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26" w:rsidRDefault="00656826" w:rsidP="00656826">
      <w:pPr>
        <w:rPr>
          <w:lang w:val="en-US"/>
        </w:rPr>
      </w:pPr>
      <w:bookmarkStart w:id="0" w:name="bookmark1"/>
      <w:bookmarkStart w:id="1" w:name="_GoBack"/>
      <w:bookmarkEnd w:id="1"/>
    </w:p>
    <w:p w:rsidR="004E5323" w:rsidRDefault="004E5323" w:rsidP="00656826">
      <w:pPr>
        <w:jc w:val="center"/>
        <w:rPr>
          <w:rFonts w:eastAsia="Calibri"/>
          <w:b/>
          <w:spacing w:val="-9"/>
          <w:highlight w:val="yellow"/>
          <w:lang w:eastAsia="en-US"/>
        </w:rPr>
      </w:pPr>
    </w:p>
    <w:p w:rsidR="001C5AA9" w:rsidRPr="00B42A30" w:rsidRDefault="003A7BBB" w:rsidP="00656826">
      <w:pPr>
        <w:jc w:val="center"/>
        <w:rPr>
          <w:b/>
        </w:rPr>
      </w:pPr>
      <w:r w:rsidRPr="004E5323">
        <w:rPr>
          <w:rFonts w:eastAsia="Calibri"/>
          <w:b/>
          <w:spacing w:val="-9"/>
          <w:lang w:eastAsia="en-US"/>
        </w:rPr>
        <w:t xml:space="preserve">CONTRACT DE </w:t>
      </w:r>
      <w:r w:rsidR="00F276B1" w:rsidRPr="004E5323">
        <w:rPr>
          <w:rFonts w:eastAsia="Calibri"/>
          <w:b/>
          <w:spacing w:val="-9"/>
          <w:lang w:val="en-US" w:eastAsia="en-US"/>
        </w:rPr>
        <w:t>SERVICII</w:t>
      </w:r>
      <w:bookmarkEnd w:id="0"/>
    </w:p>
    <w:p w:rsidR="00266F6F" w:rsidRPr="00B42A30" w:rsidRDefault="00266F6F" w:rsidP="00B42A30">
      <w:pPr>
        <w:rPr>
          <w:b/>
        </w:rPr>
      </w:pPr>
    </w:p>
    <w:p w:rsidR="00F2237E" w:rsidRPr="00B42A30" w:rsidRDefault="00F2237E" w:rsidP="00B42A30">
      <w:pPr>
        <w:ind w:firstLine="360"/>
        <w:jc w:val="center"/>
        <w:rPr>
          <w:b/>
        </w:rPr>
      </w:pPr>
      <w:r w:rsidRPr="00B42A30">
        <w:rPr>
          <w:color w:val="000000"/>
          <w:u w:val="single"/>
        </w:rPr>
        <w:t xml:space="preserve">Nr.                </w:t>
      </w:r>
      <w:r w:rsidR="001C5AA9" w:rsidRPr="00B42A30">
        <w:rPr>
          <w:color w:val="000000"/>
          <w:u w:val="single"/>
        </w:rPr>
        <w:t xml:space="preserve">     /                      202</w:t>
      </w:r>
      <w:r w:rsidR="00A41B32">
        <w:rPr>
          <w:color w:val="000000"/>
          <w:u w:val="single"/>
        </w:rPr>
        <w:t>3</w:t>
      </w:r>
    </w:p>
    <w:p w:rsidR="001C5AA9" w:rsidRPr="00B42A30" w:rsidRDefault="001C5AA9" w:rsidP="00B42A30"/>
    <w:p w:rsidR="001C5AA9" w:rsidRPr="00A07707" w:rsidRDefault="00C56D1E" w:rsidP="00B42A30">
      <w:pPr>
        <w:pStyle w:val="Heading10"/>
        <w:shd w:val="clear" w:color="auto" w:fill="auto"/>
        <w:tabs>
          <w:tab w:val="left" w:pos="294"/>
        </w:tabs>
        <w:spacing w:after="0" w:line="240" w:lineRule="auto"/>
        <w:rPr>
          <w:b/>
          <w:sz w:val="24"/>
          <w:szCs w:val="24"/>
        </w:rPr>
      </w:pPr>
      <w:r w:rsidRPr="00A07707">
        <w:rPr>
          <w:b/>
          <w:sz w:val="24"/>
          <w:szCs w:val="24"/>
        </w:rPr>
        <w:t xml:space="preserve">1. </w:t>
      </w:r>
      <w:r w:rsidR="00A07707" w:rsidRPr="00A07707">
        <w:rPr>
          <w:b/>
          <w:sz w:val="24"/>
          <w:szCs w:val="24"/>
        </w:rPr>
        <w:t>Preambul</w:t>
      </w:r>
    </w:p>
    <w:p w:rsidR="003E74B9" w:rsidRDefault="003E74B9" w:rsidP="00B42A30">
      <w:pPr>
        <w:pStyle w:val="Bodytext1"/>
        <w:shd w:val="clear" w:color="auto" w:fill="auto"/>
        <w:spacing w:line="240" w:lineRule="auto"/>
        <w:ind w:right="60" w:firstLine="709"/>
        <w:jc w:val="both"/>
        <w:rPr>
          <w:rFonts w:ascii="Times New Roman" w:eastAsia="Calibri" w:hAnsi="Times New Roman"/>
          <w:sz w:val="24"/>
          <w:szCs w:val="24"/>
        </w:rPr>
      </w:pPr>
    </w:p>
    <w:p w:rsidR="00F2237E" w:rsidRPr="00B42A30" w:rsidRDefault="00F2237E" w:rsidP="00B42A30">
      <w:pPr>
        <w:pStyle w:val="Bodytext1"/>
        <w:shd w:val="clear" w:color="auto" w:fill="auto"/>
        <w:spacing w:line="240" w:lineRule="auto"/>
        <w:ind w:right="60" w:firstLine="709"/>
        <w:jc w:val="both"/>
        <w:rPr>
          <w:rFonts w:ascii="Times New Roman" w:eastAsia="Calibri" w:hAnsi="Times New Roman"/>
          <w:bCs/>
          <w:sz w:val="24"/>
          <w:szCs w:val="24"/>
        </w:rPr>
      </w:pPr>
      <w:r w:rsidRPr="00B42A30">
        <w:rPr>
          <w:rFonts w:ascii="Times New Roman" w:eastAsia="Calibri" w:hAnsi="Times New Roman"/>
          <w:sz w:val="24"/>
          <w:szCs w:val="24"/>
        </w:rPr>
        <w:t>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w:t>
      </w:r>
      <w:r w:rsidR="004D5906" w:rsidRPr="00B42A30">
        <w:rPr>
          <w:rFonts w:ascii="Times New Roman" w:eastAsia="Calibri" w:hAnsi="Times New Roman"/>
          <w:sz w:val="24"/>
          <w:szCs w:val="24"/>
        </w:rPr>
        <w:t>,</w:t>
      </w:r>
      <w:r w:rsidRPr="00B42A30">
        <w:rPr>
          <w:rFonts w:ascii="Times New Roman" w:eastAsia="Calibri" w:hAnsi="Times New Roman"/>
          <w:sz w:val="24"/>
          <w:szCs w:val="24"/>
        </w:rPr>
        <w:t xml:space="preserve"> cu modificările şi completările ulterioare, s-a încheiat prezentul contract de achiziţie publică de servicii</w:t>
      </w:r>
      <w:r w:rsidR="004D5906" w:rsidRPr="00B42A30">
        <w:rPr>
          <w:rFonts w:ascii="Times New Roman" w:eastAsia="Calibri" w:hAnsi="Times New Roman"/>
          <w:sz w:val="24"/>
          <w:szCs w:val="24"/>
        </w:rPr>
        <w:t>,</w:t>
      </w:r>
      <w:r w:rsidRPr="00B42A30">
        <w:rPr>
          <w:rFonts w:ascii="Times New Roman" w:eastAsia="Calibri" w:hAnsi="Times New Roman"/>
          <w:sz w:val="24"/>
          <w:szCs w:val="24"/>
        </w:rPr>
        <w:t xml:space="preserve"> denumit în continuare “</w:t>
      </w:r>
      <w:r w:rsidRPr="00B42A30">
        <w:rPr>
          <w:rFonts w:ascii="Times New Roman" w:eastAsia="Calibri" w:hAnsi="Times New Roman"/>
          <w:b/>
          <w:sz w:val="24"/>
          <w:szCs w:val="24"/>
        </w:rPr>
        <w:t>Contractul</w:t>
      </w:r>
      <w:r w:rsidRPr="00B42A30">
        <w:rPr>
          <w:rFonts w:ascii="Times New Roman" w:eastAsia="Calibri" w:hAnsi="Times New Roman"/>
          <w:sz w:val="24"/>
          <w:szCs w:val="24"/>
        </w:rPr>
        <w:t xml:space="preserve">”, </w:t>
      </w:r>
      <w:r w:rsidRPr="00B42A30">
        <w:rPr>
          <w:rFonts w:ascii="Times New Roman" w:eastAsia="Calibri" w:hAnsi="Times New Roman"/>
          <w:bCs/>
          <w:sz w:val="24"/>
          <w:szCs w:val="24"/>
        </w:rPr>
        <w:t xml:space="preserve">între </w:t>
      </w:r>
    </w:p>
    <w:p w:rsidR="00F2237E" w:rsidRPr="00B42A30" w:rsidRDefault="00F2237E" w:rsidP="00B42A30">
      <w:pPr>
        <w:pStyle w:val="Bodytext1"/>
        <w:shd w:val="clear" w:color="auto" w:fill="auto"/>
        <w:spacing w:line="240" w:lineRule="auto"/>
        <w:ind w:right="62" w:firstLine="0"/>
        <w:jc w:val="both"/>
        <w:rPr>
          <w:rFonts w:ascii="Times New Roman" w:hAnsi="Times New Roman"/>
          <w:sz w:val="24"/>
          <w:szCs w:val="24"/>
        </w:rPr>
      </w:pPr>
    </w:p>
    <w:p w:rsidR="001C5AA9" w:rsidRPr="00B12810" w:rsidRDefault="00F2237E" w:rsidP="00B12810">
      <w:pPr>
        <w:pStyle w:val="Bodytext1"/>
        <w:shd w:val="clear" w:color="auto" w:fill="auto"/>
        <w:spacing w:line="240" w:lineRule="auto"/>
        <w:ind w:right="62" w:firstLine="873"/>
        <w:jc w:val="both"/>
        <w:rPr>
          <w:rFonts w:ascii="Times New Roman" w:hAnsi="Times New Roman"/>
          <w:sz w:val="24"/>
          <w:szCs w:val="24"/>
        </w:rPr>
      </w:pPr>
      <w:r w:rsidRPr="00B42A30">
        <w:rPr>
          <w:rStyle w:val="BodytextBold3"/>
          <w:rFonts w:ascii="Times New Roman" w:hAnsi="Times New Roman"/>
          <w:sz w:val="24"/>
          <w:szCs w:val="24"/>
        </w:rPr>
        <w:t>SECTORUL 2</w:t>
      </w:r>
      <w:r w:rsidRPr="00B42A30">
        <w:rPr>
          <w:rFonts w:ascii="Times New Roman" w:hAnsi="Times New Roman"/>
          <w:sz w:val="24"/>
          <w:szCs w:val="24"/>
        </w:rPr>
        <w:t xml:space="preserve"> </w:t>
      </w:r>
      <w:r w:rsidRPr="00B42A30">
        <w:rPr>
          <w:rFonts w:ascii="Times New Roman" w:hAnsi="Times New Roman"/>
          <w:b/>
          <w:i/>
          <w:sz w:val="24"/>
          <w:szCs w:val="24"/>
        </w:rPr>
        <w:t>al Municipiului Bucureşti,</w:t>
      </w:r>
      <w:r w:rsidRPr="00B42A30">
        <w:rPr>
          <w:rFonts w:ascii="Times New Roman" w:hAnsi="Times New Roman"/>
          <w:sz w:val="24"/>
          <w:szCs w:val="24"/>
        </w:rPr>
        <w:t xml:space="preserve"> Strada Chiristigiilor nr. 11-13, Sector 2, Telefon/Fax: </w:t>
      </w:r>
      <w:r w:rsidR="00B12810">
        <w:rPr>
          <w:rFonts w:ascii="Times New Roman" w:hAnsi="Times New Roman"/>
          <w:sz w:val="24"/>
          <w:szCs w:val="24"/>
        </w:rPr>
        <w:t xml:space="preserve">                            </w:t>
      </w:r>
      <w:r w:rsidRPr="00B42A30">
        <w:rPr>
          <w:rFonts w:ascii="Times New Roman" w:hAnsi="Times New Roman"/>
          <w:sz w:val="24"/>
          <w:szCs w:val="24"/>
        </w:rPr>
        <w:t xml:space="preserve">, Cod Fiscal </w:t>
      </w:r>
      <w:r w:rsidR="00B12810">
        <w:rPr>
          <w:rFonts w:ascii="Times New Roman" w:hAnsi="Times New Roman"/>
          <w:sz w:val="24"/>
          <w:szCs w:val="24"/>
        </w:rPr>
        <w:t xml:space="preserve">                 </w:t>
      </w:r>
      <w:r w:rsidRPr="00B42A30">
        <w:rPr>
          <w:rFonts w:ascii="Times New Roman" w:hAnsi="Times New Roman"/>
          <w:sz w:val="24"/>
          <w:szCs w:val="24"/>
        </w:rPr>
        <w:t xml:space="preserve">, nr. cont: </w:t>
      </w:r>
      <w:r w:rsidR="00B12810">
        <w:rPr>
          <w:rFonts w:ascii="Times New Roman" w:hAnsi="Times New Roman"/>
          <w:sz w:val="24"/>
          <w:szCs w:val="24"/>
        </w:rPr>
        <w:t xml:space="preserve">               </w:t>
      </w:r>
      <w:r w:rsidRPr="00B42A30">
        <w:rPr>
          <w:rFonts w:ascii="Times New Roman" w:hAnsi="Times New Roman"/>
          <w:sz w:val="24"/>
          <w:szCs w:val="24"/>
        </w:rPr>
        <w:t xml:space="preserve"> deschis la Trezoreria Sector 2, reprezentată prin</w:t>
      </w:r>
      <w:r w:rsidR="001C5AA9" w:rsidRPr="00B42A30">
        <w:rPr>
          <w:rFonts w:ascii="Times New Roman" w:hAnsi="Times New Roman"/>
          <w:sz w:val="24"/>
          <w:szCs w:val="24"/>
        </w:rPr>
        <w:t xml:space="preserve"> </w:t>
      </w:r>
      <w:r w:rsidR="001C5AA9" w:rsidRPr="00B42A30">
        <w:rPr>
          <w:rFonts w:ascii="Times New Roman" w:hAnsi="Times New Roman"/>
          <w:b/>
          <w:sz w:val="24"/>
          <w:szCs w:val="24"/>
        </w:rPr>
        <w:t xml:space="preserve">dl. </w:t>
      </w:r>
      <w:r w:rsidR="00C61269">
        <w:rPr>
          <w:rFonts w:ascii="Times New Roman" w:hAnsi="Times New Roman"/>
          <w:b/>
          <w:sz w:val="24"/>
          <w:szCs w:val="24"/>
        </w:rPr>
        <w:t xml:space="preserve">                        </w:t>
      </w:r>
      <w:r w:rsidR="00B12810">
        <w:rPr>
          <w:rFonts w:ascii="Times New Roman" w:hAnsi="Times New Roman"/>
          <w:b/>
          <w:bCs/>
          <w:sz w:val="24"/>
          <w:szCs w:val="24"/>
        </w:rPr>
        <w:t xml:space="preserve">              </w:t>
      </w:r>
      <w:r w:rsidR="001C5AA9" w:rsidRPr="00B42A30">
        <w:rPr>
          <w:rFonts w:ascii="Times New Roman" w:hAnsi="Times New Roman"/>
          <w:b/>
          <w:sz w:val="24"/>
          <w:szCs w:val="24"/>
          <w:lang w:val="fr-FR"/>
        </w:rPr>
        <w:t>, PRIMARUL SECTORULUI 2 BUCURESTI,</w:t>
      </w:r>
      <w:r w:rsidR="001C5AA9" w:rsidRPr="00B42A30">
        <w:rPr>
          <w:rFonts w:ascii="Times New Roman" w:hAnsi="Times New Roman"/>
          <w:sz w:val="24"/>
          <w:szCs w:val="24"/>
        </w:rPr>
        <w:t xml:space="preserve"> </w:t>
      </w:r>
      <w:r w:rsidRPr="00B42A30">
        <w:rPr>
          <w:rFonts w:ascii="Times New Roman" w:hAnsi="Times New Roman"/>
          <w:sz w:val="24"/>
          <w:szCs w:val="24"/>
        </w:rPr>
        <w:t>în calitate de</w:t>
      </w:r>
      <w:r w:rsidR="00266F6F" w:rsidRPr="00B42A30">
        <w:rPr>
          <w:rStyle w:val="BodytextBold4"/>
          <w:rFonts w:ascii="Times New Roman" w:hAnsi="Times New Roman"/>
          <w:sz w:val="24"/>
          <w:szCs w:val="24"/>
        </w:rPr>
        <w:t xml:space="preserve"> </w:t>
      </w:r>
      <w:r w:rsidRPr="00B42A30">
        <w:rPr>
          <w:rStyle w:val="BodytextBold4"/>
          <w:rFonts w:ascii="Times New Roman" w:hAnsi="Times New Roman"/>
          <w:sz w:val="24"/>
          <w:szCs w:val="24"/>
        </w:rPr>
        <w:t>Aut</w:t>
      </w:r>
      <w:r w:rsidR="001C5AA9" w:rsidRPr="00B42A30">
        <w:rPr>
          <w:rStyle w:val="BodytextBold4"/>
          <w:rFonts w:ascii="Times New Roman" w:hAnsi="Times New Roman"/>
          <w:sz w:val="24"/>
          <w:szCs w:val="24"/>
        </w:rPr>
        <w:t>oritate Contractantă, denumită î</w:t>
      </w:r>
      <w:r w:rsidRPr="00B42A30">
        <w:rPr>
          <w:rStyle w:val="BodytextBold4"/>
          <w:rFonts w:ascii="Times New Roman" w:hAnsi="Times New Roman"/>
          <w:sz w:val="24"/>
          <w:szCs w:val="24"/>
        </w:rPr>
        <w:t>n continuare Autoritate,</w:t>
      </w:r>
      <w:r w:rsidRPr="00B42A30">
        <w:rPr>
          <w:rFonts w:ascii="Times New Roman" w:hAnsi="Times New Roman"/>
          <w:sz w:val="24"/>
          <w:szCs w:val="24"/>
        </w:rPr>
        <w:t xml:space="preserve"> </w:t>
      </w:r>
      <w:r w:rsidRPr="00B42A30">
        <w:rPr>
          <w:rFonts w:ascii="Times New Roman" w:hAnsi="Times New Roman"/>
          <w:i/>
          <w:sz w:val="24"/>
          <w:szCs w:val="24"/>
        </w:rPr>
        <w:t xml:space="preserve">pe de o parte, </w:t>
      </w:r>
    </w:p>
    <w:p w:rsidR="001C5AA9" w:rsidRPr="00B42A30" w:rsidRDefault="001C5AA9" w:rsidP="00B42A30">
      <w:pPr>
        <w:pStyle w:val="Bodytext1"/>
        <w:shd w:val="clear" w:color="auto" w:fill="auto"/>
        <w:spacing w:line="240" w:lineRule="auto"/>
        <w:ind w:right="62" w:firstLine="873"/>
        <w:jc w:val="both"/>
        <w:rPr>
          <w:rFonts w:ascii="Times New Roman" w:hAnsi="Times New Roman"/>
          <w:i/>
          <w:sz w:val="24"/>
          <w:szCs w:val="24"/>
        </w:rPr>
      </w:pPr>
    </w:p>
    <w:p w:rsidR="001C5AA9" w:rsidRPr="00B42A30" w:rsidRDefault="001C5AA9" w:rsidP="00B42A30">
      <w:pPr>
        <w:pStyle w:val="Bodytext1"/>
        <w:shd w:val="clear" w:color="auto" w:fill="auto"/>
        <w:spacing w:line="240" w:lineRule="auto"/>
        <w:ind w:right="62" w:firstLine="873"/>
        <w:jc w:val="both"/>
        <w:rPr>
          <w:rFonts w:ascii="Times New Roman" w:hAnsi="Times New Roman"/>
          <w:sz w:val="24"/>
          <w:szCs w:val="24"/>
        </w:rPr>
      </w:pPr>
      <w:r w:rsidRPr="00B42A30">
        <w:rPr>
          <w:rFonts w:ascii="Times New Roman" w:hAnsi="Times New Roman"/>
          <w:sz w:val="24"/>
          <w:szCs w:val="24"/>
        </w:rPr>
        <w:t>ș</w:t>
      </w:r>
      <w:r w:rsidR="00F2237E" w:rsidRPr="00B42A30">
        <w:rPr>
          <w:rFonts w:ascii="Times New Roman" w:hAnsi="Times New Roman"/>
          <w:sz w:val="24"/>
          <w:szCs w:val="24"/>
        </w:rPr>
        <w:t>i</w:t>
      </w:r>
    </w:p>
    <w:p w:rsidR="001C5AA9" w:rsidRPr="00B42A30" w:rsidRDefault="001C5AA9" w:rsidP="00B42A30">
      <w:pPr>
        <w:pStyle w:val="Bodytext1"/>
        <w:shd w:val="clear" w:color="auto" w:fill="auto"/>
        <w:spacing w:line="240" w:lineRule="auto"/>
        <w:ind w:right="62" w:firstLine="873"/>
        <w:jc w:val="both"/>
        <w:rPr>
          <w:rFonts w:ascii="Times New Roman" w:hAnsi="Times New Roman"/>
          <w:sz w:val="24"/>
          <w:szCs w:val="24"/>
        </w:rPr>
      </w:pPr>
    </w:p>
    <w:p w:rsidR="00B46C68" w:rsidRDefault="00B12810" w:rsidP="003E74B9">
      <w:pPr>
        <w:autoSpaceDN w:val="0"/>
        <w:ind w:right="-54" w:firstLine="709"/>
        <w:jc w:val="both"/>
        <w:rPr>
          <w:i/>
        </w:rPr>
      </w:pPr>
      <w:r>
        <w:rPr>
          <w:b/>
          <w:i/>
        </w:rPr>
        <w:t xml:space="preserve">                             </w:t>
      </w:r>
      <w:r w:rsidR="003E74B9" w:rsidRPr="00B42A30">
        <w:rPr>
          <w:b/>
          <w:i/>
        </w:rPr>
        <w:t>,</w:t>
      </w:r>
      <w:r w:rsidR="003E74B9" w:rsidRPr="00B42A30">
        <w:t xml:space="preserve"> cu sediul în </w:t>
      </w:r>
      <w:r>
        <w:t xml:space="preserve">                                 </w:t>
      </w:r>
      <w:r w:rsidR="003E74B9">
        <w:t>,</w:t>
      </w:r>
      <w:r w:rsidR="003E74B9" w:rsidRPr="00B42A30">
        <w:t xml:space="preserve"> telefon/fax:</w:t>
      </w:r>
      <w:r w:rsidR="003E74B9">
        <w:t xml:space="preserve"> </w:t>
      </w:r>
      <w:r>
        <w:t xml:space="preserve">                     </w:t>
      </w:r>
      <w:r w:rsidR="003E74B9">
        <w:t>,</w:t>
      </w:r>
      <w:r w:rsidR="003E74B9" w:rsidRPr="00B42A30">
        <w:t xml:space="preserve"> înmatriculată la Oficiul Registrului Comerţului sub numărul </w:t>
      </w:r>
      <w:r>
        <w:t xml:space="preserve">                   </w:t>
      </w:r>
      <w:r w:rsidR="003E74B9" w:rsidRPr="00B42A30">
        <w:t xml:space="preserve">, cod fiscal </w:t>
      </w:r>
      <w:r>
        <w:t xml:space="preserve">                        </w:t>
      </w:r>
      <w:r w:rsidR="003E74B9">
        <w:t>, cont </w:t>
      </w:r>
      <w:r>
        <w:t xml:space="preserve">                          </w:t>
      </w:r>
      <w:r w:rsidR="003E74B9" w:rsidRPr="00B42A30">
        <w:t xml:space="preserve"> deschis la </w:t>
      </w:r>
      <w:r>
        <w:t xml:space="preserve">                      </w:t>
      </w:r>
      <w:r w:rsidR="003E74B9" w:rsidRPr="00B42A30">
        <w:t xml:space="preserve"> reprezentată prin </w:t>
      </w:r>
      <w:r>
        <w:t xml:space="preserve">                           </w:t>
      </w:r>
      <w:r w:rsidR="003E74B9" w:rsidRPr="00B42A30">
        <w:rPr>
          <w:lang w:val="en-US"/>
        </w:rPr>
        <w:t>,</w:t>
      </w:r>
      <w:r w:rsidR="003E74B9" w:rsidRPr="00B42A30">
        <w:t xml:space="preserve"> funcția </w:t>
      </w:r>
      <w:r w:rsidR="003E74B9" w:rsidRPr="00B42A30">
        <w:rPr>
          <w:b/>
        </w:rPr>
        <w:t>Administrator</w:t>
      </w:r>
      <w:r w:rsidR="003E74B9" w:rsidRPr="00B42A30">
        <w:t>, în calitate de</w:t>
      </w:r>
      <w:r w:rsidR="003E74B9" w:rsidRPr="00B42A30">
        <w:rPr>
          <w:rStyle w:val="bodytextbold40"/>
          <w:rFonts w:ascii="Times New Roman" w:hAnsi="Times New Roman" w:cs="Times New Roman"/>
        </w:rPr>
        <w:t xml:space="preserve"> Prestator, denumită în continuare Contractant</w:t>
      </w:r>
      <w:r w:rsidR="003E74B9" w:rsidRPr="00B42A30">
        <w:rPr>
          <w:b/>
        </w:rPr>
        <w:t xml:space="preserve">, </w:t>
      </w:r>
      <w:r w:rsidR="003E74B9" w:rsidRPr="00B42A30">
        <w:rPr>
          <w:i/>
        </w:rPr>
        <w:t>pe de altă parte.</w:t>
      </w:r>
    </w:p>
    <w:p w:rsidR="003E74B9" w:rsidRDefault="003E74B9" w:rsidP="003E74B9">
      <w:pPr>
        <w:autoSpaceDN w:val="0"/>
        <w:ind w:right="-54" w:firstLine="709"/>
        <w:rPr>
          <w:lang w:eastAsia="en-US"/>
        </w:rPr>
      </w:pPr>
    </w:p>
    <w:p w:rsidR="00A07707" w:rsidRPr="00ED5126" w:rsidRDefault="00A07707" w:rsidP="00A07707">
      <w:pPr>
        <w:rPr>
          <w:b/>
        </w:rPr>
      </w:pPr>
      <w:r w:rsidRPr="00ED5126">
        <w:rPr>
          <w:b/>
        </w:rPr>
        <w:t>2. Definiții</w:t>
      </w:r>
    </w:p>
    <w:p w:rsidR="00A07707" w:rsidRPr="00ED5126" w:rsidRDefault="00A07707" w:rsidP="00A07707">
      <w:pPr>
        <w:rPr>
          <w:b/>
        </w:rPr>
      </w:pPr>
      <w:r w:rsidRPr="00ED5126">
        <w:t>2.1 - În prezentul contract următorii termeni vor fi interpretați astfel:</w:t>
      </w:r>
    </w:p>
    <w:p w:rsidR="00A07707" w:rsidRPr="00ED5126" w:rsidRDefault="00A07707" w:rsidP="00A07707">
      <w:pPr>
        <w:jc w:val="both"/>
      </w:pPr>
      <w:r w:rsidRPr="00ED5126">
        <w:t xml:space="preserve">a. </w:t>
      </w:r>
      <w:r w:rsidRPr="00ED5126">
        <w:rPr>
          <w:b/>
        </w:rPr>
        <w:t>contract</w:t>
      </w:r>
      <w:r w:rsidRPr="00ED5126">
        <w:t xml:space="preserve"> - reprezintă prezentul contract și toate Anexele sale;</w:t>
      </w:r>
    </w:p>
    <w:p w:rsidR="00A07707" w:rsidRPr="00ED5126" w:rsidRDefault="00A07707" w:rsidP="00A07707">
      <w:pPr>
        <w:jc w:val="both"/>
      </w:pPr>
      <w:r w:rsidRPr="00ED5126">
        <w:t xml:space="preserve">b. </w:t>
      </w:r>
      <w:r w:rsidRPr="00ED5126">
        <w:rPr>
          <w:b/>
        </w:rPr>
        <w:t>achizitor și prestator</w:t>
      </w:r>
      <w:r w:rsidRPr="00ED5126">
        <w:t xml:space="preserve"> - părtile contractante, așa cum sunt acestea numite în prezentul contract;</w:t>
      </w:r>
    </w:p>
    <w:p w:rsidR="00A07707" w:rsidRPr="00ED5126" w:rsidRDefault="00A07707" w:rsidP="00A07707">
      <w:pPr>
        <w:jc w:val="both"/>
      </w:pPr>
      <w:r w:rsidRPr="00ED5126">
        <w:t xml:space="preserve">c. </w:t>
      </w:r>
      <w:r w:rsidRPr="00ED5126">
        <w:rPr>
          <w:b/>
        </w:rPr>
        <w:t>pretul contractului</w:t>
      </w:r>
      <w:r w:rsidRPr="00ED5126">
        <w:t xml:space="preserve"> - prețul plătibil prestatorului de către achizitor, în baza contractului, pentru îndeplinirea integrală și corespunzătoare a tuturor obligațiilor asumate prin contract;</w:t>
      </w:r>
    </w:p>
    <w:p w:rsidR="00A07707" w:rsidRPr="00ED5126" w:rsidRDefault="00A07707" w:rsidP="00A07707">
      <w:pPr>
        <w:jc w:val="both"/>
      </w:pPr>
      <w:r w:rsidRPr="00ED5126">
        <w:t xml:space="preserve">d. </w:t>
      </w:r>
      <w:r w:rsidRPr="00ED5126">
        <w:rPr>
          <w:b/>
        </w:rPr>
        <w:t>servicii</w:t>
      </w:r>
      <w:r w:rsidRPr="00ED5126">
        <w:t xml:space="preserve"> – totalitatea activităților de orice tip, a căror prestare fac obiectul contractului;</w:t>
      </w:r>
    </w:p>
    <w:p w:rsidR="00A07707" w:rsidRPr="0023176E" w:rsidRDefault="00A07707" w:rsidP="00A07707">
      <w:pPr>
        <w:jc w:val="both"/>
      </w:pPr>
      <w:r w:rsidRPr="0023176E">
        <w:t xml:space="preserve">e. </w:t>
      </w:r>
      <w:r w:rsidRPr="0023176E">
        <w:rPr>
          <w:b/>
        </w:rPr>
        <w:t>garantia de buna executie</w:t>
      </w:r>
      <w:r w:rsidRPr="0023176E">
        <w:t xml:space="preserve"> — garanția care se constituie de către prestator în scopul asigurării autorității contractante de îndeplinirea cantitativă, calitativă și în perioada convenită a contractului;</w:t>
      </w:r>
    </w:p>
    <w:p w:rsidR="00A07707" w:rsidRPr="0023176E" w:rsidRDefault="00A07707" w:rsidP="00A07707">
      <w:pPr>
        <w:jc w:val="both"/>
      </w:pPr>
      <w:r w:rsidRPr="00AC6171">
        <w:t xml:space="preserve">f. </w:t>
      </w:r>
      <w:r w:rsidRPr="00AC6171">
        <w:rPr>
          <w:b/>
        </w:rPr>
        <w:t>informații confidențiale</w:t>
      </w:r>
      <w:r w:rsidRPr="00AC6171">
        <w:t xml:space="preserve"> – </w:t>
      </w:r>
      <w:r w:rsidRPr="00AC6171">
        <w:rPr>
          <w:color w:val="000000"/>
          <w:shd w:val="clear" w:color="auto" w:fill="FFFFFF"/>
        </w:rPr>
        <w:t>informaţii de afaceri sau de orice altă natură, privitoare la părțile contractante și la prevederile prezentului contract, aşa cum sunt definite prin acesta;</w:t>
      </w:r>
    </w:p>
    <w:p w:rsidR="00A07707" w:rsidRDefault="00A07707" w:rsidP="00A07707">
      <w:pPr>
        <w:jc w:val="both"/>
      </w:pPr>
      <w:r w:rsidRPr="0023176E">
        <w:t xml:space="preserve">g. </w:t>
      </w:r>
      <w:r w:rsidRPr="0023176E">
        <w:rPr>
          <w:b/>
        </w:rPr>
        <w:t>forța majoră</w:t>
      </w:r>
      <w:r w:rsidRPr="0023176E">
        <w:t xml:space="preserve"> - un eveniment mai presus de controlul parților, care nu se datorează greșelii sau vinei acestora, care nu putea fi prevăzut la momentul încheierii contractului și care face imposibilă prestarea și, respectiv, îndeplinirea contractului; sunt considerate asemenea evenimente revoluţii, incendii, inundaţii sau orice alte catastrofe naturale, restricţii apărute ca urmare a unei carantine, embargou, enumerarea nefiind exhaustivă, ci enunțiativă. Nu este considerata forţa majoră un eveniment asemenea celor de mai sus care, fără a crea o imposibilitate de executare, face extrem de costisitoare executarea obligaţiilor uneia din părţi</w:t>
      </w:r>
      <w:r>
        <w:t>;</w:t>
      </w:r>
    </w:p>
    <w:p w:rsidR="00A07707" w:rsidRPr="005C237D" w:rsidRDefault="00A07707" w:rsidP="00A07707">
      <w:pPr>
        <w:autoSpaceDE w:val="0"/>
        <w:autoSpaceDN w:val="0"/>
        <w:adjustRightInd w:val="0"/>
        <w:jc w:val="both"/>
        <w:rPr>
          <w:color w:val="000000"/>
        </w:rPr>
      </w:pPr>
      <w:r w:rsidRPr="005C237D">
        <w:rPr>
          <w:color w:val="000000"/>
        </w:rPr>
        <w:t xml:space="preserve">h. </w:t>
      </w:r>
      <w:r w:rsidRPr="005C237D">
        <w:rPr>
          <w:b/>
          <w:color w:val="000000"/>
        </w:rPr>
        <w:t>reprezentantii achizitorului</w:t>
      </w:r>
      <w:r w:rsidRPr="005C237D">
        <w:rPr>
          <w:color w:val="000000"/>
        </w:rPr>
        <w:t xml:space="preserve"> – persoane juridice sau fizice desemnate de Achizitor pentru asigurarea verificarii prestării corecte a serviciilor sau pentru a indeplini anumite indatoriri;</w:t>
      </w:r>
    </w:p>
    <w:p w:rsidR="00A07707" w:rsidRPr="005C237D" w:rsidRDefault="00A07707" w:rsidP="00A07707">
      <w:pPr>
        <w:autoSpaceDE w:val="0"/>
        <w:autoSpaceDN w:val="0"/>
        <w:adjustRightInd w:val="0"/>
        <w:jc w:val="both"/>
        <w:rPr>
          <w:color w:val="000000"/>
        </w:rPr>
      </w:pPr>
      <w:r w:rsidRPr="005C237D">
        <w:rPr>
          <w:color w:val="000000"/>
        </w:rPr>
        <w:t xml:space="preserve">i. </w:t>
      </w:r>
      <w:r w:rsidRPr="005C237D">
        <w:rPr>
          <w:b/>
          <w:color w:val="000000"/>
        </w:rPr>
        <w:t>reprezentantul prestatorului</w:t>
      </w:r>
      <w:r w:rsidRPr="005C237D">
        <w:rPr>
          <w:color w:val="000000"/>
        </w:rPr>
        <w:t xml:space="preserve"> – persoana desemnata de prestator sa primeasca instructiuni in numele acestuia, aprobate de achizitor;</w:t>
      </w:r>
    </w:p>
    <w:p w:rsidR="00A07707" w:rsidRPr="005C237D" w:rsidRDefault="00A07707" w:rsidP="00A07707">
      <w:pPr>
        <w:autoSpaceDE w:val="0"/>
        <w:autoSpaceDN w:val="0"/>
        <w:adjustRightInd w:val="0"/>
        <w:jc w:val="both"/>
        <w:rPr>
          <w:color w:val="000000"/>
        </w:rPr>
      </w:pPr>
      <w:r w:rsidRPr="005C237D">
        <w:rPr>
          <w:color w:val="000000"/>
        </w:rPr>
        <w:t xml:space="preserve">î. </w:t>
      </w:r>
      <w:r w:rsidRPr="005C237D">
        <w:rPr>
          <w:b/>
          <w:color w:val="000000"/>
        </w:rPr>
        <w:t>amplasamentul lucrării</w:t>
      </w:r>
      <w:r w:rsidRPr="005C237D">
        <w:rPr>
          <w:color w:val="000000"/>
        </w:rPr>
        <w:t xml:space="preserve"> - locul unde executantul execută lucrarea;</w:t>
      </w:r>
    </w:p>
    <w:p w:rsidR="00A07707" w:rsidRPr="005C237D" w:rsidRDefault="00A07707" w:rsidP="00A07707">
      <w:pPr>
        <w:autoSpaceDE w:val="0"/>
        <w:autoSpaceDN w:val="0"/>
        <w:adjustRightInd w:val="0"/>
        <w:jc w:val="both"/>
        <w:rPr>
          <w:color w:val="000000"/>
        </w:rPr>
      </w:pPr>
      <w:r w:rsidRPr="005C237D">
        <w:rPr>
          <w:color w:val="000000"/>
        </w:rPr>
        <w:t xml:space="preserve">j. </w:t>
      </w:r>
      <w:r w:rsidRPr="005C237D">
        <w:rPr>
          <w:b/>
          <w:color w:val="000000"/>
        </w:rPr>
        <w:t>graficul de prestare</w:t>
      </w:r>
      <w:r w:rsidRPr="005C237D">
        <w:rPr>
          <w:color w:val="000000"/>
        </w:rPr>
        <w:t xml:space="preserve"> – evaluarea fizica si valorica in timp a serviciilor contractate ce urmează sa fie prestate;</w:t>
      </w:r>
    </w:p>
    <w:p w:rsidR="00A07707" w:rsidRPr="005C237D" w:rsidRDefault="00A07707" w:rsidP="00A07707">
      <w:pPr>
        <w:autoSpaceDE w:val="0"/>
        <w:autoSpaceDN w:val="0"/>
        <w:adjustRightInd w:val="0"/>
        <w:jc w:val="both"/>
        <w:rPr>
          <w:color w:val="000000"/>
        </w:rPr>
      </w:pPr>
      <w:r w:rsidRPr="005C237D">
        <w:rPr>
          <w:color w:val="000000"/>
        </w:rPr>
        <w:t xml:space="preserve">k. </w:t>
      </w:r>
      <w:r w:rsidRPr="005C237D">
        <w:rPr>
          <w:b/>
          <w:color w:val="000000"/>
        </w:rPr>
        <w:t>data de incepere a prestării serviciilor</w:t>
      </w:r>
      <w:r w:rsidRPr="005C237D">
        <w:rPr>
          <w:color w:val="000000"/>
        </w:rPr>
        <w:t xml:space="preserve"> – data stabilita in ordinul de incepere al prestării serviciilor, emis de achizitor;</w:t>
      </w:r>
    </w:p>
    <w:p w:rsidR="00A07707" w:rsidRPr="005C237D" w:rsidRDefault="00A07707" w:rsidP="00A07707">
      <w:pPr>
        <w:autoSpaceDE w:val="0"/>
        <w:autoSpaceDN w:val="0"/>
        <w:adjustRightInd w:val="0"/>
        <w:jc w:val="both"/>
        <w:rPr>
          <w:color w:val="000000"/>
        </w:rPr>
      </w:pPr>
      <w:r w:rsidRPr="005C237D">
        <w:rPr>
          <w:color w:val="000000"/>
        </w:rPr>
        <w:lastRenderedPageBreak/>
        <w:t xml:space="preserve">l. </w:t>
      </w:r>
      <w:r w:rsidRPr="005C237D">
        <w:rPr>
          <w:b/>
          <w:color w:val="000000"/>
        </w:rPr>
        <w:t>ordinul de incepere al prestării serviciilor</w:t>
      </w:r>
      <w:r w:rsidRPr="005C237D">
        <w:rPr>
          <w:color w:val="000000"/>
        </w:rPr>
        <w:t xml:space="preserve"> – notificarea emisa de achizitor catre prestator, care stabileste data începerii prestării serviciilor;</w:t>
      </w:r>
    </w:p>
    <w:p w:rsidR="00A07707" w:rsidRPr="005C237D" w:rsidRDefault="00A07707" w:rsidP="00A07707">
      <w:pPr>
        <w:autoSpaceDE w:val="0"/>
        <w:autoSpaceDN w:val="0"/>
        <w:adjustRightInd w:val="0"/>
        <w:jc w:val="both"/>
        <w:rPr>
          <w:color w:val="000000"/>
        </w:rPr>
      </w:pPr>
      <w:r w:rsidRPr="005C237D">
        <w:rPr>
          <w:color w:val="000000"/>
        </w:rPr>
        <w:t xml:space="preserve">m. </w:t>
      </w:r>
      <w:r w:rsidRPr="005C237D">
        <w:rPr>
          <w:b/>
          <w:color w:val="000000"/>
        </w:rPr>
        <w:t>document scris</w:t>
      </w:r>
      <w:r w:rsidRPr="005C237D">
        <w:rPr>
          <w:color w:val="000000"/>
        </w:rPr>
        <w:t xml:space="preserve"> – orice document intocmit de achizitor sau prestator, datat, semnat si confirmat de primire, care are legatura cu orice problema intervenita in derularea contractului;</w:t>
      </w:r>
    </w:p>
    <w:p w:rsidR="00A07707" w:rsidRPr="005C237D" w:rsidRDefault="00A07707" w:rsidP="00A07707">
      <w:pPr>
        <w:autoSpaceDE w:val="0"/>
        <w:autoSpaceDN w:val="0"/>
        <w:adjustRightInd w:val="0"/>
        <w:jc w:val="both"/>
        <w:rPr>
          <w:color w:val="000000"/>
        </w:rPr>
      </w:pPr>
      <w:r>
        <w:rPr>
          <w:color w:val="000000"/>
        </w:rPr>
        <w:t>n</w:t>
      </w:r>
      <w:r w:rsidRPr="005C237D">
        <w:rPr>
          <w:b/>
          <w:i/>
          <w:color w:val="000000"/>
        </w:rPr>
        <w:t xml:space="preserve">. </w:t>
      </w:r>
      <w:r w:rsidRPr="005C237D">
        <w:rPr>
          <w:b/>
          <w:color w:val="000000"/>
        </w:rPr>
        <w:t>modificare</w:t>
      </w:r>
      <w:r w:rsidRPr="005C237D">
        <w:rPr>
          <w:color w:val="000000"/>
        </w:rPr>
        <w:t xml:space="preserve"> – schimbare adusa specificatiilor, dispusa de catre beneficiar potrivit contractului;</w:t>
      </w:r>
    </w:p>
    <w:p w:rsidR="00A07707" w:rsidRPr="005C237D" w:rsidRDefault="00A07707" w:rsidP="00A07707">
      <w:pPr>
        <w:autoSpaceDE w:val="0"/>
        <w:autoSpaceDN w:val="0"/>
        <w:adjustRightInd w:val="0"/>
        <w:jc w:val="both"/>
      </w:pPr>
      <w:r>
        <w:rPr>
          <w:color w:val="000000"/>
        </w:rPr>
        <w:t>o</w:t>
      </w:r>
      <w:r w:rsidRPr="005C237D">
        <w:rPr>
          <w:color w:val="000000"/>
        </w:rPr>
        <w:t>.</w:t>
      </w:r>
      <w:r w:rsidRPr="005C237D">
        <w:rPr>
          <w:b/>
        </w:rPr>
        <w:t xml:space="preserve"> act adiţional - </w:t>
      </w:r>
      <w:r w:rsidRPr="005C237D">
        <w:t>document ce modifica term</w:t>
      </w:r>
      <w:r>
        <w:t>enii şi condiţiile contractului de prestări servicii;</w:t>
      </w:r>
    </w:p>
    <w:p w:rsidR="00A07707" w:rsidRPr="0023176E" w:rsidRDefault="00A07707" w:rsidP="00A07707">
      <w:pPr>
        <w:jc w:val="both"/>
      </w:pPr>
      <w:r>
        <w:t>p</w:t>
      </w:r>
      <w:r w:rsidRPr="0023176E">
        <w:t xml:space="preserve">. </w:t>
      </w:r>
      <w:r w:rsidRPr="0023176E">
        <w:rPr>
          <w:b/>
          <w:color w:val="000000"/>
        </w:rPr>
        <w:t>zi -</w:t>
      </w:r>
      <w:r w:rsidRPr="0023176E">
        <w:rPr>
          <w:color w:val="000000"/>
        </w:rPr>
        <w:t xml:space="preserve"> zi calendaristică; </w:t>
      </w:r>
      <w:r w:rsidRPr="0023176E">
        <w:rPr>
          <w:b/>
          <w:color w:val="000000"/>
        </w:rPr>
        <w:t>an</w:t>
      </w:r>
      <w:r w:rsidRPr="0023176E">
        <w:rPr>
          <w:color w:val="000000"/>
        </w:rPr>
        <w:t xml:space="preserve"> - 365 de zile</w:t>
      </w:r>
      <w:r w:rsidRPr="0023176E">
        <w:t>.</w:t>
      </w:r>
    </w:p>
    <w:p w:rsidR="00A07707" w:rsidRPr="0023176E" w:rsidRDefault="00A07707" w:rsidP="00A07707">
      <w:pPr>
        <w:jc w:val="both"/>
      </w:pPr>
    </w:p>
    <w:p w:rsidR="00A07707" w:rsidRPr="0023176E" w:rsidRDefault="00A07707" w:rsidP="00A07707">
      <w:pPr>
        <w:jc w:val="both"/>
        <w:rPr>
          <w:b/>
        </w:rPr>
      </w:pPr>
      <w:r w:rsidRPr="0023176E">
        <w:rPr>
          <w:b/>
        </w:rPr>
        <w:t>3. Interpretare</w:t>
      </w:r>
    </w:p>
    <w:p w:rsidR="00A07707" w:rsidRPr="0023176E" w:rsidRDefault="00A07707" w:rsidP="00A07707">
      <w:pPr>
        <w:jc w:val="both"/>
      </w:pPr>
      <w:r w:rsidRPr="0023176E">
        <w:t>3.1 - În prezentul contract, cu exceptia unei prevederi contrare cuvintele la forma singular vor include forma de plural și vice versa, acolo unde acest lucru este permis de context.</w:t>
      </w:r>
    </w:p>
    <w:p w:rsidR="00A07707" w:rsidRPr="0023176E" w:rsidRDefault="00A07707" w:rsidP="00A07707">
      <w:pPr>
        <w:jc w:val="both"/>
      </w:pPr>
      <w:r w:rsidRPr="0023176E">
        <w:t xml:space="preserve">3.2 - </w:t>
      </w:r>
      <w:r w:rsidRPr="0023176E">
        <w:rPr>
          <w:color w:val="000000"/>
        </w:rPr>
        <w:t xml:space="preserve">Termenul "zi" ori "zile" sau orice referire la zile reprezintă </w:t>
      </w:r>
      <w:r w:rsidRPr="0023176E">
        <w:t>zilele calendaristice, în afara cazului în care se prevede expres că sunt zile lucrătoare. Termenul exprimat în zile începe să curgă de la începutul primei ore a primei zile a termenului și se încheie la expirarea ultimei ore a ultimei zile a termenului; ziua în cursul căreia a avut loc un eveniment sau s-a realizat un act al autorității contractante nu este luată în calcul termenului. Dacă ultima zi a unui termen exprimat altfel decât în ore este o zi de sărbătoare legală, o duminică sau o sâmbătă, termenul se încheie la expirarea ultimei ore a următoarei zile lucrătoare.</w:t>
      </w:r>
    </w:p>
    <w:p w:rsidR="00A07707" w:rsidRPr="0023176E" w:rsidRDefault="00A07707" w:rsidP="00A07707">
      <w:pPr>
        <w:autoSpaceDE w:val="0"/>
        <w:autoSpaceDN w:val="0"/>
        <w:adjustRightInd w:val="0"/>
        <w:jc w:val="both"/>
        <w:rPr>
          <w:color w:val="000000"/>
        </w:rPr>
      </w:pPr>
      <w:r w:rsidRPr="0023176E">
        <w:rPr>
          <w:color w:val="000000"/>
        </w:rPr>
        <w:t xml:space="preserve">3.3 – Interpretarea tuturor prevederilor contractului se face in conformitate cu documentele contractului, ca urmare, prevederile contractului vor fi citite si interpretate ca parte din </w:t>
      </w:r>
      <w:r>
        <w:rPr>
          <w:color w:val="000000"/>
        </w:rPr>
        <w:t>prezentul contract</w:t>
      </w:r>
      <w:r w:rsidRPr="0023176E">
        <w:rPr>
          <w:color w:val="000000"/>
        </w:rPr>
        <w:t>, in urmatoarea ordine de prioritate:</w:t>
      </w:r>
    </w:p>
    <w:p w:rsidR="00A07707" w:rsidRPr="0023176E" w:rsidRDefault="00A07707" w:rsidP="00A07707">
      <w:pPr>
        <w:autoSpaceDE w:val="0"/>
        <w:autoSpaceDN w:val="0"/>
        <w:adjustRightInd w:val="0"/>
        <w:jc w:val="both"/>
        <w:rPr>
          <w:color w:val="000000"/>
        </w:rPr>
      </w:pPr>
      <w:r w:rsidRPr="0023176E">
        <w:rPr>
          <w:color w:val="000000"/>
        </w:rPr>
        <w:t>- Prevederile legii române;</w:t>
      </w:r>
    </w:p>
    <w:p w:rsidR="00A07707" w:rsidRPr="0023176E" w:rsidRDefault="00A07707" w:rsidP="00A07707">
      <w:pPr>
        <w:autoSpaceDE w:val="0"/>
        <w:autoSpaceDN w:val="0"/>
        <w:adjustRightInd w:val="0"/>
        <w:jc w:val="both"/>
        <w:rPr>
          <w:color w:val="000000"/>
        </w:rPr>
      </w:pPr>
      <w:r w:rsidRPr="0023176E">
        <w:rPr>
          <w:color w:val="000000"/>
        </w:rPr>
        <w:t>- Prezentul contract, impreuna cu anexa sa;</w:t>
      </w:r>
    </w:p>
    <w:p w:rsidR="00A07707" w:rsidRDefault="00A07707" w:rsidP="00A07707">
      <w:pPr>
        <w:autoSpaceDE w:val="0"/>
        <w:autoSpaceDN w:val="0"/>
        <w:adjustRightInd w:val="0"/>
        <w:jc w:val="both"/>
        <w:rPr>
          <w:color w:val="000000"/>
        </w:rPr>
      </w:pPr>
      <w:r w:rsidRPr="0023176E">
        <w:rPr>
          <w:color w:val="000000"/>
        </w:rPr>
        <w:t>- Oferta prestatorului.</w:t>
      </w:r>
    </w:p>
    <w:p w:rsidR="004E5323" w:rsidRPr="0023176E" w:rsidRDefault="004E5323" w:rsidP="00A07707">
      <w:pPr>
        <w:autoSpaceDE w:val="0"/>
        <w:autoSpaceDN w:val="0"/>
        <w:adjustRightInd w:val="0"/>
        <w:jc w:val="both"/>
        <w:rPr>
          <w:color w:val="000000"/>
        </w:rPr>
      </w:pPr>
    </w:p>
    <w:p w:rsidR="00A07707" w:rsidRPr="006C151B" w:rsidRDefault="00A07707" w:rsidP="006C151B">
      <w:pPr>
        <w:autoSpaceDE w:val="0"/>
        <w:autoSpaceDN w:val="0"/>
        <w:adjustRightInd w:val="0"/>
        <w:jc w:val="center"/>
        <w:rPr>
          <w:b/>
          <w:bCs/>
          <w:i/>
          <w:color w:val="000000"/>
        </w:rPr>
      </w:pPr>
      <w:r w:rsidRPr="0023176E">
        <w:rPr>
          <w:b/>
          <w:bCs/>
          <w:i/>
          <w:color w:val="000000"/>
        </w:rPr>
        <w:t>Clauze obligatorii</w:t>
      </w:r>
    </w:p>
    <w:p w:rsidR="00A07707" w:rsidRPr="00AE5305" w:rsidRDefault="00A07707" w:rsidP="002F09B4">
      <w:pPr>
        <w:jc w:val="both"/>
        <w:rPr>
          <w:b/>
        </w:rPr>
      </w:pPr>
      <w:r w:rsidRPr="00AE5305">
        <w:rPr>
          <w:b/>
        </w:rPr>
        <w:t>4. Obiectul contractului</w:t>
      </w:r>
    </w:p>
    <w:p w:rsidR="00A07707" w:rsidRPr="00AE5305" w:rsidRDefault="00A07707" w:rsidP="002F09B4">
      <w:pPr>
        <w:jc w:val="both"/>
        <w:rPr>
          <w:rFonts w:eastAsia="Calibri"/>
          <w:b/>
        </w:rPr>
      </w:pPr>
      <w:r w:rsidRPr="00AE5305">
        <w:t>4.1 - Obiectul contractu</w:t>
      </w:r>
      <w:r w:rsidR="00AE5305" w:rsidRPr="00AE5305">
        <w:t>lui constă î</w:t>
      </w:r>
      <w:r w:rsidRPr="00AE5305">
        <w:t>n</w:t>
      </w:r>
      <w:r w:rsidRPr="00AE5305">
        <w:rPr>
          <w:b/>
        </w:rPr>
        <w:t xml:space="preserve"> „</w:t>
      </w:r>
      <w:r w:rsidR="00A41B32">
        <w:rPr>
          <w:b/>
          <w:i/>
        </w:rPr>
        <w:t>Servicii de consultanță prin asigurarea asistenței tehnice până la recepția finală a lucrărilor de reabilitare termică pentru 3 blocuri din Sectorul 2, București</w:t>
      </w:r>
      <w:r w:rsidR="00A66051" w:rsidRPr="00AE5305">
        <w:rPr>
          <w:b/>
        </w:rPr>
        <w:t>”.</w:t>
      </w:r>
    </w:p>
    <w:p w:rsidR="00A07707" w:rsidRPr="00AE5305" w:rsidRDefault="00A07707" w:rsidP="002F09B4">
      <w:pPr>
        <w:jc w:val="both"/>
        <w:rPr>
          <w:lang w:val="it-IT"/>
        </w:rPr>
      </w:pPr>
      <w:r w:rsidRPr="00AE5305">
        <w:t xml:space="preserve">4.2 - (1) Prestatorul se obligă să presteze </w:t>
      </w:r>
      <w:r w:rsidRPr="00AE5305">
        <w:rPr>
          <w:b/>
        </w:rPr>
        <w:t xml:space="preserve">servicii </w:t>
      </w:r>
      <w:r w:rsidR="007B1314">
        <w:rPr>
          <w:b/>
          <w:i/>
        </w:rPr>
        <w:t>de consultanță</w:t>
      </w:r>
      <w:r w:rsidRPr="00AE5305">
        <w:rPr>
          <w:b/>
        </w:rPr>
        <w:t>,</w:t>
      </w:r>
      <w:r w:rsidR="00AE5305" w:rsidRPr="00AE5305">
        <w:rPr>
          <w:lang w:val="it-IT"/>
        </w:rPr>
        <w:t xml:space="preserve"> î</w:t>
      </w:r>
      <w:r w:rsidRPr="00AE5305">
        <w:rPr>
          <w:lang w:val="it-IT"/>
        </w:rPr>
        <w:t>n conformitate cu obligatiile asumate prin prezentul contract.</w:t>
      </w:r>
    </w:p>
    <w:p w:rsidR="00A07707" w:rsidRPr="00A07707" w:rsidRDefault="00A07707" w:rsidP="00A07707">
      <w:pPr>
        <w:jc w:val="both"/>
        <w:rPr>
          <w:lang w:val="it-IT"/>
        </w:rPr>
      </w:pPr>
      <w:r w:rsidRPr="00AE5305">
        <w:rPr>
          <w:lang w:val="it-IT"/>
        </w:rPr>
        <w:t xml:space="preserve">(2) Prestatorul se obliga sa presteze </w:t>
      </w:r>
      <w:r w:rsidR="00A41B32">
        <w:rPr>
          <w:b/>
          <w:i/>
        </w:rPr>
        <w:t>servicii de consultanță prin asigurarea asistenței tehnice până la recepția finală a lucrărilor de reabilitare termică pentru 3 blocuri din Sectorul 2, București</w:t>
      </w:r>
      <w:r w:rsidRPr="00675A66">
        <w:rPr>
          <w:b/>
        </w:rPr>
        <w:t>,</w:t>
      </w:r>
      <w:r w:rsidRPr="00AE5305">
        <w:rPr>
          <w:i/>
          <w:lang w:val="it-IT"/>
        </w:rPr>
        <w:t xml:space="preserve"> </w:t>
      </w:r>
      <w:r w:rsidRPr="00AE5305">
        <w:rPr>
          <w:lang w:val="it-IT"/>
        </w:rPr>
        <w:t xml:space="preserve">în conformitate cu </w:t>
      </w:r>
      <w:r w:rsidRPr="00AE5305">
        <w:rPr>
          <w:lang w:val="pt-BR"/>
        </w:rPr>
        <w:t>propunerea tehnică</w:t>
      </w:r>
      <w:r w:rsidRPr="00AE5305">
        <w:rPr>
          <w:lang w:val="it-IT"/>
        </w:rPr>
        <w:t xml:space="preserve"> si caietul de sarcini parte integranta din contract.</w:t>
      </w:r>
    </w:p>
    <w:p w:rsidR="00A07707" w:rsidRPr="0023176E" w:rsidRDefault="00A07707" w:rsidP="00A07707">
      <w:pPr>
        <w:jc w:val="both"/>
        <w:rPr>
          <w:b/>
        </w:rPr>
      </w:pPr>
    </w:p>
    <w:p w:rsidR="00A07707" w:rsidRPr="00AE5305" w:rsidRDefault="00A07707" w:rsidP="00A07707">
      <w:pPr>
        <w:jc w:val="both"/>
        <w:rPr>
          <w:b/>
        </w:rPr>
      </w:pPr>
      <w:r w:rsidRPr="00AE5305">
        <w:rPr>
          <w:b/>
        </w:rPr>
        <w:t>5. Preţul contractului</w:t>
      </w:r>
    </w:p>
    <w:p w:rsidR="00A07707" w:rsidRPr="00AE5305" w:rsidRDefault="00A07707" w:rsidP="00A07707">
      <w:pPr>
        <w:jc w:val="both"/>
      </w:pPr>
      <w:r w:rsidRPr="00AE5305">
        <w:t>5.1 - (1) Pentru prestarea</w:t>
      </w:r>
      <w:r w:rsidR="00A41B32">
        <w:t xml:space="preserve"> </w:t>
      </w:r>
      <w:r w:rsidR="00A41B32" w:rsidRPr="00A41B32">
        <w:rPr>
          <w:b/>
          <w:i/>
        </w:rPr>
        <w:t>serviciilor</w:t>
      </w:r>
      <w:r w:rsidRPr="00A41B32">
        <w:rPr>
          <w:b/>
          <w:i/>
        </w:rPr>
        <w:t xml:space="preserve"> </w:t>
      </w:r>
      <w:r w:rsidR="00A41B32">
        <w:rPr>
          <w:b/>
          <w:i/>
        </w:rPr>
        <w:t>de consultanță prin asigurarea asistenței tehnice până la recepția finală a lucrărilor de reabilitare termică pentru 3 blocuri din Sectorul 2, București</w:t>
      </w:r>
      <w:r w:rsidR="00A41B32">
        <w:t xml:space="preserve">, </w:t>
      </w:r>
      <w:r w:rsidRPr="00AE5305">
        <w:t>Prestatorul va practica preţul total, format din preţurile unitare aferente fiecărui obiectiv de investiții declarate în propunerea financiară, Anexă la prezentul contract.</w:t>
      </w:r>
      <w:r w:rsidRPr="00AE5305">
        <w:rPr>
          <w:bCs/>
        </w:rPr>
        <w:t xml:space="preserve"> </w:t>
      </w:r>
    </w:p>
    <w:p w:rsidR="00A07707" w:rsidRPr="00AE5305" w:rsidRDefault="00A07707" w:rsidP="00A07707">
      <w:pPr>
        <w:jc w:val="both"/>
      </w:pPr>
      <w:r w:rsidRPr="00AE5305">
        <w:t xml:space="preserve">(2) Preţul convenit, plătibil Prestatorului de către Achizitor pentru îndeplinirea prezentului contract, este de </w:t>
      </w:r>
      <w:r w:rsidR="003E74B9">
        <w:rPr>
          <w:b/>
          <w:bCs/>
          <w:color w:val="000000"/>
        </w:rPr>
        <w:t xml:space="preserve">11.490,00 </w:t>
      </w:r>
      <w:r w:rsidRPr="00AE5305">
        <w:rPr>
          <w:b/>
        </w:rPr>
        <w:t>lei fără TVA</w:t>
      </w:r>
      <w:r w:rsidR="00E8511E">
        <w:t xml:space="preserve">, la care se adaugă T.V.A. </w:t>
      </w:r>
      <w:r w:rsidRPr="00AE5305">
        <w:t xml:space="preserve">Plata taxei pe valoarea </w:t>
      </w:r>
      <w:r w:rsidR="00243DEA" w:rsidRPr="00AE5305">
        <w:t>adăugata se va face la cota TVA</w:t>
      </w:r>
      <w:r w:rsidRPr="00AE5305">
        <w:t xml:space="preserve"> prevăzuta de legislația in vigoare</w:t>
      </w:r>
      <w:r w:rsidR="00E8511E">
        <w:t>,</w:t>
      </w:r>
      <w:r w:rsidRPr="00AE5305">
        <w:t xml:space="preserve"> la data emiterii facturii.</w:t>
      </w:r>
      <w:r w:rsidRPr="00AE5305">
        <w:rPr>
          <w:b/>
          <w:lang w:val="it-IT"/>
        </w:rPr>
        <w:t xml:space="preserve">   </w:t>
      </w:r>
      <w:r w:rsidRPr="00AE5305">
        <w:rPr>
          <w:lang w:val="it-IT"/>
        </w:rPr>
        <w:t xml:space="preserve">   </w:t>
      </w:r>
    </w:p>
    <w:p w:rsidR="00A07707" w:rsidRPr="00283388" w:rsidRDefault="00A07707" w:rsidP="00A07707">
      <w:pPr>
        <w:autoSpaceDE w:val="0"/>
        <w:autoSpaceDN w:val="0"/>
        <w:adjustRightInd w:val="0"/>
        <w:jc w:val="both"/>
      </w:pPr>
      <w:r w:rsidRPr="00AE5305">
        <w:rPr>
          <w:shd w:val="clear" w:color="auto" w:fill="FFFFFF"/>
        </w:rPr>
        <w:t>(3)</w:t>
      </w:r>
      <w:r w:rsidRPr="00AE5305">
        <w:rPr>
          <w:b/>
          <w:shd w:val="clear" w:color="auto" w:fill="FFFFFF"/>
        </w:rPr>
        <w:t xml:space="preserve"> </w:t>
      </w:r>
      <w:r w:rsidRPr="00AE5305">
        <w:t>Preţul contractului rămâne ferm în lei, pe toată durata derulării contractului, excepție făcând prevederile art. 8.2.</w:t>
      </w:r>
    </w:p>
    <w:p w:rsidR="00A07707" w:rsidRDefault="00A07707" w:rsidP="00A07707">
      <w:pPr>
        <w:jc w:val="both"/>
        <w:rPr>
          <w:b/>
        </w:rPr>
      </w:pPr>
    </w:p>
    <w:p w:rsidR="004E5323" w:rsidRDefault="004E5323" w:rsidP="00A07707">
      <w:pPr>
        <w:jc w:val="both"/>
        <w:rPr>
          <w:b/>
        </w:rPr>
      </w:pPr>
    </w:p>
    <w:p w:rsidR="004E5323" w:rsidRDefault="004E5323" w:rsidP="00A07707">
      <w:pPr>
        <w:jc w:val="both"/>
        <w:rPr>
          <w:b/>
        </w:rPr>
      </w:pPr>
    </w:p>
    <w:p w:rsidR="004E5323" w:rsidRDefault="004E5323" w:rsidP="00A07707">
      <w:pPr>
        <w:jc w:val="both"/>
        <w:rPr>
          <w:b/>
        </w:rPr>
      </w:pPr>
    </w:p>
    <w:p w:rsidR="004E5323" w:rsidRDefault="004E5323" w:rsidP="00A07707">
      <w:pPr>
        <w:jc w:val="both"/>
        <w:rPr>
          <w:b/>
        </w:rPr>
      </w:pPr>
    </w:p>
    <w:p w:rsidR="004E5323" w:rsidRDefault="004E5323" w:rsidP="00A07707">
      <w:pPr>
        <w:jc w:val="both"/>
        <w:rPr>
          <w:b/>
        </w:rPr>
      </w:pPr>
    </w:p>
    <w:p w:rsidR="004E5323" w:rsidRDefault="004E5323" w:rsidP="00A07707">
      <w:pPr>
        <w:jc w:val="both"/>
        <w:rPr>
          <w:b/>
        </w:rPr>
      </w:pPr>
    </w:p>
    <w:p w:rsidR="00B12810" w:rsidRDefault="00B12810" w:rsidP="00A07707">
      <w:pPr>
        <w:jc w:val="both"/>
        <w:rPr>
          <w:b/>
        </w:rPr>
      </w:pPr>
    </w:p>
    <w:p w:rsidR="00B12810" w:rsidRPr="0023176E" w:rsidRDefault="00B12810" w:rsidP="00A07707">
      <w:pPr>
        <w:jc w:val="both"/>
        <w:rPr>
          <w:b/>
        </w:rPr>
      </w:pPr>
    </w:p>
    <w:p w:rsidR="00A07707" w:rsidRPr="004E54F8" w:rsidRDefault="00A07707" w:rsidP="00A07707">
      <w:pPr>
        <w:jc w:val="both"/>
        <w:rPr>
          <w:b/>
        </w:rPr>
      </w:pPr>
      <w:r w:rsidRPr="004E54F8">
        <w:rPr>
          <w:b/>
        </w:rPr>
        <w:t>6. Modalitati de plata</w:t>
      </w:r>
    </w:p>
    <w:p w:rsidR="00A84E8A" w:rsidRPr="00A84E8A" w:rsidRDefault="00A07707" w:rsidP="00A07707">
      <w:pPr>
        <w:jc w:val="both"/>
        <w:rPr>
          <w:color w:val="000000"/>
        </w:rPr>
      </w:pPr>
      <w:r w:rsidRPr="004E54F8">
        <w:t xml:space="preserve">6.1 - Achizitorul are obligatia de a efectua plata catre prestator în baza facturilor, emise ulterior recepționării și acceptării </w:t>
      </w:r>
      <w:r w:rsidR="002F09B4" w:rsidRPr="004E54F8">
        <w:t>livrabilelor</w:t>
      </w:r>
      <w:r w:rsidR="00D209AA">
        <w:t xml:space="preserve"> și/sau serviciilor prestate solicitate</w:t>
      </w:r>
      <w:r w:rsidR="00A84E8A">
        <w:t>,</w:t>
      </w:r>
      <w:r w:rsidR="00A84E8A" w:rsidRPr="00FC68C1">
        <w:t xml:space="preserve"> </w:t>
      </w:r>
      <w:r w:rsidR="00D209AA">
        <w:rPr>
          <w:color w:val="000000"/>
        </w:rPr>
        <w:t>conform etapelor</w:t>
      </w:r>
      <w:r w:rsidR="00A84E8A">
        <w:rPr>
          <w:color w:val="000000"/>
        </w:rPr>
        <w:t xml:space="preserve"> </w:t>
      </w:r>
      <w:r w:rsidR="00A84E8A" w:rsidRPr="00FC68C1">
        <w:rPr>
          <w:color w:val="000000"/>
        </w:rPr>
        <w:t xml:space="preserve">prezentate în Caietul de sarcini la </w:t>
      </w:r>
      <w:r w:rsidR="00A84E8A" w:rsidRPr="00FC68C1">
        <w:rPr>
          <w:i/>
          <w:color w:val="000000"/>
        </w:rPr>
        <w:t xml:space="preserve">cap. </w:t>
      </w:r>
      <w:r w:rsidR="00A84E8A" w:rsidRPr="00FC68C1">
        <w:rPr>
          <w:rFonts w:eastAsia="Calibri"/>
          <w:bCs/>
          <w:i/>
        </w:rPr>
        <w:t>5.3 Cerințe specifice</w:t>
      </w:r>
      <w:r w:rsidR="00D209AA">
        <w:rPr>
          <w:rFonts w:eastAsia="Calibri"/>
          <w:bCs/>
          <w:i/>
        </w:rPr>
        <w:t>,</w:t>
      </w:r>
      <w:r w:rsidR="00D209AA">
        <w:rPr>
          <w:rFonts w:eastAsia="Calibri"/>
          <w:bCs/>
        </w:rPr>
        <w:t xml:space="preserve"> pentru fiecare dintre cele</w:t>
      </w:r>
      <w:r w:rsidR="00D209AA">
        <w:rPr>
          <w:color w:val="000000"/>
        </w:rPr>
        <w:t xml:space="preserve"> </w:t>
      </w:r>
      <w:r w:rsidR="00225424">
        <w:rPr>
          <w:color w:val="000000"/>
        </w:rPr>
        <w:t>3</w:t>
      </w:r>
      <w:r w:rsidR="00A84E8A" w:rsidRPr="00FC68C1">
        <w:rPr>
          <w:color w:val="000000"/>
        </w:rPr>
        <w:t xml:space="preserve"> </w:t>
      </w:r>
      <w:r w:rsidR="00A84E8A" w:rsidRPr="00FC68C1">
        <w:t>obiective de investiții</w:t>
      </w:r>
      <w:r w:rsidR="00A84E8A" w:rsidRPr="00FC68C1">
        <w:rPr>
          <w:color w:val="000000"/>
        </w:rPr>
        <w:t xml:space="preserve"> menționate.</w:t>
      </w:r>
    </w:p>
    <w:p w:rsidR="00A07707" w:rsidRPr="004E54F8" w:rsidRDefault="00A07707" w:rsidP="00A07707">
      <w:pPr>
        <w:jc w:val="both"/>
      </w:pPr>
      <w:r w:rsidRPr="004E54F8">
        <w:t xml:space="preserve">6.2 - Achizitorul are obligația de a efectua plata către prestator în termen de </w:t>
      </w:r>
      <w:r w:rsidRPr="004E54F8">
        <w:rPr>
          <w:b/>
        </w:rPr>
        <w:t>30 de zile</w:t>
      </w:r>
      <w:r w:rsidRPr="004E54F8">
        <w:t xml:space="preserve"> de la data înregistrării facturii, însoțită de recepția fara obiecțiuni a serviciilor prestate.</w:t>
      </w:r>
    </w:p>
    <w:p w:rsidR="00A07707" w:rsidRPr="004E54F8" w:rsidRDefault="00A07707" w:rsidP="00A07707">
      <w:pPr>
        <w:jc w:val="both"/>
      </w:pPr>
      <w:r w:rsidRPr="004E54F8">
        <w:t>6.3 - Prezentarea cu date eronate sau incomplete, faţă de prevederile legii şi ale prezentului contract, a facturilor spre decontare, face sa nu curgă termenul de plată, daca Achizitorul sesizează Prestatorul despre neregulile constatate şi returnează facturile în original, în interiorul termenului de plata al facturii. Un nou termen de plata va curge de la confirmarea de către Achizitor a noilor facturi prezentate de către Prestator, completate cu date corecte, potrivit legii şi contractului.</w:t>
      </w:r>
    </w:p>
    <w:p w:rsidR="002F09B4" w:rsidRPr="00E07A41" w:rsidRDefault="002F09B4" w:rsidP="00E07A41">
      <w:pPr>
        <w:autoSpaceDE w:val="0"/>
        <w:autoSpaceDN w:val="0"/>
        <w:adjustRightInd w:val="0"/>
        <w:jc w:val="both"/>
      </w:pPr>
    </w:p>
    <w:p w:rsidR="00A07707" w:rsidRPr="00FB39C2" w:rsidRDefault="00A07707" w:rsidP="00E07A41">
      <w:pPr>
        <w:jc w:val="both"/>
        <w:rPr>
          <w:b/>
        </w:rPr>
      </w:pPr>
      <w:r w:rsidRPr="00FB39C2">
        <w:rPr>
          <w:b/>
        </w:rPr>
        <w:t xml:space="preserve">7. </w:t>
      </w:r>
      <w:r w:rsidR="00923C7C" w:rsidRPr="00FB39C2">
        <w:rPr>
          <w:b/>
        </w:rPr>
        <w:t>Livrabile</w:t>
      </w:r>
    </w:p>
    <w:p w:rsidR="00A07707" w:rsidRPr="00FB39C2" w:rsidRDefault="00A07707" w:rsidP="00E07A41">
      <w:pPr>
        <w:pStyle w:val="Titlu"/>
        <w:spacing w:line="240" w:lineRule="auto"/>
        <w:jc w:val="both"/>
        <w:rPr>
          <w:rFonts w:ascii="Times New Roman" w:hAnsi="Times New Roman"/>
          <w:b w:val="0"/>
          <w:i/>
          <w:sz w:val="24"/>
          <w:lang w:val="ro-RO"/>
        </w:rPr>
      </w:pPr>
      <w:r w:rsidRPr="00FB39C2">
        <w:rPr>
          <w:rFonts w:ascii="Times New Roman" w:hAnsi="Times New Roman"/>
          <w:b w:val="0"/>
          <w:sz w:val="24"/>
          <w:lang w:val="ro-RO"/>
        </w:rPr>
        <w:t xml:space="preserve">7.1 - </w:t>
      </w:r>
      <w:r w:rsidR="00923C7C" w:rsidRPr="00FB39C2">
        <w:rPr>
          <w:rFonts w:ascii="Times New Roman" w:hAnsi="Times New Roman"/>
          <w:b w:val="0"/>
          <w:sz w:val="24"/>
          <w:lang w:val="ro-RO"/>
        </w:rPr>
        <w:t>(1) Prestatorul este obligat să elaboreze și să prezinte documentele solicitate</w:t>
      </w:r>
      <w:r w:rsidR="00FC68C1" w:rsidRPr="00FC68C1">
        <w:rPr>
          <w:rFonts w:ascii="Times New Roman" w:hAnsi="Times New Roman"/>
          <w:b w:val="0"/>
          <w:sz w:val="24"/>
          <w:lang w:val="ro-RO"/>
        </w:rPr>
        <w:t xml:space="preserve"> </w:t>
      </w:r>
      <w:r w:rsidR="00FC68C1" w:rsidRPr="00FB39C2">
        <w:rPr>
          <w:rFonts w:ascii="Times New Roman" w:hAnsi="Times New Roman"/>
          <w:b w:val="0"/>
          <w:sz w:val="24"/>
          <w:lang w:val="ro-RO"/>
        </w:rPr>
        <w:t xml:space="preserve">în </w:t>
      </w:r>
      <w:r w:rsidR="00FC68C1" w:rsidRPr="00FC68C1">
        <w:rPr>
          <w:rFonts w:ascii="Times New Roman" w:hAnsi="Times New Roman"/>
          <w:sz w:val="24"/>
          <w:lang w:val="ro-RO"/>
        </w:rPr>
        <w:t>1 exemplar</w:t>
      </w:r>
      <w:r w:rsidR="00923C7C" w:rsidRPr="00FC68C1">
        <w:rPr>
          <w:rFonts w:ascii="Times New Roman" w:hAnsi="Times New Roman"/>
          <w:sz w:val="24"/>
          <w:lang w:val="ro-RO"/>
        </w:rPr>
        <w:t>,</w:t>
      </w:r>
      <w:r w:rsidRPr="00FB39C2">
        <w:rPr>
          <w:rFonts w:ascii="Times New Roman" w:hAnsi="Times New Roman"/>
          <w:b w:val="0"/>
          <w:sz w:val="24"/>
          <w:lang w:val="ro-RO"/>
        </w:rPr>
        <w:t xml:space="preserve"> în fo</w:t>
      </w:r>
      <w:r w:rsidR="00FC68C1">
        <w:rPr>
          <w:rFonts w:ascii="Times New Roman" w:hAnsi="Times New Roman"/>
          <w:b w:val="0"/>
          <w:sz w:val="24"/>
          <w:lang w:val="ro-RO"/>
        </w:rPr>
        <w:t>rmat electronic şi tipărit</w:t>
      </w:r>
      <w:r w:rsidRPr="00FB39C2">
        <w:rPr>
          <w:rFonts w:ascii="Times New Roman" w:hAnsi="Times New Roman"/>
          <w:b w:val="0"/>
          <w:sz w:val="24"/>
          <w:lang w:val="ro-RO"/>
        </w:rPr>
        <w:t xml:space="preserve">, conform cerinţelor din Caietul de sarcini </w:t>
      </w:r>
      <w:r w:rsidR="00452FA4" w:rsidRPr="00FB39C2">
        <w:rPr>
          <w:rFonts w:ascii="Times New Roman" w:hAnsi="Times New Roman"/>
          <w:b w:val="0"/>
          <w:sz w:val="24"/>
          <w:lang w:val="ro-RO"/>
        </w:rPr>
        <w:t xml:space="preserve">prezentate la </w:t>
      </w:r>
      <w:r w:rsidR="00452FA4" w:rsidRPr="00FB39C2">
        <w:rPr>
          <w:rFonts w:ascii="Times New Roman" w:hAnsi="Times New Roman"/>
          <w:b w:val="0"/>
          <w:i/>
          <w:sz w:val="24"/>
          <w:lang w:val="ro-RO"/>
        </w:rPr>
        <w:t>cap. 5.3 Cerințe specifice</w:t>
      </w:r>
      <w:r w:rsidRPr="00FB39C2">
        <w:rPr>
          <w:rFonts w:ascii="Times New Roman" w:hAnsi="Times New Roman"/>
          <w:b w:val="0"/>
          <w:i/>
          <w:sz w:val="24"/>
          <w:lang w:val="ro-RO"/>
        </w:rPr>
        <w:t>.</w:t>
      </w:r>
    </w:p>
    <w:p w:rsidR="00A07707" w:rsidRPr="00E07A41" w:rsidRDefault="00A07707" w:rsidP="00E07A41">
      <w:pPr>
        <w:pStyle w:val="Titlu"/>
        <w:spacing w:line="240" w:lineRule="auto"/>
        <w:jc w:val="both"/>
        <w:rPr>
          <w:rFonts w:ascii="Times New Roman" w:hAnsi="Times New Roman"/>
          <w:b w:val="0"/>
          <w:sz w:val="24"/>
          <w:lang w:val="ro-RO"/>
        </w:rPr>
      </w:pPr>
      <w:r w:rsidRPr="00FB39C2">
        <w:rPr>
          <w:rFonts w:ascii="Times New Roman" w:hAnsi="Times New Roman"/>
          <w:b w:val="0"/>
          <w:sz w:val="24"/>
          <w:lang w:val="ro-RO"/>
        </w:rPr>
        <w:t xml:space="preserve">(2) </w:t>
      </w:r>
      <w:r w:rsidR="00452FA4" w:rsidRPr="00FB39C2">
        <w:rPr>
          <w:rFonts w:ascii="Times New Roman" w:hAnsi="Times New Roman"/>
          <w:b w:val="0"/>
          <w:sz w:val="24"/>
          <w:lang w:val="ro-RO"/>
        </w:rPr>
        <w:t>Livrabilele</w:t>
      </w:r>
      <w:r w:rsidRPr="00FB39C2">
        <w:rPr>
          <w:rFonts w:ascii="Times New Roman" w:hAnsi="Times New Roman"/>
          <w:b w:val="0"/>
          <w:sz w:val="24"/>
          <w:lang w:val="ro-RO"/>
        </w:rPr>
        <w:t xml:space="preserve"> se vor întocmi şi transmite Autorităţii contractante conform cerinţelor din Caietul de sarcini.</w:t>
      </w:r>
    </w:p>
    <w:p w:rsidR="00A07707" w:rsidRPr="00E07A41" w:rsidRDefault="00A07707" w:rsidP="00E07A41">
      <w:pPr>
        <w:pStyle w:val="Titlu"/>
        <w:spacing w:line="240" w:lineRule="auto"/>
        <w:jc w:val="both"/>
        <w:rPr>
          <w:rFonts w:ascii="Times New Roman" w:hAnsi="Times New Roman"/>
          <w:b w:val="0"/>
          <w:sz w:val="24"/>
          <w:lang w:val="ro-RO"/>
        </w:rPr>
      </w:pPr>
    </w:p>
    <w:p w:rsidR="00A07707" w:rsidRPr="00FB39C2" w:rsidRDefault="00A07707" w:rsidP="00E07A41">
      <w:pPr>
        <w:pStyle w:val="DefaultText"/>
        <w:jc w:val="both"/>
        <w:rPr>
          <w:b/>
          <w:szCs w:val="24"/>
        </w:rPr>
      </w:pPr>
      <w:r w:rsidRPr="00FB39C2">
        <w:rPr>
          <w:b/>
          <w:szCs w:val="24"/>
        </w:rPr>
        <w:t>8. Ajustarea pretului contractului</w:t>
      </w:r>
    </w:p>
    <w:p w:rsidR="00A07707" w:rsidRPr="00FB39C2" w:rsidRDefault="00A07707" w:rsidP="00E07A41">
      <w:pPr>
        <w:autoSpaceDE w:val="0"/>
        <w:autoSpaceDN w:val="0"/>
        <w:adjustRightInd w:val="0"/>
        <w:jc w:val="both"/>
      </w:pPr>
      <w:r w:rsidRPr="00FB39C2">
        <w:t>8.1 - Prețurile unitare ofertate rămân ferme pe întreaga durată a contractului, cu excepția situațiilor descrise la art. 8.2.</w:t>
      </w:r>
    </w:p>
    <w:p w:rsidR="00A07707" w:rsidRPr="00FB39C2" w:rsidRDefault="00A07707" w:rsidP="00A07707">
      <w:pPr>
        <w:ind w:right="-81"/>
        <w:jc w:val="both"/>
      </w:pPr>
      <w:r w:rsidRPr="00FB39C2">
        <w:t xml:space="preserve">8.2 - 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A07707" w:rsidRDefault="00A07707" w:rsidP="00A07707">
      <w:pPr>
        <w:ind w:right="-81"/>
        <w:jc w:val="both"/>
      </w:pPr>
      <w:r w:rsidRPr="00FB39C2">
        <w:t>8.3 - În cazul apariției unei situații de natura celor prevăzute la 8.2, prin actualizarea prețului contractului se evidențiază influența pe care o exercită modificarea legislativă în tarifele ofertate inițial.</w:t>
      </w:r>
    </w:p>
    <w:p w:rsidR="00A07707" w:rsidRPr="0023176E" w:rsidRDefault="00A07707" w:rsidP="00A07707">
      <w:pPr>
        <w:jc w:val="both"/>
      </w:pPr>
    </w:p>
    <w:p w:rsidR="00A07707" w:rsidRPr="00FB39C2" w:rsidRDefault="00A07707" w:rsidP="00A07707">
      <w:pPr>
        <w:jc w:val="both"/>
        <w:rPr>
          <w:b/>
        </w:rPr>
      </w:pPr>
      <w:r w:rsidRPr="00FB39C2">
        <w:rPr>
          <w:b/>
        </w:rPr>
        <w:t>9. Durata contractului</w:t>
      </w:r>
    </w:p>
    <w:p w:rsidR="00A07707" w:rsidRPr="00FB39C2" w:rsidRDefault="00A07707" w:rsidP="00A07707">
      <w:pPr>
        <w:jc w:val="both"/>
      </w:pPr>
      <w:r w:rsidRPr="00FB39C2">
        <w:t>9.1 – Prezentul contract intră</w:t>
      </w:r>
      <w:r w:rsidRPr="00FB39C2">
        <w:rPr>
          <w:spacing w:val="-10"/>
        </w:rPr>
        <w:t xml:space="preserve"> </w:t>
      </w:r>
      <w:r w:rsidRPr="00FB39C2">
        <w:t>în</w:t>
      </w:r>
      <w:r w:rsidRPr="00FB39C2">
        <w:rPr>
          <w:spacing w:val="-11"/>
        </w:rPr>
        <w:t xml:space="preserve"> </w:t>
      </w:r>
      <w:r w:rsidRPr="00FB39C2">
        <w:t>vigoare</w:t>
      </w:r>
      <w:r w:rsidRPr="00FB39C2">
        <w:rPr>
          <w:spacing w:val="-11"/>
        </w:rPr>
        <w:t xml:space="preserve"> </w:t>
      </w:r>
      <w:r w:rsidRPr="00FB39C2">
        <w:t>la</w:t>
      </w:r>
      <w:r w:rsidRPr="00FB39C2">
        <w:rPr>
          <w:spacing w:val="-14"/>
        </w:rPr>
        <w:t xml:space="preserve"> </w:t>
      </w:r>
      <w:r w:rsidRPr="00FB39C2">
        <w:t>data</w:t>
      </w:r>
      <w:r w:rsidRPr="00FB39C2">
        <w:rPr>
          <w:spacing w:val="-14"/>
        </w:rPr>
        <w:t xml:space="preserve"> </w:t>
      </w:r>
      <w:r w:rsidRPr="00FB39C2">
        <w:t>semnării</w:t>
      </w:r>
      <w:r w:rsidRPr="00FB39C2">
        <w:rPr>
          <w:spacing w:val="-2"/>
        </w:rPr>
        <w:t xml:space="preserve"> </w:t>
      </w:r>
      <w:r w:rsidRPr="00FB39C2">
        <w:t>de</w:t>
      </w:r>
      <w:r w:rsidRPr="00FB39C2">
        <w:rPr>
          <w:spacing w:val="-14"/>
        </w:rPr>
        <w:t xml:space="preserve"> </w:t>
      </w:r>
      <w:r w:rsidRPr="00FB39C2">
        <w:t>catre</w:t>
      </w:r>
      <w:r w:rsidRPr="00FB39C2">
        <w:rPr>
          <w:spacing w:val="-10"/>
        </w:rPr>
        <w:t xml:space="preserve"> </w:t>
      </w:r>
      <w:r w:rsidRPr="00FB39C2">
        <w:t>ambele</w:t>
      </w:r>
      <w:r w:rsidRPr="00FB39C2">
        <w:rPr>
          <w:spacing w:val="-6"/>
        </w:rPr>
        <w:t xml:space="preserve"> </w:t>
      </w:r>
      <w:r w:rsidRPr="00FB39C2">
        <w:t>parti</w:t>
      </w:r>
      <w:r w:rsidRPr="00FB39C2">
        <w:rPr>
          <w:spacing w:val="-11"/>
        </w:rPr>
        <w:t xml:space="preserve"> </w:t>
      </w:r>
      <w:r w:rsidRPr="00FB39C2">
        <w:t>și produce efecte începând cu</w:t>
      </w:r>
      <w:r w:rsidRPr="00FB39C2">
        <w:rPr>
          <w:spacing w:val="-14"/>
        </w:rPr>
        <w:t xml:space="preserve"> </w:t>
      </w:r>
      <w:r w:rsidRPr="00FB39C2">
        <w:t>data</w:t>
      </w:r>
      <w:r w:rsidRPr="00FB39C2">
        <w:rPr>
          <w:spacing w:val="-14"/>
        </w:rPr>
        <w:t xml:space="preserve"> emiterii ordinului de începere a prestării serviciilor </w:t>
      </w:r>
      <w:r w:rsidRPr="00FB39C2">
        <w:t>și până la data încheierii procesului-verbal de recepţie finală</w:t>
      </w:r>
      <w:r w:rsidR="00241858" w:rsidRPr="00FB39C2">
        <w:rPr>
          <w:rFonts w:eastAsia="Calibri"/>
          <w:bCs/>
          <w:lang w:val="pt-BR"/>
        </w:rPr>
        <w:t xml:space="preserve"> la expirarea perioadei de garanție</w:t>
      </w:r>
      <w:r w:rsidRPr="00FB39C2">
        <w:t>, respectiv eliberarea garantiei de buna executie.</w:t>
      </w:r>
    </w:p>
    <w:p w:rsidR="00A07707" w:rsidRPr="0023176E" w:rsidRDefault="00A07707" w:rsidP="00A07707">
      <w:pPr>
        <w:autoSpaceDE w:val="0"/>
        <w:autoSpaceDN w:val="0"/>
        <w:adjustRightInd w:val="0"/>
        <w:jc w:val="both"/>
        <w:rPr>
          <w:i/>
          <w:iCs/>
          <w:color w:val="000000"/>
          <w:highlight w:val="yellow"/>
        </w:rPr>
      </w:pPr>
    </w:p>
    <w:p w:rsidR="00A07707" w:rsidRPr="00FB39C2" w:rsidRDefault="00A07707" w:rsidP="00A07707">
      <w:pPr>
        <w:jc w:val="both"/>
        <w:rPr>
          <w:b/>
        </w:rPr>
      </w:pPr>
      <w:r w:rsidRPr="00FB39C2">
        <w:rPr>
          <w:b/>
        </w:rPr>
        <w:t>10. Prestarea contractului</w:t>
      </w:r>
    </w:p>
    <w:p w:rsidR="00241858" w:rsidRPr="00FB39C2" w:rsidRDefault="00A07707" w:rsidP="00A07707">
      <w:pPr>
        <w:jc w:val="both"/>
      </w:pPr>
      <w:r w:rsidRPr="00FB39C2">
        <w:t xml:space="preserve">10.1 – (1) Prestarea </w:t>
      </w:r>
      <w:r w:rsidR="007B1314" w:rsidRPr="007B1314">
        <w:t>serviciilor de consultanță prin asigurarea asistenței tehnice până la recepția finală a lucrărilor de reabilitare termică pentru 3 blocuri din Sectorul 2, București</w:t>
      </w:r>
      <w:r w:rsidR="00923C7C" w:rsidRPr="00FB39C2">
        <w:rPr>
          <w:rFonts w:eastAsia="Calibri"/>
          <w:b/>
        </w:rPr>
        <w:t xml:space="preserve"> </w:t>
      </w:r>
      <w:r w:rsidRPr="00FB39C2">
        <w:t>începe la</w:t>
      </w:r>
      <w:r w:rsidRPr="00FB39C2">
        <w:rPr>
          <w:spacing w:val="-14"/>
        </w:rPr>
        <w:t xml:space="preserve"> </w:t>
      </w:r>
      <w:r w:rsidRPr="00FB39C2">
        <w:t>data</w:t>
      </w:r>
      <w:r w:rsidRPr="00FB39C2">
        <w:rPr>
          <w:spacing w:val="-14"/>
        </w:rPr>
        <w:t xml:space="preserve"> emiterii de către Achizitor a ordinului de începere a prestării serviciilor</w:t>
      </w:r>
      <w:r w:rsidRPr="00FB39C2">
        <w:t xml:space="preserve">, și se derulează </w:t>
      </w:r>
      <w:r w:rsidR="00241858" w:rsidRPr="00FB39C2">
        <w:t xml:space="preserve">până la </w:t>
      </w:r>
      <w:r w:rsidR="00241858" w:rsidRPr="00FB39C2">
        <w:rPr>
          <w:rFonts w:eastAsia="Calibri"/>
          <w:bCs/>
          <w:lang w:val="pt-BR"/>
        </w:rPr>
        <w:t xml:space="preserve">recepția finală </w:t>
      </w:r>
      <w:r w:rsidR="00241858" w:rsidRPr="00FB39C2">
        <w:t>a lucrărilor de reabilitare termică</w:t>
      </w:r>
      <w:r w:rsidR="00241858" w:rsidRPr="00FB39C2">
        <w:rPr>
          <w:rFonts w:eastAsia="Calibri"/>
          <w:bCs/>
          <w:lang w:val="pt-BR"/>
        </w:rPr>
        <w:t>.</w:t>
      </w:r>
    </w:p>
    <w:p w:rsidR="00A07707" w:rsidRPr="00FB39C2" w:rsidRDefault="00A07707" w:rsidP="00A07707">
      <w:pPr>
        <w:autoSpaceDE w:val="0"/>
        <w:autoSpaceDN w:val="0"/>
        <w:adjustRightInd w:val="0"/>
        <w:jc w:val="both"/>
      </w:pPr>
      <w:r w:rsidRPr="00FB39C2">
        <w:rPr>
          <w:color w:val="000000"/>
        </w:rPr>
        <w:t xml:space="preserve">(2) </w:t>
      </w:r>
      <w:r w:rsidR="00241858" w:rsidRPr="00FB39C2">
        <w:rPr>
          <w:color w:val="000000"/>
        </w:rPr>
        <w:t>Întocmirea și elaborarea livrabilelor</w:t>
      </w:r>
      <w:r w:rsidR="00923C7C" w:rsidRPr="00FB39C2">
        <w:rPr>
          <w:rFonts w:eastAsia="Calibri"/>
          <w:b/>
        </w:rPr>
        <w:t xml:space="preserve"> </w:t>
      </w:r>
      <w:r w:rsidR="00241858" w:rsidRPr="00FB39C2">
        <w:t>vor fi demarate</w:t>
      </w:r>
      <w:r w:rsidRPr="00FB39C2">
        <w:t xml:space="preserve"> după emiterea ordinului de începere a serviciilor,</w:t>
      </w:r>
      <w:r w:rsidR="00744D69">
        <w:t xml:space="preserve">emis drept </w:t>
      </w:r>
      <w:r w:rsidRPr="00FB39C2">
        <w:t xml:space="preserve">urmare </w:t>
      </w:r>
      <w:r w:rsidR="00241858" w:rsidRPr="00FB39C2">
        <w:t>transmiterii notificării privind finalizarea lucrărilor de reabilitare termică de către executant</w:t>
      </w:r>
      <w:r w:rsidRPr="00FB39C2">
        <w:t>.</w:t>
      </w:r>
    </w:p>
    <w:p w:rsidR="00A07707" w:rsidRPr="00CA56D3" w:rsidRDefault="00A07707" w:rsidP="00A07707">
      <w:pPr>
        <w:autoSpaceDE w:val="0"/>
        <w:autoSpaceDN w:val="0"/>
        <w:adjustRightInd w:val="0"/>
        <w:jc w:val="both"/>
        <w:rPr>
          <w:color w:val="000000"/>
        </w:rPr>
      </w:pPr>
      <w:r w:rsidRPr="00FB39C2">
        <w:rPr>
          <w:color w:val="000000"/>
        </w:rPr>
        <w:t xml:space="preserve">(3) Ordinul de incepere a prestării serviciilor va fi emis de catre Achizitor numai daca Prestatorul face dovada constituirii garantiei de buna executie si a incheierii Politei de </w:t>
      </w:r>
      <w:r w:rsidRPr="00FB39C2">
        <w:t>asigurare de răspundere civilă profesională</w:t>
      </w:r>
      <w:r w:rsidRPr="00FB39C2">
        <w:rPr>
          <w:color w:val="000000"/>
        </w:rPr>
        <w:t>, conform prevederilor prezentului contract.</w:t>
      </w:r>
    </w:p>
    <w:p w:rsidR="00A07707" w:rsidRDefault="00A07707" w:rsidP="00A07707">
      <w:pPr>
        <w:autoSpaceDE w:val="0"/>
        <w:autoSpaceDN w:val="0"/>
        <w:adjustRightInd w:val="0"/>
        <w:jc w:val="both"/>
        <w:rPr>
          <w:color w:val="000000"/>
        </w:rPr>
      </w:pPr>
    </w:p>
    <w:p w:rsidR="004E5323" w:rsidRDefault="004E5323" w:rsidP="00A07707">
      <w:pPr>
        <w:autoSpaceDE w:val="0"/>
        <w:autoSpaceDN w:val="0"/>
        <w:adjustRightInd w:val="0"/>
        <w:jc w:val="both"/>
        <w:rPr>
          <w:color w:val="000000"/>
        </w:rPr>
      </w:pPr>
    </w:p>
    <w:p w:rsidR="004E5323" w:rsidRDefault="004E5323" w:rsidP="00A07707">
      <w:pPr>
        <w:autoSpaceDE w:val="0"/>
        <w:autoSpaceDN w:val="0"/>
        <w:adjustRightInd w:val="0"/>
        <w:jc w:val="both"/>
        <w:rPr>
          <w:color w:val="000000"/>
        </w:rPr>
      </w:pPr>
    </w:p>
    <w:p w:rsidR="004E5323" w:rsidRDefault="004E5323" w:rsidP="00A07707">
      <w:pPr>
        <w:autoSpaceDE w:val="0"/>
        <w:autoSpaceDN w:val="0"/>
        <w:adjustRightInd w:val="0"/>
        <w:jc w:val="both"/>
        <w:rPr>
          <w:color w:val="000000"/>
        </w:rPr>
      </w:pPr>
    </w:p>
    <w:p w:rsidR="004E5323" w:rsidRDefault="004E5323" w:rsidP="00A07707">
      <w:pPr>
        <w:autoSpaceDE w:val="0"/>
        <w:autoSpaceDN w:val="0"/>
        <w:adjustRightInd w:val="0"/>
        <w:jc w:val="both"/>
        <w:rPr>
          <w:color w:val="000000"/>
        </w:rPr>
      </w:pPr>
    </w:p>
    <w:p w:rsidR="004E5323" w:rsidRDefault="004E5323" w:rsidP="00A07707">
      <w:pPr>
        <w:autoSpaceDE w:val="0"/>
        <w:autoSpaceDN w:val="0"/>
        <w:adjustRightInd w:val="0"/>
        <w:jc w:val="both"/>
        <w:rPr>
          <w:color w:val="000000"/>
        </w:rPr>
      </w:pPr>
    </w:p>
    <w:p w:rsidR="004E5323" w:rsidRPr="0023176E" w:rsidRDefault="004E5323" w:rsidP="00A07707">
      <w:pPr>
        <w:autoSpaceDE w:val="0"/>
        <w:autoSpaceDN w:val="0"/>
        <w:adjustRightInd w:val="0"/>
        <w:jc w:val="both"/>
        <w:rPr>
          <w:color w:val="000000"/>
        </w:rPr>
      </w:pPr>
    </w:p>
    <w:p w:rsidR="00A07707" w:rsidRPr="00FB39C2" w:rsidRDefault="00A07707" w:rsidP="00A07707">
      <w:pPr>
        <w:jc w:val="both"/>
        <w:rPr>
          <w:b/>
        </w:rPr>
      </w:pPr>
      <w:r w:rsidRPr="00FB39C2">
        <w:rPr>
          <w:b/>
        </w:rPr>
        <w:t>11. Documentele contractului sunt:</w:t>
      </w:r>
    </w:p>
    <w:p w:rsidR="00A07707" w:rsidRPr="00FB39C2" w:rsidRDefault="00A07707" w:rsidP="00A07707">
      <w:pPr>
        <w:autoSpaceDE w:val="0"/>
        <w:autoSpaceDN w:val="0"/>
        <w:adjustRightInd w:val="0"/>
        <w:jc w:val="both"/>
        <w:rPr>
          <w:color w:val="000000"/>
        </w:rPr>
      </w:pPr>
      <w:r w:rsidRPr="00FB39C2">
        <w:rPr>
          <w:color w:val="000000"/>
        </w:rPr>
        <w:t>11.1 - Documentele contractului sunt:</w:t>
      </w:r>
    </w:p>
    <w:p w:rsidR="00A07707" w:rsidRPr="00FB39C2" w:rsidRDefault="00A07707" w:rsidP="00A07707">
      <w:pPr>
        <w:autoSpaceDE w:val="0"/>
        <w:autoSpaceDN w:val="0"/>
        <w:adjustRightInd w:val="0"/>
        <w:jc w:val="both"/>
        <w:rPr>
          <w:color w:val="000000"/>
        </w:rPr>
      </w:pPr>
      <w:r w:rsidRPr="00FB39C2">
        <w:rPr>
          <w:color w:val="000000"/>
        </w:rPr>
        <w:t xml:space="preserve">- propunerea tehnică </w:t>
      </w:r>
    </w:p>
    <w:p w:rsidR="00A07707" w:rsidRPr="00FB39C2" w:rsidRDefault="00A07707" w:rsidP="00A07707">
      <w:pPr>
        <w:autoSpaceDE w:val="0"/>
        <w:autoSpaceDN w:val="0"/>
        <w:adjustRightInd w:val="0"/>
        <w:jc w:val="both"/>
        <w:rPr>
          <w:color w:val="000000"/>
        </w:rPr>
      </w:pPr>
      <w:r w:rsidRPr="00FB39C2">
        <w:rPr>
          <w:color w:val="000000"/>
        </w:rPr>
        <w:t>- propunerea financiară</w:t>
      </w:r>
    </w:p>
    <w:p w:rsidR="00A07707" w:rsidRPr="00FB39C2" w:rsidRDefault="00A07707" w:rsidP="00A07707">
      <w:pPr>
        <w:autoSpaceDE w:val="0"/>
        <w:autoSpaceDN w:val="0"/>
        <w:adjustRightInd w:val="0"/>
        <w:jc w:val="both"/>
        <w:rPr>
          <w:color w:val="000000"/>
        </w:rPr>
      </w:pPr>
      <w:r w:rsidRPr="00FB39C2">
        <w:rPr>
          <w:color w:val="000000"/>
        </w:rPr>
        <w:t>- caietul de sarcini</w:t>
      </w:r>
    </w:p>
    <w:p w:rsidR="00A07707" w:rsidRPr="00FB39C2" w:rsidRDefault="00A07707" w:rsidP="00A07707">
      <w:pPr>
        <w:autoSpaceDE w:val="0"/>
        <w:autoSpaceDN w:val="0"/>
        <w:adjustRightInd w:val="0"/>
        <w:jc w:val="both"/>
        <w:rPr>
          <w:color w:val="000000"/>
        </w:rPr>
      </w:pPr>
      <w:r w:rsidRPr="00FB39C2">
        <w:rPr>
          <w:color w:val="000000"/>
        </w:rPr>
        <w:t xml:space="preserve">- </w:t>
      </w:r>
      <w:r w:rsidRPr="00FB39C2">
        <w:rPr>
          <w:iCs/>
          <w:color w:val="000000"/>
        </w:rPr>
        <w:t>lista colectivului de specialisti, propus pentru îndeplinirea contractului</w:t>
      </w:r>
    </w:p>
    <w:p w:rsidR="00F0422E" w:rsidRDefault="00A07707" w:rsidP="00F0422E">
      <w:pPr>
        <w:autoSpaceDE w:val="0"/>
        <w:autoSpaceDN w:val="0"/>
        <w:adjustRightInd w:val="0"/>
        <w:jc w:val="both"/>
        <w:rPr>
          <w:color w:val="000000"/>
        </w:rPr>
      </w:pPr>
      <w:r w:rsidRPr="00282317">
        <w:rPr>
          <w:color w:val="000000"/>
        </w:rPr>
        <w:t>- Anexa nr. 1, care cu</w:t>
      </w:r>
      <w:r w:rsidR="00282317" w:rsidRPr="00282317">
        <w:rPr>
          <w:color w:val="000000"/>
        </w:rPr>
        <w:t xml:space="preserve">prinde obiectivele de investitii </w:t>
      </w:r>
      <w:r w:rsidRPr="00282317">
        <w:rPr>
          <w:color w:val="000000"/>
        </w:rPr>
        <w:t>si preturile unitare aferente</w:t>
      </w:r>
    </w:p>
    <w:p w:rsidR="00F0422E" w:rsidRDefault="00F0422E" w:rsidP="00F0422E">
      <w:pPr>
        <w:autoSpaceDE w:val="0"/>
        <w:autoSpaceDN w:val="0"/>
        <w:adjustRightInd w:val="0"/>
        <w:jc w:val="both"/>
        <w:rPr>
          <w:color w:val="000000"/>
        </w:rPr>
      </w:pPr>
      <w:r>
        <w:rPr>
          <w:color w:val="000000"/>
        </w:rPr>
        <w:t xml:space="preserve">- </w:t>
      </w:r>
      <w:r w:rsidRPr="0023176E">
        <w:rPr>
          <w:color w:val="000000"/>
        </w:rPr>
        <w:t xml:space="preserve">contractele încheiate cu subcontractanţii, </w:t>
      </w:r>
      <w:r w:rsidRPr="0023176E">
        <w:rPr>
          <w:i/>
          <w:color w:val="000000"/>
        </w:rPr>
        <w:t>după caz</w:t>
      </w:r>
    </w:p>
    <w:p w:rsidR="00F0422E" w:rsidRDefault="00F0422E" w:rsidP="00A07707">
      <w:pPr>
        <w:autoSpaceDE w:val="0"/>
        <w:autoSpaceDN w:val="0"/>
        <w:adjustRightInd w:val="0"/>
        <w:jc w:val="both"/>
        <w:rPr>
          <w:color w:val="000000"/>
        </w:rPr>
      </w:pPr>
      <w:r>
        <w:rPr>
          <w:color w:val="000000"/>
        </w:rPr>
        <w:t xml:space="preserve">- </w:t>
      </w:r>
      <w:r w:rsidRPr="00E628AD">
        <w:rPr>
          <w:color w:val="000000"/>
        </w:rPr>
        <w:t xml:space="preserve">acordul de asociere, </w:t>
      </w:r>
      <w:r>
        <w:rPr>
          <w:i/>
          <w:color w:val="000000"/>
        </w:rPr>
        <w:t>după caz</w:t>
      </w:r>
    </w:p>
    <w:p w:rsidR="00A07707" w:rsidRPr="0023176E" w:rsidRDefault="00A07707" w:rsidP="00A07707">
      <w:pPr>
        <w:autoSpaceDE w:val="0"/>
        <w:autoSpaceDN w:val="0"/>
        <w:adjustRightInd w:val="0"/>
        <w:jc w:val="both"/>
        <w:rPr>
          <w:color w:val="000000"/>
        </w:rPr>
      </w:pPr>
      <w:r w:rsidRPr="00FB39C2">
        <w:rPr>
          <w:color w:val="000000"/>
        </w:rPr>
        <w:t>- garanţia de bună execuţie, în conformitate cu prevederile art. 17 din prezentul contract.</w:t>
      </w:r>
    </w:p>
    <w:p w:rsidR="00A41B32" w:rsidRPr="0023176E" w:rsidRDefault="00A41B32" w:rsidP="00A07707">
      <w:pPr>
        <w:autoSpaceDE w:val="0"/>
        <w:autoSpaceDN w:val="0"/>
        <w:adjustRightInd w:val="0"/>
        <w:jc w:val="both"/>
        <w:rPr>
          <w:i/>
          <w:iCs/>
          <w:color w:val="000000"/>
        </w:rPr>
      </w:pPr>
    </w:p>
    <w:p w:rsidR="00A07707" w:rsidRPr="00E0596D" w:rsidRDefault="00A07707" w:rsidP="00A07707">
      <w:pPr>
        <w:jc w:val="both"/>
        <w:rPr>
          <w:b/>
        </w:rPr>
      </w:pPr>
      <w:r w:rsidRPr="00E0596D">
        <w:rPr>
          <w:b/>
        </w:rPr>
        <w:t>12. Obligaţiile principale ale prestatorului</w:t>
      </w:r>
    </w:p>
    <w:p w:rsidR="00A07707" w:rsidRPr="00E0596D" w:rsidRDefault="00A07707" w:rsidP="00A07707">
      <w:pPr>
        <w:jc w:val="both"/>
      </w:pPr>
      <w:r w:rsidRPr="00E0596D">
        <w:t>12.1 – (1) Prestatorul are obligația să presteze serviciile care fac obiectul prezentului contract cu profesionalism, la standardele și/sau performanțele asumate și în conformitate cu prevederile legale și caietul de sarcini, intocmind toate documentele necesare realizarii obiectului contractului.</w:t>
      </w:r>
    </w:p>
    <w:p w:rsidR="00A07707" w:rsidRPr="00E0596D" w:rsidRDefault="00A07707" w:rsidP="00A07707">
      <w:pPr>
        <w:jc w:val="both"/>
      </w:pPr>
      <w:r w:rsidRPr="00E0596D">
        <w:t>(2) Prestatorul se obligă să supravegheze prestarea serviciilor</w:t>
      </w:r>
      <w:r w:rsidR="00383C8A">
        <w:t xml:space="preserve"> respective</w:t>
      </w:r>
      <w:r w:rsidRPr="00E0596D">
        <w:t>, să asigure resursele umane, materialele, echipamentele și orice alte asemenea, fie de natura provizorie, fie definitivă cerute de și pentru contract, în măsura în care necesitatea asigurării acestora este prevăzută în contract sau se poate deduce în mod rezonabil din acesta.</w:t>
      </w:r>
    </w:p>
    <w:p w:rsidR="00A07707" w:rsidRPr="00E0596D" w:rsidRDefault="00A07707" w:rsidP="00A07707">
      <w:pPr>
        <w:jc w:val="both"/>
      </w:pPr>
      <w:r w:rsidRPr="00E0596D">
        <w:t>12.2 - Prestatorul este pe deplin responsabil pentru prestarea serviciilor la termenul convenit. Totodată este răspunzător atât pentru conformitatea, stabilitatea şi siguranţa tuturor operaţiunilor prestate pe şantier, precum şi pentru metodele de prestare utilizate, de calitatea serviciilor prestate, cât si de calificarea personalului folosit, pe toată durata contractului.</w:t>
      </w:r>
    </w:p>
    <w:p w:rsidR="00A07707" w:rsidRPr="00E0596D" w:rsidRDefault="00A07707" w:rsidP="00A07707">
      <w:pPr>
        <w:jc w:val="both"/>
      </w:pPr>
      <w:r w:rsidRPr="00E0596D">
        <w:t>12.3 - Prestatorul se obligă să respecte prevederile şi reglementările legii privind calitatea în construcţii, respectiv reglementările referitoare la conditiile de muncă si protectia muncii.</w:t>
      </w:r>
    </w:p>
    <w:p w:rsidR="00A07707" w:rsidRPr="00E0596D" w:rsidRDefault="00A07707" w:rsidP="00A07707">
      <w:pPr>
        <w:jc w:val="both"/>
      </w:pPr>
      <w:r w:rsidRPr="00E0596D">
        <w:t>12.4 - Prestatorul are obligatia să efectueze serviciile la data si în conditiile solicitate de Achizitor, în caz contrar acesta din urmă are dreptul de a percepe penalităti de întârziere.</w:t>
      </w:r>
    </w:p>
    <w:p w:rsidR="00A07707" w:rsidRPr="00E0596D" w:rsidRDefault="00A07707" w:rsidP="00A07707">
      <w:pPr>
        <w:jc w:val="both"/>
      </w:pPr>
      <w:r w:rsidRPr="00E0596D">
        <w:t>12.5 - Prestatorul se obligă să despăgubească Achizitorul împotriva oricaror:</w:t>
      </w:r>
    </w:p>
    <w:p w:rsidR="00A07707" w:rsidRPr="00E0596D" w:rsidRDefault="00A07707" w:rsidP="00A07707">
      <w:pPr>
        <w:jc w:val="both"/>
      </w:pPr>
      <w:r w:rsidRPr="00E0596D">
        <w:t>- reclamatii si actiuni în justitie, ce rezultă din încalcarea unor drepturi de proprietate intelectuală (brevete. nume, mărci înregistrate etc.), legate de echipamentele si materiale folosite pentru sau în legatură cu serviciile achizitionate, si</w:t>
      </w:r>
    </w:p>
    <w:p w:rsidR="00A07707" w:rsidRPr="00E0596D" w:rsidRDefault="00A07707" w:rsidP="00A07707">
      <w:pPr>
        <w:jc w:val="both"/>
      </w:pPr>
      <w:r w:rsidRPr="00E0596D">
        <w:t>- daune-interese, costuri, taxe si cheltuieli de orice natură, aferente, cu exceptia situatiei în care o astfel de încalcare rezultă din respectarea caietului de sarcini întocmit de catre Achizitor.</w:t>
      </w:r>
    </w:p>
    <w:p w:rsidR="00A07707" w:rsidRPr="00E0596D" w:rsidRDefault="00A07707" w:rsidP="00A07707">
      <w:pPr>
        <w:jc w:val="both"/>
      </w:pPr>
      <w:r w:rsidRPr="00E0596D">
        <w:t>12.6 - În cazul în care, în urma controalelor efectuate de către organele abilitate, potrivit legii, se constată că Prestatorul a încasat sume necuvenite de la persoana juridica achizitoare, Sectorul 2 al Municipiului Bucuresti, Prestatorul are obligatia să restituie în timpul controlului si înainte de sesizarea organelor competente să solutioneze cauzele respective, aceste sume, inclusiv penalităti, daunele-interese, majorările, dobânzile aferente, stabilite prin actele de control.</w:t>
      </w:r>
    </w:p>
    <w:p w:rsidR="00A07707" w:rsidRPr="00E0596D" w:rsidRDefault="00A07707" w:rsidP="00A07707">
      <w:pPr>
        <w:jc w:val="both"/>
      </w:pPr>
      <w:r w:rsidRPr="00E0596D">
        <w:t>12.7 - Prest</w:t>
      </w:r>
      <w:r>
        <w:t xml:space="preserve">atorul îndeplinește obligațiile </w:t>
      </w:r>
      <w:r w:rsidRPr="00E0596D">
        <w:t>stabilite</w:t>
      </w:r>
      <w:r>
        <w:t xml:space="preserve"> </w:t>
      </w:r>
      <w:r w:rsidRPr="00E0596D">
        <w:t>conform prevederilor caietului de sarcini.</w:t>
      </w:r>
    </w:p>
    <w:p w:rsidR="00A07707" w:rsidRPr="00E0596D" w:rsidRDefault="00A07707" w:rsidP="00A07707">
      <w:pPr>
        <w:jc w:val="both"/>
      </w:pPr>
      <w:r w:rsidRPr="008A5F34">
        <w:t>12.8 - Prestatorul se obliga să notifice prompt Achizitorul despre toate erorile, omisiuni</w:t>
      </w:r>
      <w:r w:rsidR="008A5F34" w:rsidRPr="008A5F34">
        <w:t>le, viciile sau altele asemenea</w:t>
      </w:r>
      <w:r w:rsidRPr="008A5F34">
        <w:t xml:space="preserve"> </w:t>
      </w:r>
      <w:r w:rsidR="008A5F34" w:rsidRPr="008A5F34">
        <w:t xml:space="preserve">descoperite de el în </w:t>
      </w:r>
      <w:r w:rsidRPr="008A5F34">
        <w:t>documente</w:t>
      </w:r>
      <w:r w:rsidR="008A5F34" w:rsidRPr="008A5F34">
        <w:t>le</w:t>
      </w:r>
      <w:r w:rsidRPr="008A5F34">
        <w:t xml:space="preserve"> aferente contractului, verificare care cade in sarcina sa potrivit legii, pe toata durata îndeplinirii contractului.</w:t>
      </w:r>
    </w:p>
    <w:p w:rsidR="00A07707" w:rsidRPr="00627393" w:rsidRDefault="00627393" w:rsidP="00A07707">
      <w:pPr>
        <w:jc w:val="both"/>
      </w:pPr>
      <w:r>
        <w:t>12.9</w:t>
      </w:r>
      <w:r w:rsidR="00A07707" w:rsidRPr="00627393">
        <w:t xml:space="preserve"> - Prestatorul, </w:t>
      </w:r>
      <w:r w:rsidR="008A5F34" w:rsidRPr="00627393">
        <w:t>conform cerințelor Caietului de sarcini</w:t>
      </w:r>
      <w:r w:rsidR="00A07707" w:rsidRPr="00627393">
        <w:t>, este responsabil pentru:</w:t>
      </w:r>
    </w:p>
    <w:p w:rsidR="00A07707" w:rsidRPr="00627393" w:rsidRDefault="00A07707" w:rsidP="00A07707">
      <w:pPr>
        <w:jc w:val="both"/>
      </w:pPr>
      <w:r w:rsidRPr="00627393">
        <w:t>a) prestarea la timp şi în con</w:t>
      </w:r>
      <w:r w:rsidR="00E379C7" w:rsidRPr="00627393">
        <w:t>dițiile stabilite prin contract</w:t>
      </w:r>
      <w:r w:rsidRPr="00627393">
        <w:t xml:space="preserve"> a </w:t>
      </w:r>
      <w:r w:rsidR="00E379C7" w:rsidRPr="00627393">
        <w:t>următoarelor activități:</w:t>
      </w:r>
    </w:p>
    <w:p w:rsidR="00D46CB0" w:rsidRPr="00627393" w:rsidRDefault="00E379C7" w:rsidP="00D46CB0">
      <w:pPr>
        <w:spacing w:line="276" w:lineRule="auto"/>
        <w:ind w:firstLine="709"/>
        <w:jc w:val="both"/>
        <w:rPr>
          <w:rFonts w:eastAsia="Calibri"/>
          <w:bCs/>
        </w:rPr>
      </w:pPr>
      <w:r w:rsidRPr="00627393">
        <w:t xml:space="preserve">- elaborarea </w:t>
      </w:r>
      <w:r w:rsidRPr="00627393">
        <w:rPr>
          <w:rFonts w:eastAsia="Calibri"/>
          <w:bCs/>
        </w:rPr>
        <w:t>Certificatului de performanță energetica după reabilitarea termică</w:t>
      </w:r>
    </w:p>
    <w:p w:rsidR="00627393" w:rsidRPr="00627393" w:rsidRDefault="00E379C7" w:rsidP="00627393">
      <w:pPr>
        <w:spacing w:line="276" w:lineRule="auto"/>
        <w:ind w:firstLine="709"/>
        <w:jc w:val="both"/>
        <w:rPr>
          <w:rFonts w:eastAsia="Calibri"/>
          <w:bCs/>
        </w:rPr>
      </w:pPr>
      <w:r w:rsidRPr="00627393">
        <w:rPr>
          <w:rFonts w:eastAsia="Calibri"/>
          <w:bCs/>
        </w:rPr>
        <w:t xml:space="preserve">- </w:t>
      </w:r>
      <w:r w:rsidR="00D46CB0" w:rsidRPr="00627393">
        <w:rPr>
          <w:rFonts w:eastAsia="Calibri"/>
          <w:bCs/>
        </w:rPr>
        <w:t xml:space="preserve">întocmirea </w:t>
      </w:r>
      <w:r w:rsidRPr="00627393">
        <w:rPr>
          <w:rFonts w:eastAsia="Calibri"/>
          <w:bCs/>
        </w:rPr>
        <w:t>Referat</w:t>
      </w:r>
      <w:r w:rsidR="00D46CB0" w:rsidRPr="00627393">
        <w:rPr>
          <w:rFonts w:eastAsia="Calibri"/>
          <w:bCs/>
        </w:rPr>
        <w:t>ului</w:t>
      </w:r>
      <w:r w:rsidRPr="00627393">
        <w:rPr>
          <w:rFonts w:eastAsia="Calibri"/>
          <w:bCs/>
        </w:rPr>
        <w:t xml:space="preserve"> proiectant</w:t>
      </w:r>
      <w:r w:rsidR="00D46CB0" w:rsidRPr="00627393">
        <w:rPr>
          <w:rFonts w:eastAsia="Calibri"/>
          <w:bCs/>
        </w:rPr>
        <w:t>ului</w:t>
      </w:r>
      <w:r w:rsidRPr="00627393">
        <w:rPr>
          <w:rFonts w:eastAsia="Calibri"/>
          <w:bCs/>
        </w:rPr>
        <w:t xml:space="preserve"> la terminarea l</w:t>
      </w:r>
      <w:r w:rsidR="00D46CB0" w:rsidRPr="00627393">
        <w:rPr>
          <w:rFonts w:eastAsia="Calibri"/>
          <w:bCs/>
        </w:rPr>
        <w:t xml:space="preserve">ucrărilor </w:t>
      </w:r>
      <w:r w:rsidRPr="00627393">
        <w:rPr>
          <w:rFonts w:eastAsia="Calibri"/>
          <w:bCs/>
        </w:rPr>
        <w:t>si participare</w:t>
      </w:r>
      <w:r w:rsidR="00D46CB0" w:rsidRPr="00627393">
        <w:rPr>
          <w:rFonts w:eastAsia="Calibri"/>
          <w:bCs/>
        </w:rPr>
        <w:t>a</w:t>
      </w:r>
      <w:r w:rsidRPr="00627393">
        <w:rPr>
          <w:rFonts w:eastAsia="Calibri"/>
          <w:bCs/>
        </w:rPr>
        <w:t xml:space="preserve"> la </w:t>
      </w:r>
      <w:r w:rsidR="00627393" w:rsidRPr="00627393">
        <w:rPr>
          <w:rFonts w:eastAsia="Calibri"/>
          <w:bCs/>
        </w:rPr>
        <w:t>recepția la</w:t>
      </w:r>
    </w:p>
    <w:p w:rsidR="00E379C7" w:rsidRPr="00627393" w:rsidRDefault="00E379C7" w:rsidP="00627393">
      <w:pPr>
        <w:spacing w:line="276" w:lineRule="auto"/>
        <w:ind w:firstLine="709"/>
        <w:jc w:val="both"/>
        <w:rPr>
          <w:rFonts w:eastAsia="Calibri"/>
          <w:bCs/>
        </w:rPr>
      </w:pPr>
      <w:r w:rsidRPr="00627393">
        <w:rPr>
          <w:rFonts w:eastAsia="Calibri"/>
          <w:bCs/>
        </w:rPr>
        <w:t>terminarea lucrarilor</w:t>
      </w:r>
    </w:p>
    <w:p w:rsidR="00E379C7" w:rsidRPr="00627393" w:rsidRDefault="00E379C7" w:rsidP="00D46CB0">
      <w:pPr>
        <w:spacing w:line="276" w:lineRule="auto"/>
        <w:jc w:val="both"/>
        <w:rPr>
          <w:rFonts w:eastAsia="Calibri"/>
          <w:bCs/>
        </w:rPr>
      </w:pPr>
      <w:r w:rsidRPr="00627393">
        <w:rPr>
          <w:rFonts w:eastAsia="Calibri"/>
          <w:bCs/>
        </w:rPr>
        <w:tab/>
        <w:t>-</w:t>
      </w:r>
      <w:r w:rsidR="00D46CB0" w:rsidRPr="00627393">
        <w:rPr>
          <w:rFonts w:eastAsia="Calibri"/>
          <w:bCs/>
        </w:rPr>
        <w:t xml:space="preserve"> asigurarea asistenței tehnice</w:t>
      </w:r>
      <w:r w:rsidRPr="00627393">
        <w:rPr>
          <w:rFonts w:eastAsia="Calibri"/>
          <w:bCs/>
        </w:rPr>
        <w:t xml:space="preserve"> până la recepția finală a lucrărilor</w:t>
      </w:r>
    </w:p>
    <w:p w:rsidR="00A07707" w:rsidRPr="00D53AAC" w:rsidRDefault="00E379C7" w:rsidP="00A07707">
      <w:pPr>
        <w:jc w:val="both"/>
      </w:pPr>
      <w:r w:rsidRPr="00627393">
        <w:t>b</w:t>
      </w:r>
      <w:r w:rsidR="00A07707" w:rsidRPr="00627393">
        <w:t>) asigurarea cu personal atestat, conform reglementărilor legale in vigoare.</w:t>
      </w:r>
    </w:p>
    <w:p w:rsidR="00A07707" w:rsidRPr="008A5F34" w:rsidRDefault="00627393" w:rsidP="00A07707">
      <w:pPr>
        <w:autoSpaceDE w:val="0"/>
        <w:autoSpaceDN w:val="0"/>
        <w:adjustRightInd w:val="0"/>
        <w:jc w:val="both"/>
        <w:rPr>
          <w:rFonts w:eastAsia="Arial,Bold"/>
          <w:bCs/>
          <w:lang w:eastAsia="ko-KR"/>
        </w:rPr>
      </w:pPr>
      <w:r>
        <w:lastRenderedPageBreak/>
        <w:t xml:space="preserve">12.10 </w:t>
      </w:r>
      <w:r w:rsidR="00A07707" w:rsidRPr="008A5F34">
        <w:t>- (1)</w:t>
      </w:r>
      <w:r w:rsidR="00A07707" w:rsidRPr="008A5F34">
        <w:rPr>
          <w:rFonts w:eastAsia="Arial,Bold"/>
          <w:bCs/>
          <w:lang w:eastAsia="ko-KR"/>
        </w:rPr>
        <w:t xml:space="preserve"> </w:t>
      </w:r>
      <w:r w:rsidR="00A07707" w:rsidRPr="008A5F34">
        <w:t>Prestatorul</w:t>
      </w:r>
      <w:r w:rsidR="00A07707" w:rsidRPr="008A5F34">
        <w:rPr>
          <w:rFonts w:eastAsia="Arial,Bold"/>
          <w:bCs/>
          <w:lang w:eastAsia="ko-KR"/>
        </w:rPr>
        <w:t xml:space="preserve"> nu va efectua schimbări ale personalului fără acordul scris prealabil al Achizitorului. </w:t>
      </w:r>
      <w:r w:rsidR="00A07707" w:rsidRPr="008A5F34">
        <w:t>Acesta</w:t>
      </w:r>
      <w:r w:rsidR="00A07707" w:rsidRPr="008A5F34">
        <w:rPr>
          <w:rFonts w:eastAsia="Arial,Bold"/>
          <w:bCs/>
          <w:lang w:eastAsia="ko-KR"/>
        </w:rPr>
        <w:t xml:space="preserve"> are obligaţia de a propune din proprie iniţiativă înlocuirea personalului aprobat în următoarele situaţii:</w:t>
      </w:r>
    </w:p>
    <w:p w:rsidR="00A07707" w:rsidRPr="008A5F34" w:rsidRDefault="00A07707" w:rsidP="00A07707">
      <w:pPr>
        <w:autoSpaceDE w:val="0"/>
        <w:autoSpaceDN w:val="0"/>
        <w:adjustRightInd w:val="0"/>
        <w:ind w:firstLine="708"/>
        <w:jc w:val="both"/>
        <w:rPr>
          <w:rFonts w:eastAsia="Arial,Bold"/>
          <w:bCs/>
          <w:lang w:eastAsia="ko-KR"/>
        </w:rPr>
      </w:pPr>
      <w:r w:rsidRPr="008A5F34">
        <w:rPr>
          <w:rFonts w:eastAsia="Arial,Bold"/>
          <w:bCs/>
          <w:lang w:eastAsia="ko-KR"/>
        </w:rPr>
        <w:t>1.1. în cazul decesului, al îmbolnăvirii sau accidentării personalului;</w:t>
      </w:r>
    </w:p>
    <w:p w:rsidR="00A07707" w:rsidRPr="008A5F34" w:rsidRDefault="00A07707" w:rsidP="00A07707">
      <w:pPr>
        <w:autoSpaceDE w:val="0"/>
        <w:autoSpaceDN w:val="0"/>
        <w:adjustRightInd w:val="0"/>
        <w:ind w:firstLine="708"/>
        <w:jc w:val="both"/>
        <w:rPr>
          <w:rFonts w:eastAsia="Arial,Bold"/>
          <w:bCs/>
          <w:lang w:eastAsia="ko-KR"/>
        </w:rPr>
      </w:pPr>
      <w:r w:rsidRPr="008A5F34">
        <w:rPr>
          <w:rFonts w:eastAsia="Arial,Bold"/>
          <w:bCs/>
          <w:lang w:eastAsia="ko-KR"/>
        </w:rPr>
        <w:t xml:space="preserve">1.2. în cazul în care se impune înlocuirea unui membru al personalului pentru orice alt motiv care nu este sub controlul </w:t>
      </w:r>
      <w:r w:rsidRPr="008A5F34">
        <w:t>Prestatorului</w:t>
      </w:r>
      <w:r w:rsidRPr="008A5F34">
        <w:rPr>
          <w:rFonts w:eastAsia="Arial,Bold"/>
          <w:bCs/>
          <w:lang w:eastAsia="ko-KR"/>
        </w:rPr>
        <w:t xml:space="preserve"> (ex. demisia, etc.).</w:t>
      </w:r>
    </w:p>
    <w:p w:rsidR="00A07707" w:rsidRPr="008A5F34" w:rsidRDefault="00A07707" w:rsidP="00A07707">
      <w:pPr>
        <w:autoSpaceDE w:val="0"/>
        <w:autoSpaceDN w:val="0"/>
        <w:adjustRightInd w:val="0"/>
        <w:jc w:val="both"/>
        <w:rPr>
          <w:rFonts w:eastAsia="Arial,Bold"/>
          <w:bCs/>
          <w:lang w:eastAsia="ko-KR"/>
        </w:rPr>
      </w:pPr>
      <w:r w:rsidRPr="008A5F34">
        <w:rPr>
          <w:rFonts w:eastAsia="Arial,Bold"/>
          <w:bCs/>
          <w:lang w:eastAsia="ko-KR"/>
        </w:rPr>
        <w:t xml:space="preserve">(2) În cazul în care un membru al personalului angajat sau contractat trebuie înlocuit, înlocuitorul trebuie să îndeplinească cel puţin criteriile stabilite prin oferta tehnică şi caietul de sarcini sau pe cele stabilite de comun acord cu Achizitorul. </w:t>
      </w:r>
    </w:p>
    <w:p w:rsidR="00A07707" w:rsidRPr="008A5F34" w:rsidRDefault="00A07707" w:rsidP="00A07707">
      <w:pPr>
        <w:autoSpaceDE w:val="0"/>
        <w:autoSpaceDN w:val="0"/>
        <w:adjustRightInd w:val="0"/>
        <w:jc w:val="both"/>
        <w:rPr>
          <w:rFonts w:eastAsia="Arial,Bold"/>
          <w:bCs/>
          <w:lang w:eastAsia="ko-KR"/>
        </w:rPr>
      </w:pPr>
      <w:r w:rsidRPr="008A5F34">
        <w:rPr>
          <w:rFonts w:eastAsia="Arial,Bold"/>
          <w:bCs/>
          <w:lang w:eastAsia="ko-KR"/>
        </w:rPr>
        <w:t xml:space="preserve">(3) Indiferent de durata perioadei de desfăşurare a activităţilor personalului salariat sau contractat, </w:t>
      </w:r>
      <w:r w:rsidRPr="008A5F34">
        <w:t>Prestatorul</w:t>
      </w:r>
      <w:r w:rsidRPr="008A5F34">
        <w:rPr>
          <w:rFonts w:eastAsia="Arial,Bold"/>
          <w:bCs/>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A07707" w:rsidRPr="008A5F34" w:rsidRDefault="00A07707" w:rsidP="00A07707">
      <w:pPr>
        <w:autoSpaceDE w:val="0"/>
        <w:autoSpaceDN w:val="0"/>
        <w:adjustRightInd w:val="0"/>
        <w:jc w:val="both"/>
        <w:rPr>
          <w:rFonts w:eastAsia="Arial,Bold"/>
          <w:bCs/>
          <w:lang w:eastAsia="ko-KR"/>
        </w:rPr>
      </w:pPr>
      <w:r w:rsidRPr="008A5F34">
        <w:rPr>
          <w:rFonts w:eastAsia="Arial,Bold"/>
          <w:bCs/>
          <w:lang w:eastAsia="ko-KR"/>
        </w:rPr>
        <w:t xml:space="preserve">(4) </w:t>
      </w:r>
      <w:r w:rsidRPr="008A5F34">
        <w:t>Prestatorul</w:t>
      </w:r>
      <w:r w:rsidRPr="008A5F34">
        <w:rPr>
          <w:rFonts w:eastAsia="Arial,Bold"/>
          <w:bCs/>
          <w:lang w:eastAsia="ko-KR"/>
        </w:rPr>
        <w:t xml:space="preserve"> trebuie să se asigure şi să garanteze că personalul salariat sau contractat pe care îl propune pentru derularea prezentului contract este disponibil pe întreaga perioadă de execuţie a acestuia şi pentru realizarea activităţilor prevăzute.</w:t>
      </w:r>
    </w:p>
    <w:p w:rsidR="00A07707" w:rsidRPr="003668D4" w:rsidRDefault="00627393" w:rsidP="00A07707">
      <w:pPr>
        <w:autoSpaceDE w:val="0"/>
        <w:autoSpaceDN w:val="0"/>
        <w:adjustRightInd w:val="0"/>
        <w:jc w:val="both"/>
      </w:pPr>
      <w:r>
        <w:t>12.11</w:t>
      </w:r>
      <w:r w:rsidR="00A07707" w:rsidRPr="003944F0">
        <w:t xml:space="preserve"> – Prestatorul are obligaţia de a notifica achizitorul în momentul în care se solicită intrarea în insolvenţă, divizarea, reorganizarea, a prestatorului precum şi în orice situaţii ce pot conduce la încetarea activităţii şi la rezilierea prezentului contract de servicii.</w:t>
      </w:r>
    </w:p>
    <w:p w:rsidR="00A278FB" w:rsidRPr="0023176E" w:rsidRDefault="00A278FB" w:rsidP="00A07707">
      <w:pPr>
        <w:jc w:val="both"/>
        <w:rPr>
          <w:highlight w:val="yellow"/>
        </w:rPr>
      </w:pPr>
    </w:p>
    <w:p w:rsidR="00A07707" w:rsidRPr="00225643" w:rsidRDefault="00A07707" w:rsidP="00A07707">
      <w:pPr>
        <w:widowControl w:val="0"/>
        <w:tabs>
          <w:tab w:val="left" w:pos="441"/>
        </w:tabs>
        <w:autoSpaceDE w:val="0"/>
        <w:autoSpaceDN w:val="0"/>
        <w:jc w:val="both"/>
        <w:rPr>
          <w:b/>
        </w:rPr>
      </w:pPr>
      <w:r w:rsidRPr="00225643">
        <w:rPr>
          <w:b/>
        </w:rPr>
        <w:t>13.  Obligațiile principale ale achizitorului</w:t>
      </w:r>
    </w:p>
    <w:p w:rsidR="00A07707" w:rsidRPr="00225643" w:rsidRDefault="00A07707" w:rsidP="00A07707">
      <w:pPr>
        <w:widowControl w:val="0"/>
        <w:tabs>
          <w:tab w:val="left" w:pos="441"/>
        </w:tabs>
        <w:autoSpaceDE w:val="0"/>
        <w:autoSpaceDN w:val="0"/>
        <w:jc w:val="both"/>
      </w:pPr>
      <w:r w:rsidRPr="00225643">
        <w:t>13.1 - Achizitorul se obligă să recepționeze conform clauzei 15, serviciile prestate în termenul stabilit.</w:t>
      </w:r>
    </w:p>
    <w:p w:rsidR="00A07707" w:rsidRPr="00225643" w:rsidRDefault="00A07707" w:rsidP="00A07707">
      <w:pPr>
        <w:widowControl w:val="0"/>
        <w:tabs>
          <w:tab w:val="left" w:pos="441"/>
        </w:tabs>
        <w:autoSpaceDE w:val="0"/>
        <w:autoSpaceDN w:val="0"/>
        <w:jc w:val="both"/>
      </w:pPr>
      <w:r w:rsidRPr="00225643">
        <w:t>13.2 - Achizitorul se obliga sa plateasca contravaloarea prestarilor efectuate, conform termenelor prev</w:t>
      </w:r>
      <w:r w:rsidR="00DD7701">
        <w:t>azute la art. 6 alin. (1) lit. c</w:t>
      </w:r>
      <w:r w:rsidRPr="00225643">
        <w:t>) din Legea nr. 72/2013.</w:t>
      </w:r>
    </w:p>
    <w:p w:rsidR="00A07707" w:rsidRPr="00225643" w:rsidRDefault="00A07707" w:rsidP="00A07707">
      <w:pPr>
        <w:widowControl w:val="0"/>
        <w:tabs>
          <w:tab w:val="left" w:pos="441"/>
        </w:tabs>
        <w:autoSpaceDE w:val="0"/>
        <w:autoSpaceDN w:val="0"/>
        <w:jc w:val="both"/>
      </w:pPr>
      <w:r w:rsidRPr="00225643">
        <w:t xml:space="preserve">13.3 - Achizitorul se obligă să pună la dispoziția prestatorului documentele referitoare la obiectul contractului, precum și orice facilități și/sau informații pe care le considera necesare îndeplinirii contractului, după cum urmează: </w:t>
      </w:r>
    </w:p>
    <w:p w:rsidR="00A07707" w:rsidRPr="00225643" w:rsidRDefault="00A07707" w:rsidP="00A07707">
      <w:pPr>
        <w:pStyle w:val="Listparagraf"/>
        <w:widowControl w:val="0"/>
        <w:numPr>
          <w:ilvl w:val="0"/>
          <w:numId w:val="42"/>
        </w:numPr>
        <w:tabs>
          <w:tab w:val="left" w:pos="441"/>
        </w:tabs>
        <w:suppressAutoHyphens/>
        <w:autoSpaceDE w:val="0"/>
        <w:autoSpaceDN w:val="0"/>
        <w:jc w:val="both"/>
        <w:rPr>
          <w:lang w:val="en-US"/>
        </w:rPr>
      </w:pPr>
      <w:r w:rsidRPr="00225643">
        <w:t>Documentele publice emise de către Autoritatea Contractantă în interesul derularii contractului de lucrări (Hotărârile Consiliului Local de aprobare a proiectului, bugetului şi indicatorilor tehnico – economici);</w:t>
      </w:r>
    </w:p>
    <w:p w:rsidR="00A07707" w:rsidRPr="00225643" w:rsidRDefault="00A07707" w:rsidP="00A07707">
      <w:pPr>
        <w:pStyle w:val="Listparagraf"/>
        <w:widowControl w:val="0"/>
        <w:numPr>
          <w:ilvl w:val="0"/>
          <w:numId w:val="42"/>
        </w:numPr>
        <w:tabs>
          <w:tab w:val="left" w:pos="441"/>
        </w:tabs>
        <w:suppressAutoHyphens/>
        <w:autoSpaceDE w:val="0"/>
        <w:autoSpaceDN w:val="0"/>
        <w:jc w:val="both"/>
        <w:rPr>
          <w:lang w:val="en-US"/>
        </w:rPr>
      </w:pPr>
      <w:r w:rsidRPr="00225643">
        <w:t>Alte informaţii relevante pentru buna desfăşurare a contractului de lucrări;</w:t>
      </w:r>
    </w:p>
    <w:p w:rsidR="00A07707" w:rsidRPr="00225643" w:rsidRDefault="00A07707" w:rsidP="00A07707">
      <w:pPr>
        <w:pStyle w:val="Listparagraf"/>
        <w:widowControl w:val="0"/>
        <w:numPr>
          <w:ilvl w:val="0"/>
          <w:numId w:val="42"/>
        </w:numPr>
        <w:tabs>
          <w:tab w:val="left" w:pos="441"/>
        </w:tabs>
        <w:suppressAutoHyphens/>
        <w:autoSpaceDE w:val="0"/>
        <w:autoSpaceDN w:val="0"/>
        <w:jc w:val="both"/>
        <w:rPr>
          <w:lang w:val="en-US"/>
        </w:rPr>
      </w:pPr>
      <w:r w:rsidRPr="00225643">
        <w:t>Proiectul Tehnic, detaliile de execuţie şi documentaţie de avizare a lucrărilor de intervenţii şi studii tehnice aferente;</w:t>
      </w:r>
    </w:p>
    <w:p w:rsidR="00A07707" w:rsidRPr="00225643" w:rsidRDefault="00A07707" w:rsidP="003944F0">
      <w:pPr>
        <w:pStyle w:val="Listparagraf"/>
        <w:widowControl w:val="0"/>
        <w:numPr>
          <w:ilvl w:val="0"/>
          <w:numId w:val="42"/>
        </w:numPr>
        <w:tabs>
          <w:tab w:val="left" w:pos="441"/>
        </w:tabs>
        <w:suppressAutoHyphens/>
        <w:autoSpaceDE w:val="0"/>
        <w:autoSpaceDN w:val="0"/>
        <w:jc w:val="both"/>
        <w:rPr>
          <w:lang w:val="en-US"/>
        </w:rPr>
      </w:pPr>
      <w:r w:rsidRPr="00225643">
        <w:t>Caiete de sarcini pentru lucrări;</w:t>
      </w:r>
    </w:p>
    <w:p w:rsidR="00A07707" w:rsidRPr="00225643" w:rsidRDefault="00A07707" w:rsidP="00A07707">
      <w:pPr>
        <w:pStyle w:val="Listparagraf"/>
        <w:widowControl w:val="0"/>
        <w:numPr>
          <w:ilvl w:val="0"/>
          <w:numId w:val="42"/>
        </w:numPr>
        <w:tabs>
          <w:tab w:val="left" w:pos="441"/>
        </w:tabs>
        <w:suppressAutoHyphens/>
        <w:autoSpaceDE w:val="0"/>
        <w:autoSpaceDN w:val="0"/>
        <w:jc w:val="both"/>
        <w:rPr>
          <w:lang w:val="en-US"/>
        </w:rPr>
      </w:pPr>
      <w:r w:rsidRPr="00225643">
        <w:t>Alte documente necesare în derularea contractului de care autoritatea contractanta dispune și pe care le poate pune la dispozitia prestatorului.</w:t>
      </w:r>
    </w:p>
    <w:p w:rsidR="00A07707" w:rsidRPr="0023176E" w:rsidRDefault="00A07707" w:rsidP="00A07707">
      <w:pPr>
        <w:widowControl w:val="0"/>
        <w:tabs>
          <w:tab w:val="left" w:pos="441"/>
        </w:tabs>
        <w:autoSpaceDE w:val="0"/>
        <w:autoSpaceDN w:val="0"/>
        <w:jc w:val="both"/>
        <w:rPr>
          <w:b/>
        </w:rPr>
      </w:pPr>
    </w:p>
    <w:p w:rsidR="00A07707" w:rsidRPr="005C5C12" w:rsidRDefault="00A07707" w:rsidP="00A07707">
      <w:pPr>
        <w:overflowPunct w:val="0"/>
        <w:autoSpaceDE w:val="0"/>
        <w:autoSpaceDN w:val="0"/>
        <w:adjustRightInd w:val="0"/>
        <w:jc w:val="both"/>
        <w:textAlignment w:val="baseline"/>
      </w:pPr>
      <w:r w:rsidRPr="005C5C12">
        <w:rPr>
          <w:b/>
          <w:bCs/>
          <w:iCs/>
        </w:rPr>
        <w:t xml:space="preserve">14. Sancţiuni pentru neîndeplinirea culpabilă a obligaţiilor </w:t>
      </w:r>
    </w:p>
    <w:p w:rsidR="00A07707" w:rsidRPr="005C5C12" w:rsidRDefault="00A07707" w:rsidP="00A07707">
      <w:pPr>
        <w:jc w:val="both"/>
      </w:pPr>
      <w:r w:rsidRPr="005C5C12">
        <w:t>14.1 – (1) În cazul în care, din vina sa exclusivă, Prestatorul nu-şi execută obl</w:t>
      </w:r>
      <w:r>
        <w:t>igaţiile asumate prin contract</w:t>
      </w:r>
      <w:r w:rsidRPr="005C5C12">
        <w:t xml:space="preserve">, </w:t>
      </w:r>
      <w:r w:rsidRPr="005C5C12">
        <w:rPr>
          <w:color w:val="000000"/>
        </w:rPr>
        <w:t>atunci achizitorul este îndreptăţit de a deduce din preţul contractului, ca penalităţi pentru fiecare zi de întârziere până la îndeplinirea efectivă a obligaţiilor</w:t>
      </w:r>
      <w:r w:rsidRPr="005C5C12">
        <w:t xml:space="preserve">, după cum urmează: </w:t>
      </w:r>
    </w:p>
    <w:p w:rsidR="00A07707" w:rsidRPr="005C5C12" w:rsidRDefault="00A07707" w:rsidP="00A07707">
      <w:pPr>
        <w:numPr>
          <w:ilvl w:val="0"/>
          <w:numId w:val="43"/>
        </w:numPr>
        <w:ind w:left="709"/>
        <w:jc w:val="both"/>
      </w:pPr>
      <w:r w:rsidRPr="005C5C12">
        <w:t xml:space="preserve">pentru întârzieri în prestarea serviciilor, un cuantum de </w:t>
      </w:r>
      <w:r w:rsidRPr="005C5C12">
        <w:rPr>
          <w:b/>
        </w:rPr>
        <w:t>0,01%</w:t>
      </w:r>
      <w:r w:rsidRPr="005C5C12">
        <w:t xml:space="preserve"> din valoarea contractului pentru fiecare zi de întârziere, până la momentul la care prestatorul efec</w:t>
      </w:r>
      <w:r w:rsidR="00282317">
        <w:t>tuează serviciile</w:t>
      </w:r>
      <w:r w:rsidRPr="005C5C12">
        <w:t>;</w:t>
      </w:r>
    </w:p>
    <w:p w:rsidR="00A07707" w:rsidRPr="005C5C12" w:rsidRDefault="00A07707" w:rsidP="00A07707">
      <w:pPr>
        <w:numPr>
          <w:ilvl w:val="0"/>
          <w:numId w:val="43"/>
        </w:numPr>
        <w:ind w:left="709"/>
        <w:jc w:val="both"/>
      </w:pPr>
      <w:r w:rsidRPr="005C5C12">
        <w:t xml:space="preserve">pentru neconformităţi în prestarea serviciilor, având în vedere cerinţele/specificaţiile precizate în Caietul de sarcini, un cuantum de </w:t>
      </w:r>
      <w:r w:rsidRPr="005C5C12">
        <w:rPr>
          <w:b/>
        </w:rPr>
        <w:t>0,01%</w:t>
      </w:r>
      <w:r w:rsidRPr="005C5C12">
        <w:t xml:space="preserve"> din valoarea contractului pentru fiecare zi de întârziere calculată până la prestarea serviciilor la standardele asumate prin propunerea tehnică; </w:t>
      </w:r>
    </w:p>
    <w:p w:rsidR="00A07707" w:rsidRPr="005C5C12" w:rsidRDefault="00A07707" w:rsidP="00A07707">
      <w:pPr>
        <w:numPr>
          <w:ilvl w:val="0"/>
          <w:numId w:val="43"/>
        </w:numPr>
        <w:ind w:left="709"/>
        <w:jc w:val="both"/>
      </w:pPr>
      <w:r w:rsidRPr="005C5C12">
        <w:t xml:space="preserve">pentru nerespectarea solicitărilor transmise în scris de direcţia de specialitate pentru a fi luate în considerare în elaborarea documentaţiei, un cuantum de </w:t>
      </w:r>
      <w:r w:rsidRPr="005C5C12">
        <w:rPr>
          <w:b/>
        </w:rPr>
        <w:t>0,01%</w:t>
      </w:r>
      <w:r w:rsidRPr="005C5C12">
        <w:t xml:space="preserve"> din valoarea contractului pentru fiecare zi de întârziere calculată până la prestarea serviciilor.</w:t>
      </w:r>
    </w:p>
    <w:p w:rsidR="00A07707" w:rsidRPr="005C5C12" w:rsidRDefault="00A07707" w:rsidP="00A07707">
      <w:pPr>
        <w:autoSpaceDE w:val="0"/>
        <w:autoSpaceDN w:val="0"/>
        <w:adjustRightInd w:val="0"/>
        <w:ind w:right="-179"/>
        <w:jc w:val="both"/>
        <w:rPr>
          <w:color w:val="000000"/>
        </w:rPr>
      </w:pPr>
      <w:r w:rsidRPr="005C5C12">
        <w:rPr>
          <w:color w:val="000000"/>
        </w:rPr>
        <w:t>(2) Plata penalitatilor poate fi retinuta de catre achizitor de la prestator din garantia de buna executie, cu obligatia reconstituirii ulterioare a cuantumului acesteia daca se continua raporturile contractuale, si / sau din facturile aflate la plata pe baza unui proces verbal de compensatie si/sau prin orice alta modalitate prevazuta de lege.</w:t>
      </w:r>
    </w:p>
    <w:p w:rsidR="00A07707" w:rsidRDefault="00A07707" w:rsidP="00A07707">
      <w:pPr>
        <w:overflowPunct w:val="0"/>
        <w:autoSpaceDE w:val="0"/>
        <w:autoSpaceDN w:val="0"/>
        <w:adjustRightInd w:val="0"/>
        <w:jc w:val="both"/>
        <w:textAlignment w:val="baseline"/>
      </w:pPr>
      <w:r w:rsidRPr="005C5C12">
        <w:lastRenderedPageBreak/>
        <w:t xml:space="preserve">14.2 </w:t>
      </w:r>
      <w:r w:rsidRPr="005C5C12">
        <w:rPr>
          <w:b/>
          <w:bCs/>
        </w:rPr>
        <w:t>-</w:t>
      </w:r>
      <w:r>
        <w:t xml:space="preserve"> În cazul în care A</w:t>
      </w:r>
      <w:r w:rsidRPr="005C5C12">
        <w:t xml:space="preserve">chizitorul nu onorează facturile în termenul stabilit, atunci acesta are obligaţia de a plăti, ca penalităţi, o sumă echivalentă cu o cotă procentuală de </w:t>
      </w:r>
      <w:r w:rsidRPr="005C5C12">
        <w:rPr>
          <w:b/>
        </w:rPr>
        <w:t>0,01%</w:t>
      </w:r>
      <w:r w:rsidRPr="005C5C12">
        <w:t xml:space="preserve"> pe zi din plata neefectuată.</w:t>
      </w:r>
    </w:p>
    <w:p w:rsidR="00A07707" w:rsidRPr="00441F2F" w:rsidRDefault="00A07707" w:rsidP="00A07707">
      <w:pPr>
        <w:overflowPunct w:val="0"/>
        <w:autoSpaceDE w:val="0"/>
        <w:autoSpaceDN w:val="0"/>
        <w:adjustRightInd w:val="0"/>
        <w:jc w:val="both"/>
        <w:textAlignment w:val="baseline"/>
      </w:pPr>
    </w:p>
    <w:p w:rsidR="004E5323" w:rsidRDefault="004E5323" w:rsidP="003944F0">
      <w:pPr>
        <w:jc w:val="center"/>
        <w:rPr>
          <w:b/>
          <w:bCs/>
          <w:i/>
          <w:iCs/>
          <w:noProof/>
        </w:rPr>
      </w:pPr>
    </w:p>
    <w:p w:rsidR="004E5323" w:rsidRDefault="004E5323" w:rsidP="003944F0">
      <w:pPr>
        <w:jc w:val="center"/>
        <w:rPr>
          <w:b/>
          <w:bCs/>
          <w:i/>
          <w:iCs/>
          <w:noProof/>
        </w:rPr>
      </w:pPr>
    </w:p>
    <w:p w:rsidR="004E5323" w:rsidRDefault="004E5323" w:rsidP="003944F0">
      <w:pPr>
        <w:jc w:val="center"/>
        <w:rPr>
          <w:b/>
          <w:bCs/>
          <w:i/>
          <w:iCs/>
          <w:noProof/>
        </w:rPr>
      </w:pPr>
    </w:p>
    <w:p w:rsidR="00A07707" w:rsidRDefault="00A07707" w:rsidP="003944F0">
      <w:pPr>
        <w:jc w:val="center"/>
        <w:rPr>
          <w:b/>
          <w:bCs/>
          <w:i/>
          <w:iCs/>
          <w:noProof/>
        </w:rPr>
      </w:pPr>
      <w:r w:rsidRPr="0023176E">
        <w:rPr>
          <w:b/>
          <w:bCs/>
          <w:i/>
          <w:iCs/>
          <w:noProof/>
        </w:rPr>
        <w:t>Clauze specifice</w:t>
      </w:r>
    </w:p>
    <w:p w:rsidR="00A07707" w:rsidRPr="0023176E" w:rsidRDefault="00A07707" w:rsidP="00A07707">
      <w:pPr>
        <w:rPr>
          <w:b/>
          <w:bCs/>
          <w:i/>
          <w:iCs/>
          <w:noProof/>
        </w:rPr>
      </w:pPr>
    </w:p>
    <w:p w:rsidR="00A07707" w:rsidRPr="00225643" w:rsidRDefault="00A07707" w:rsidP="00A07707">
      <w:pPr>
        <w:pStyle w:val="DefaultText"/>
        <w:jc w:val="both"/>
        <w:rPr>
          <w:b/>
          <w:szCs w:val="24"/>
          <w:lang w:val="pt-BR"/>
        </w:rPr>
      </w:pPr>
      <w:r w:rsidRPr="00225643">
        <w:rPr>
          <w:b/>
          <w:szCs w:val="24"/>
          <w:lang w:val="pt-BR"/>
        </w:rPr>
        <w:t xml:space="preserve">15. Recepţie şi verificări </w:t>
      </w:r>
    </w:p>
    <w:p w:rsidR="00A07707" w:rsidRPr="00225643" w:rsidRDefault="00A07707" w:rsidP="00A07707">
      <w:pPr>
        <w:pStyle w:val="DefaultText"/>
        <w:jc w:val="both"/>
        <w:rPr>
          <w:szCs w:val="24"/>
          <w:lang w:val="pt-BR"/>
        </w:rPr>
      </w:pPr>
      <w:r w:rsidRPr="00225643">
        <w:rPr>
          <w:szCs w:val="24"/>
          <w:lang w:val="pt-BR"/>
        </w:rPr>
        <w:t xml:space="preserve">15.1 - Achizitorul are dreptul de a verifica modul de prestare a serviciilor pentru a stabili conformitatea lor cu obligatiile asumate prin prezentul contract. </w:t>
      </w:r>
    </w:p>
    <w:p w:rsidR="0012672A" w:rsidRPr="00FC68C1" w:rsidRDefault="00A07707" w:rsidP="00FC68C1">
      <w:pPr>
        <w:jc w:val="both"/>
      </w:pPr>
      <w:r w:rsidRPr="00FC68C1">
        <w:t xml:space="preserve">15.2 - Recepţia, urmare </w:t>
      </w:r>
      <w:r w:rsidR="00225643" w:rsidRPr="00FC68C1">
        <w:t>elaborării documentelor solicitate și desfășurării activităților respective</w:t>
      </w:r>
      <w:r w:rsidRPr="00FC68C1">
        <w:t>, se realizează prin Proces-verbal de recepţie fara obiecțiuni a serviciilor prestate.</w:t>
      </w:r>
      <w:r w:rsidR="0012672A" w:rsidRPr="00FC68C1">
        <w:t xml:space="preserve"> Procesul verbal de recepţie se va semna de către reprezentanţii autorităţii, desemnaţi din cadrul compartimentulu</w:t>
      </w:r>
      <w:r w:rsidR="00D26196">
        <w:t>i de specialitate.</w:t>
      </w:r>
    </w:p>
    <w:p w:rsidR="00FC68C1" w:rsidRPr="00FC68C1" w:rsidRDefault="00A07707" w:rsidP="00FC68C1">
      <w:pPr>
        <w:pStyle w:val="DefaultText"/>
        <w:jc w:val="both"/>
        <w:rPr>
          <w:szCs w:val="24"/>
          <w:lang w:val="ro-RO"/>
        </w:rPr>
      </w:pPr>
      <w:r w:rsidRPr="00FC68C1">
        <w:rPr>
          <w:szCs w:val="24"/>
          <w:lang w:val="ro-RO"/>
        </w:rPr>
        <w:t xml:space="preserve">15.3 - Receptia serviciilor efectuate si emiterea facturii fiscale se va face </w:t>
      </w:r>
      <w:r w:rsidR="00FC68C1" w:rsidRPr="00FC68C1">
        <w:rPr>
          <w:szCs w:val="24"/>
          <w:lang w:val="ro-RO"/>
        </w:rPr>
        <w:t xml:space="preserve">urmare </w:t>
      </w:r>
      <w:r w:rsidR="00FC68C1" w:rsidRPr="00FC68C1">
        <w:rPr>
          <w:szCs w:val="24"/>
        </w:rPr>
        <w:t xml:space="preserve">desfășurării activităților </w:t>
      </w:r>
      <w:r w:rsidR="00FC68C1" w:rsidRPr="00FC68C1">
        <w:rPr>
          <w:color w:val="000000"/>
          <w:szCs w:val="24"/>
        </w:rPr>
        <w:t xml:space="preserve">aferente fiecărei etape prezentate în Caietul de sarcini la </w:t>
      </w:r>
      <w:r w:rsidR="00FC68C1" w:rsidRPr="00FC68C1">
        <w:rPr>
          <w:i/>
          <w:color w:val="000000"/>
          <w:szCs w:val="24"/>
        </w:rPr>
        <w:t xml:space="preserve">cap. </w:t>
      </w:r>
      <w:r w:rsidR="00FC68C1" w:rsidRPr="00FC68C1">
        <w:rPr>
          <w:rFonts w:eastAsia="Calibri"/>
          <w:bCs/>
          <w:i/>
          <w:szCs w:val="24"/>
        </w:rPr>
        <w:t>5.3 Cerințe specifice</w:t>
      </w:r>
      <w:r w:rsidR="00FC68C1" w:rsidRPr="00FC68C1">
        <w:rPr>
          <w:rFonts w:eastAsia="Calibri"/>
          <w:bCs/>
          <w:szCs w:val="24"/>
        </w:rPr>
        <w:t xml:space="preserve">, </w:t>
      </w:r>
      <w:r w:rsidR="00FC68C1">
        <w:rPr>
          <w:color w:val="000000"/>
          <w:szCs w:val="24"/>
        </w:rPr>
        <w:t xml:space="preserve">pentru fiecare dintre cele </w:t>
      </w:r>
      <w:r w:rsidR="00D26196">
        <w:rPr>
          <w:color w:val="000000"/>
          <w:szCs w:val="24"/>
        </w:rPr>
        <w:t>3</w:t>
      </w:r>
      <w:r w:rsidR="00FC68C1" w:rsidRPr="00FC68C1">
        <w:rPr>
          <w:color w:val="000000"/>
          <w:szCs w:val="24"/>
        </w:rPr>
        <w:t xml:space="preserve"> </w:t>
      </w:r>
      <w:r w:rsidR="00FC68C1" w:rsidRPr="00FC68C1">
        <w:rPr>
          <w:szCs w:val="24"/>
        </w:rPr>
        <w:t>obiective de investiții</w:t>
      </w:r>
      <w:r w:rsidR="00FC68C1" w:rsidRPr="00FC68C1">
        <w:rPr>
          <w:color w:val="000000"/>
          <w:szCs w:val="24"/>
        </w:rPr>
        <w:t xml:space="preserve"> menționate.</w:t>
      </w:r>
    </w:p>
    <w:p w:rsidR="00A07707" w:rsidRPr="00FC68C1" w:rsidRDefault="00A07707" w:rsidP="00FC68C1">
      <w:pPr>
        <w:pStyle w:val="Corptext2"/>
        <w:spacing w:after="0" w:line="240" w:lineRule="auto"/>
        <w:jc w:val="both"/>
      </w:pPr>
      <w:r w:rsidRPr="00FC68C1">
        <w:t>15.4 - În cazul în care Achizitorul refuză recepţia serviciilor din motive imputabile Prestatorului</w:t>
      </w:r>
      <w:r w:rsidR="00225643" w:rsidRPr="00FC68C1">
        <w:t>,</w:t>
      </w:r>
      <w:r w:rsidRPr="00FC68C1">
        <w:t xml:space="preserve"> acesta din urmă va remedia deficienţele constatate în termen de </w:t>
      </w:r>
      <w:r w:rsidRPr="00FC68C1">
        <w:rPr>
          <w:b/>
        </w:rPr>
        <w:t>7 zile,</w:t>
      </w:r>
      <w:r w:rsidRPr="00FC68C1">
        <w:t xml:space="preserve"> Achizitorul urmând a face recepţia în termenul convenit de la data retransmiterii documentaţiei.</w:t>
      </w:r>
    </w:p>
    <w:p w:rsidR="00A07707" w:rsidRPr="008770E2" w:rsidRDefault="00A07707" w:rsidP="00A07707">
      <w:pPr>
        <w:pStyle w:val="DefaultText"/>
        <w:jc w:val="both"/>
        <w:rPr>
          <w:szCs w:val="24"/>
          <w:lang w:val="it-IT"/>
        </w:rPr>
      </w:pPr>
    </w:p>
    <w:p w:rsidR="00A07707" w:rsidRPr="00225643" w:rsidRDefault="00A07707" w:rsidP="00A07707">
      <w:pPr>
        <w:autoSpaceDE w:val="0"/>
        <w:autoSpaceDN w:val="0"/>
        <w:adjustRightInd w:val="0"/>
        <w:jc w:val="both"/>
      </w:pPr>
      <w:r w:rsidRPr="00225643">
        <w:rPr>
          <w:b/>
          <w:bCs/>
        </w:rPr>
        <w:t>16. Asigurări</w:t>
      </w:r>
    </w:p>
    <w:p w:rsidR="00A07707" w:rsidRPr="00225643" w:rsidRDefault="00A07707" w:rsidP="00A07707">
      <w:pPr>
        <w:jc w:val="both"/>
      </w:pPr>
      <w:r w:rsidRPr="00225643">
        <w:t xml:space="preserve">16.1. - (1) Prestatorul are obligaţia de a încheia în termen de </w:t>
      </w:r>
      <w:r w:rsidRPr="00225643">
        <w:rPr>
          <w:b/>
        </w:rPr>
        <w:t>10 zile</w:t>
      </w:r>
      <w:r w:rsidRPr="00225643">
        <w:t xml:space="preserve"> de la semnarea contractului, o asigurare de răspundere civilă profesională, ce va cuprinde toate riscurile ce ar putea apărea privind serviciile prestate, echipamentele, personalul propriu, şi o va menţine în vigoare pe toată durata derulării prezentului contract, conform art. 31 din Legea nr. 10/1995 cu modificările şi completările ulterioare. </w:t>
      </w:r>
    </w:p>
    <w:p w:rsidR="00A07707" w:rsidRPr="00225643" w:rsidRDefault="00A07707" w:rsidP="00A07707">
      <w:pPr>
        <w:jc w:val="both"/>
      </w:pPr>
      <w:r w:rsidRPr="00225643">
        <w:t xml:space="preserve">(2) Asigurarea de răspundere civilă profesională se va emite de către o agenţie de asigurare autorizată în România şi se va prezenta Achizitorului în original, însoţită de dovada plăţii primei de asigurare şi de condiţiile de asigurare. Contravaloarea primelor de asigurare va fi suportată de către prestator. </w:t>
      </w:r>
    </w:p>
    <w:p w:rsidR="00A07707" w:rsidRPr="00225643" w:rsidRDefault="00A07707" w:rsidP="00A07707">
      <w:pPr>
        <w:autoSpaceDE w:val="0"/>
        <w:autoSpaceDN w:val="0"/>
        <w:adjustRightInd w:val="0"/>
        <w:jc w:val="both"/>
      </w:pPr>
      <w:r w:rsidRPr="00225643">
        <w:t xml:space="preserve">(3) Prestatorul are obligaţia de a prezenta Achizitorului, poliţa de asigurare şi recipisele pentru plata primelor curente (actualizate). </w:t>
      </w:r>
    </w:p>
    <w:p w:rsidR="00A07707" w:rsidRPr="00225643" w:rsidRDefault="00A07707" w:rsidP="00A07707">
      <w:pPr>
        <w:jc w:val="both"/>
        <w:rPr>
          <w:lang w:val="en-US"/>
        </w:rPr>
      </w:pPr>
      <w:r w:rsidRPr="00225643">
        <w:t xml:space="preserve">(4) Prestatorul va avea obligaţia extinderii asigurării de răspundere profesională până la emiterea Procesului Verbal de Recepţie Finală a lucrărilor executate, în cazul neprezentării poliţei de asigurare şi a recipiselor pentru plata primelor, solicitate repetat, după un termen rezonabil de </w:t>
      </w:r>
      <w:r w:rsidRPr="00225643">
        <w:rPr>
          <w:b/>
        </w:rPr>
        <w:t>10 de zile,</w:t>
      </w:r>
      <w:r w:rsidRPr="00225643">
        <w:t xml:space="preserve"> Achizitorul va putea decide rezilierea contractului.</w:t>
      </w:r>
    </w:p>
    <w:p w:rsidR="00A07707" w:rsidRPr="00225643" w:rsidRDefault="00A07707" w:rsidP="00A07707">
      <w:pPr>
        <w:autoSpaceDE w:val="0"/>
        <w:autoSpaceDN w:val="0"/>
        <w:adjustRightInd w:val="0"/>
        <w:jc w:val="both"/>
      </w:pPr>
      <w:r w:rsidRPr="00225643">
        <w:t>(5) Prestatorul are obligaţia de a se asigura că subantreprenorii / subcontractanţii / sau orice altă persoană fizică sau juridică care desfăşoară activităţi pentru implementarea proiectului prevăzut la art. 4, au încheiat asigurări in aceleasi conditii prevazute la art. 16.1, alin. (1) - (2).</w:t>
      </w:r>
    </w:p>
    <w:p w:rsidR="00A07707" w:rsidRPr="00225643" w:rsidRDefault="00A07707" w:rsidP="00A07707">
      <w:pPr>
        <w:autoSpaceDE w:val="0"/>
        <w:autoSpaceDN w:val="0"/>
        <w:adjustRightInd w:val="0"/>
        <w:jc w:val="both"/>
      </w:pPr>
      <w:r w:rsidRPr="00225643">
        <w:t>(6) Prestatorul va solicita subantreprenorilor / subcontractanţilor / sau celorlalte persoane fizice sau juridice care desfăşoară activităţi pentru implementarea proiectului prevăzut la art. 4, să prezinte achizitorului, la cerere, poliţele de asigurare şi recipisele pentru plata primelor curente (actualizate).</w:t>
      </w:r>
    </w:p>
    <w:p w:rsidR="00A07707" w:rsidRPr="002146D2" w:rsidRDefault="00A07707" w:rsidP="00A07707">
      <w:pPr>
        <w:autoSpaceDE w:val="0"/>
        <w:autoSpaceDN w:val="0"/>
        <w:adjustRightInd w:val="0"/>
        <w:jc w:val="both"/>
      </w:pPr>
      <w:r w:rsidRPr="00225643">
        <w:t>16.2 - Achizitorul nu va fi responsabil pentru nici un fel de daune-interese, compensaţii plătibile prin lege, în privinţa sau ca urmare a unui accident sau prejudiciu adus unui muncitor sau altei persoane angajate de prestator, cu excepţia unui accident sau prejudiciu rezultând din vina achizitorului, a agenţilor sau a angajaţilor acestuia.</w:t>
      </w:r>
    </w:p>
    <w:p w:rsidR="00A07707" w:rsidRPr="002146D2" w:rsidRDefault="00A07707" w:rsidP="00A07707">
      <w:pPr>
        <w:pStyle w:val="DefaultText"/>
        <w:jc w:val="both"/>
        <w:rPr>
          <w:szCs w:val="24"/>
        </w:rPr>
      </w:pPr>
    </w:p>
    <w:p w:rsidR="00A07707" w:rsidRPr="002146D2" w:rsidRDefault="00A07707" w:rsidP="00A07707">
      <w:pPr>
        <w:pStyle w:val="DefaultText"/>
        <w:jc w:val="both"/>
        <w:rPr>
          <w:b/>
          <w:szCs w:val="24"/>
          <w:lang w:val="it-IT"/>
        </w:rPr>
      </w:pPr>
      <w:r>
        <w:rPr>
          <w:b/>
          <w:szCs w:val="24"/>
          <w:lang w:val="it-IT"/>
        </w:rPr>
        <w:t>17</w:t>
      </w:r>
      <w:r w:rsidRPr="002146D2">
        <w:rPr>
          <w:b/>
          <w:szCs w:val="24"/>
          <w:lang w:val="it-IT"/>
        </w:rPr>
        <w:t xml:space="preserve">. Garantia de buna executie </w:t>
      </w:r>
    </w:p>
    <w:p w:rsidR="00A07707" w:rsidRPr="00384F46" w:rsidRDefault="00A07707" w:rsidP="00A07707">
      <w:pPr>
        <w:pStyle w:val="DefaultText"/>
        <w:jc w:val="both"/>
        <w:rPr>
          <w:b/>
          <w:szCs w:val="24"/>
          <w:lang w:val="it-IT"/>
        </w:rPr>
      </w:pPr>
      <w:r>
        <w:rPr>
          <w:szCs w:val="24"/>
          <w:lang w:val="it-IT"/>
        </w:rPr>
        <w:t>17</w:t>
      </w:r>
      <w:r w:rsidRPr="002146D2">
        <w:rPr>
          <w:szCs w:val="24"/>
          <w:lang w:val="it-IT"/>
        </w:rPr>
        <w:t>.1 -</w:t>
      </w:r>
      <w:r w:rsidRPr="002146D2">
        <w:rPr>
          <w:b/>
          <w:i/>
          <w:szCs w:val="24"/>
          <w:lang w:val="it-IT"/>
        </w:rPr>
        <w:t xml:space="preserve"> </w:t>
      </w:r>
      <w:r w:rsidRPr="002146D2">
        <w:rPr>
          <w:szCs w:val="24"/>
          <w:lang w:val="it-IT"/>
        </w:rPr>
        <w:t xml:space="preserve">(1) </w:t>
      </w:r>
      <w:r>
        <w:rPr>
          <w:szCs w:val="24"/>
          <w:lang w:val="it-IT"/>
        </w:rPr>
        <w:t xml:space="preserve">Aplicare </w:t>
      </w:r>
      <w:r w:rsidRPr="002146D2">
        <w:rPr>
          <w:szCs w:val="24"/>
          <w:lang w:val="it-IT"/>
        </w:rPr>
        <w:t xml:space="preserve">a prevederilor referitoare la atribuirea contractului de achiziție publică/acordului-cadru din Legea nr. 98/2016 privind achizițiile publice, cu modificarile si completarile ulterioare, </w:t>
      </w:r>
      <w:r w:rsidRPr="00384F46">
        <w:rPr>
          <w:szCs w:val="24"/>
          <w:lang w:val="it-IT"/>
        </w:rPr>
        <w:t>garanția de bună execuție a prezentului contract se constituie astfel:</w:t>
      </w:r>
    </w:p>
    <w:p w:rsidR="00A07707" w:rsidRPr="00384F46" w:rsidRDefault="00A07707" w:rsidP="00A07707">
      <w:pPr>
        <w:pStyle w:val="DefaultText"/>
        <w:jc w:val="both"/>
        <w:rPr>
          <w:szCs w:val="24"/>
          <w:lang w:val="it-IT"/>
        </w:rPr>
      </w:pPr>
      <w:r w:rsidRPr="00225643">
        <w:rPr>
          <w:szCs w:val="24"/>
          <w:lang w:val="it-IT"/>
        </w:rPr>
        <w:lastRenderedPageBreak/>
        <w:t xml:space="preserve">- cuantumul garanției de bună execuție este de </w:t>
      </w:r>
      <w:r w:rsidR="005218F3">
        <w:rPr>
          <w:b/>
          <w:bCs/>
          <w:color w:val="000000"/>
          <w:szCs w:val="24"/>
          <w:lang w:eastAsia="ro-RO"/>
        </w:rPr>
        <w:t>574,50</w:t>
      </w:r>
      <w:r w:rsidRPr="00225643">
        <w:rPr>
          <w:b/>
          <w:szCs w:val="24"/>
          <w:lang w:val="it-IT"/>
        </w:rPr>
        <w:t xml:space="preserve"> lei,</w:t>
      </w:r>
      <w:r w:rsidRPr="00225643">
        <w:rPr>
          <w:szCs w:val="24"/>
          <w:lang w:val="it-IT"/>
        </w:rPr>
        <w:t xml:space="preserve"> reprezentand un procent de </w:t>
      </w:r>
      <w:r w:rsidR="00225643">
        <w:rPr>
          <w:b/>
          <w:szCs w:val="24"/>
          <w:lang w:val="it-IT"/>
        </w:rPr>
        <w:t>5</w:t>
      </w:r>
      <w:r w:rsidRPr="00225643">
        <w:rPr>
          <w:b/>
          <w:szCs w:val="24"/>
          <w:lang w:val="it-IT"/>
        </w:rPr>
        <w:t>%</w:t>
      </w:r>
      <w:r w:rsidRPr="00225643">
        <w:rPr>
          <w:szCs w:val="24"/>
          <w:lang w:val="it-IT"/>
        </w:rPr>
        <w:t xml:space="preserve"> din</w:t>
      </w:r>
      <w:r w:rsidRPr="00384F46">
        <w:rPr>
          <w:szCs w:val="24"/>
          <w:lang w:val="it-IT"/>
        </w:rPr>
        <w:t xml:space="preserve"> valoarea contractului fără TVA. </w:t>
      </w:r>
      <w:r w:rsidRPr="00384F46">
        <w:rPr>
          <w:szCs w:val="24"/>
        </w:rPr>
        <w:t>În cazul în care pe parcursul executării contractului se suplimentează valoarea acestuia, Prestatorul are obligaţia de a completa garanţia de bună execuţie în corelaţie cu noua valoare a contractului</w:t>
      </w:r>
      <w:r w:rsidRPr="00384F46">
        <w:rPr>
          <w:szCs w:val="24"/>
          <w:lang w:val="it-IT"/>
        </w:rPr>
        <w:t xml:space="preserve">; </w:t>
      </w:r>
    </w:p>
    <w:p w:rsidR="00A07707" w:rsidRPr="00C37FFB" w:rsidRDefault="00A07707" w:rsidP="00A07707">
      <w:pPr>
        <w:pStyle w:val="DefaultText"/>
        <w:jc w:val="both"/>
        <w:rPr>
          <w:szCs w:val="24"/>
          <w:lang w:val="it-IT"/>
        </w:rPr>
      </w:pPr>
      <w:r w:rsidRPr="00C37FFB">
        <w:rPr>
          <w:szCs w:val="24"/>
          <w:lang w:val="it-IT"/>
        </w:rPr>
        <w:t xml:space="preserve">- în termen de </w:t>
      </w:r>
      <w:r w:rsidRPr="00C37FFB">
        <w:rPr>
          <w:b/>
          <w:szCs w:val="24"/>
          <w:lang w:val="it-IT"/>
        </w:rPr>
        <w:t>5 zile lucrătoare</w:t>
      </w:r>
      <w:r w:rsidRPr="00C37FFB">
        <w:rPr>
          <w:szCs w:val="24"/>
          <w:lang w:val="it-IT"/>
        </w:rPr>
        <w:t xml:space="preserve"> de la data semnării prezentului contract,</w:t>
      </w:r>
      <w:r w:rsidRPr="00C37FFB">
        <w:rPr>
          <w:b/>
          <w:szCs w:val="24"/>
        </w:rPr>
        <w:t xml:space="preserve"> </w:t>
      </w:r>
      <w:r w:rsidRPr="00C37FFB">
        <w:rPr>
          <w:szCs w:val="24"/>
        </w:rPr>
        <w:t xml:space="preserve">înainte de începerea </w:t>
      </w:r>
      <w:r>
        <w:rPr>
          <w:szCs w:val="24"/>
        </w:rPr>
        <w:t>execută</w:t>
      </w:r>
      <w:r w:rsidRPr="00C37FFB">
        <w:rPr>
          <w:szCs w:val="24"/>
        </w:rPr>
        <w:t xml:space="preserve">rii </w:t>
      </w:r>
      <w:r>
        <w:rPr>
          <w:szCs w:val="24"/>
        </w:rPr>
        <w:t>acestuia</w:t>
      </w:r>
      <w:r w:rsidRPr="00C37FFB">
        <w:rPr>
          <w:szCs w:val="24"/>
        </w:rPr>
        <w:t xml:space="preserve"> ( emiterea Ordinului de începere )</w:t>
      </w:r>
      <w:r w:rsidRPr="00C37FFB">
        <w:rPr>
          <w:szCs w:val="24"/>
          <w:lang w:val="it-IT"/>
        </w:rPr>
        <w:t>;</w:t>
      </w:r>
    </w:p>
    <w:p w:rsidR="00A07707" w:rsidRPr="0023176E" w:rsidRDefault="00A07707" w:rsidP="00A07707">
      <w:pPr>
        <w:pStyle w:val="DefaultText"/>
        <w:jc w:val="both"/>
        <w:rPr>
          <w:szCs w:val="24"/>
          <w:lang w:val="it-IT"/>
        </w:rPr>
      </w:pPr>
      <w:r w:rsidRPr="0023176E">
        <w:rPr>
          <w:szCs w:val="24"/>
          <w:lang w:val="it-IT"/>
        </w:rPr>
        <w:t>- în scopul asigurării Achizitorului de îndeplinirea cantitativă, calitativă și în perioada convenită a contractului;</w:t>
      </w:r>
    </w:p>
    <w:p w:rsidR="00A07707" w:rsidRPr="00EC5A24" w:rsidRDefault="00A07707" w:rsidP="00A07707">
      <w:pPr>
        <w:pStyle w:val="DefaultText"/>
        <w:jc w:val="both"/>
        <w:rPr>
          <w:szCs w:val="24"/>
          <w:lang w:val="it-IT"/>
        </w:rPr>
      </w:pPr>
      <w:r w:rsidRPr="00EC5A24">
        <w:rPr>
          <w:szCs w:val="24"/>
          <w:lang w:val="it-IT"/>
        </w:rPr>
        <w:t>- prin virament bancar sau printr-un instrument de garantare emis de o instituție de credit din România sau din alt stat sau de o societate de asigurări, în condițiile legii. În cazul în care Prestatorul o constituie prin virament bancar, având în vedere că Achizitorul are calitatea de autoritate publică, instituție publică, Prestatorul are obligația de a deschide</w:t>
      </w:r>
      <w:r w:rsidRPr="00EC5A24">
        <w:rPr>
          <w:szCs w:val="24"/>
        </w:rPr>
        <w:t xml:space="preserve"> un cont de disponibil distinct </w:t>
      </w:r>
      <w:r w:rsidRPr="00EC5A24">
        <w:rPr>
          <w:szCs w:val="24"/>
          <w:lang w:val="it-IT"/>
        </w:rPr>
        <w:t>la dispoziția Achizitiorului, la unitatea Trezoreriei Statului din cadrul organului fiscal competent în administrarea acestuia;</w:t>
      </w:r>
    </w:p>
    <w:p w:rsidR="00A07707" w:rsidRDefault="00A07707" w:rsidP="00A07707">
      <w:pPr>
        <w:pStyle w:val="DefaultText"/>
        <w:jc w:val="both"/>
        <w:rPr>
          <w:szCs w:val="24"/>
          <w:lang w:val="it-IT"/>
        </w:rPr>
      </w:pPr>
      <w:r w:rsidRPr="00EC5A24">
        <w:rPr>
          <w:szCs w:val="24"/>
          <w:lang w:val="it-IT"/>
        </w:rPr>
        <w:t>- odată constituită, garanția devine anexă la contract</w:t>
      </w:r>
      <w:r w:rsidRPr="00EC5A24">
        <w:rPr>
          <w:szCs w:val="24"/>
          <w:lang w:val="ro-RO"/>
        </w:rPr>
        <w:t xml:space="preserve"> și este valabila pe toata perioada derulării contractului</w:t>
      </w:r>
      <w:r w:rsidRPr="00EC5A24">
        <w:rPr>
          <w:szCs w:val="24"/>
          <w:lang w:val="it-IT"/>
        </w:rPr>
        <w:t>.</w:t>
      </w:r>
    </w:p>
    <w:p w:rsidR="00485ED1" w:rsidRPr="00EC5A24" w:rsidRDefault="00485ED1" w:rsidP="00485ED1">
      <w:pPr>
        <w:jc w:val="both"/>
        <w:rPr>
          <w:noProof/>
          <w:lang w:val="it-IT" w:eastAsia="en-US"/>
        </w:rPr>
      </w:pPr>
      <w:r w:rsidRPr="00485ED1">
        <w:rPr>
          <w:noProof/>
          <w:lang w:val="it-IT" w:eastAsia="en-US"/>
        </w:rPr>
        <w:t xml:space="preserve">(2) Garanția de bună execuție se poate constitui și prin rețineri succesive din sumele datorate pentru facturi parțiale. În acest caz, Prestatorul are obligația de a deschide un cont la dispoziția autorității contractante, suma inițială care se depune de către Prestator în contul de disponibil astfel deschis și nu trebuie să fie mai mică de </w:t>
      </w:r>
      <w:r>
        <w:rPr>
          <w:b/>
          <w:noProof/>
          <w:lang w:val="it-IT" w:eastAsia="en-US"/>
        </w:rPr>
        <w:t>0,5</w:t>
      </w:r>
      <w:r w:rsidRPr="00485ED1">
        <w:rPr>
          <w:b/>
          <w:noProof/>
          <w:lang w:val="it-IT" w:eastAsia="en-US"/>
        </w:rPr>
        <w:t>%</w:t>
      </w:r>
      <w:r w:rsidRPr="00485ED1">
        <w:rPr>
          <w:noProof/>
          <w:lang w:val="it-IT" w:eastAsia="en-US"/>
        </w:rPr>
        <w:t xml:space="preserve"> din prețul contractului fără TVA. Pe parcursul îndeplinirii contractului Achizitorul urmează să alimenteze contul de disponibil prin rețineri succesive din sumele datorate și cuvenite Prestatorului, până la concurența sumei stabilite drept garanție de bună executie și va înștiința contractantul despre varsamantul efectuat, precum și despre destinația lui.</w:t>
      </w:r>
    </w:p>
    <w:p w:rsidR="00A07707" w:rsidRPr="0023176E" w:rsidRDefault="00225643" w:rsidP="00A07707">
      <w:pPr>
        <w:pStyle w:val="DefaultText"/>
        <w:jc w:val="both"/>
        <w:rPr>
          <w:szCs w:val="24"/>
          <w:lang w:val="it-IT"/>
        </w:rPr>
      </w:pPr>
      <w:r>
        <w:rPr>
          <w:szCs w:val="24"/>
          <w:lang w:val="it-IT"/>
        </w:rPr>
        <w:t>(</w:t>
      </w:r>
      <w:r w:rsidR="00485ED1">
        <w:rPr>
          <w:szCs w:val="24"/>
          <w:lang w:val="it-IT"/>
        </w:rPr>
        <w:t>3</w:t>
      </w:r>
      <w:r w:rsidR="00A07707" w:rsidRPr="00B30A74">
        <w:rPr>
          <w:szCs w:val="24"/>
          <w:lang w:val="it-IT"/>
        </w:rPr>
        <w:t>) În cazul neindeplinirii obligatiei de constituire și de transmire a dovezii constituirii garanției de bună executie, se va aplica sancțiunea instituită de clauza 19.</w:t>
      </w:r>
      <w:r w:rsidR="00A07707">
        <w:rPr>
          <w:szCs w:val="24"/>
          <w:lang w:val="it-IT"/>
        </w:rPr>
        <w:t>6</w:t>
      </w:r>
      <w:r w:rsidR="00A07707" w:rsidRPr="00B30A74">
        <w:rPr>
          <w:szCs w:val="24"/>
          <w:lang w:val="it-IT"/>
        </w:rPr>
        <w:t xml:space="preserve"> din contract.</w:t>
      </w:r>
    </w:p>
    <w:p w:rsidR="00A07707" w:rsidRPr="0023176E" w:rsidRDefault="00A07707" w:rsidP="00A07707">
      <w:pPr>
        <w:pStyle w:val="DefaultText"/>
        <w:jc w:val="both"/>
        <w:rPr>
          <w:szCs w:val="24"/>
          <w:lang w:val="it-IT"/>
        </w:rPr>
      </w:pPr>
      <w:r>
        <w:rPr>
          <w:szCs w:val="24"/>
          <w:lang w:val="it-IT"/>
        </w:rPr>
        <w:t>17</w:t>
      </w:r>
      <w:r w:rsidRPr="0023176E">
        <w:rPr>
          <w:szCs w:val="24"/>
          <w:lang w:val="it-IT"/>
        </w:rPr>
        <w:t xml:space="preserve">.2 - Achizitorul are dreptul de a emite pretenții asupra garanției de bună execuție, oricând pe parcursul îndeplinirii contractului, în limita prejudiciului creat, în cazul în care Prestatorul nu își îndeplinește din culpa sa obligațiile asumate prin contract. Anterior emiterii unei pretenții asupra garanției de bună execuție Achizitorul are obligația de a notifica pretenția atât Prestatorului, cât și emitentului instrumentului de garantare, precizând obligațiile care nu au fost respectate, precum și </w:t>
      </w:r>
      <w:r w:rsidRPr="00EB25CA">
        <w:rPr>
          <w:szCs w:val="24"/>
          <w:lang w:val="it-IT"/>
        </w:rPr>
        <w:t>modul de calcul al prejudiciului. În situația executării garanției de bună executie, parțial sau total, Prestatorul are obligația de a reîntregii garanția în cauză, raportat la restul rămas de prestat.</w:t>
      </w:r>
    </w:p>
    <w:p w:rsidR="00A07707" w:rsidRPr="009B09B1" w:rsidRDefault="00A07707" w:rsidP="00A07707">
      <w:pPr>
        <w:pStyle w:val="DefaultText"/>
        <w:jc w:val="both"/>
        <w:rPr>
          <w:szCs w:val="24"/>
          <w:lang w:val="it-IT"/>
        </w:rPr>
      </w:pPr>
      <w:r w:rsidRPr="009B09B1">
        <w:rPr>
          <w:szCs w:val="24"/>
          <w:lang w:val="it-IT"/>
        </w:rPr>
        <w:t xml:space="preserve">17.3 - Achizitorul are obligația de a elibera/restitui garanția de bună execuție în termen de </w:t>
      </w:r>
      <w:r w:rsidRPr="009B09B1">
        <w:rPr>
          <w:b/>
          <w:szCs w:val="24"/>
          <w:lang w:val="it-IT"/>
        </w:rPr>
        <w:t>14 zile</w:t>
      </w:r>
      <w:r w:rsidR="003B69DD" w:rsidRPr="009B09B1">
        <w:rPr>
          <w:szCs w:val="24"/>
          <w:lang w:val="it-IT"/>
        </w:rPr>
        <w:t xml:space="preserve"> de la data</w:t>
      </w:r>
      <w:r w:rsidR="009B09B1">
        <w:rPr>
          <w:szCs w:val="24"/>
          <w:lang w:val="it-IT"/>
        </w:rPr>
        <w:t xml:space="preserve"> </w:t>
      </w:r>
      <w:r w:rsidR="009B09B1" w:rsidRPr="00FB39C2">
        <w:t>încheierii procesului-verbal de recepţie finală</w:t>
      </w:r>
      <w:r w:rsidR="009B09B1">
        <w:t>,</w:t>
      </w:r>
      <w:r w:rsidR="009B09B1" w:rsidRPr="00FB39C2">
        <w:rPr>
          <w:rFonts w:eastAsia="Calibri"/>
          <w:bCs/>
          <w:lang w:val="pt-BR"/>
        </w:rPr>
        <w:t xml:space="preserve"> </w:t>
      </w:r>
      <w:r w:rsidR="009B09B1" w:rsidRPr="00FB39C2">
        <w:rPr>
          <w:rFonts w:eastAsia="Calibri"/>
          <w:bCs/>
          <w:szCs w:val="24"/>
          <w:lang w:val="pt-BR"/>
        </w:rPr>
        <w:t>la expirarea perioadei de garanție</w:t>
      </w:r>
      <w:r w:rsidR="009B09B1">
        <w:rPr>
          <w:szCs w:val="24"/>
          <w:lang w:val="it-IT"/>
        </w:rPr>
        <w:t xml:space="preserve"> </w:t>
      </w:r>
      <w:r w:rsidRPr="009B09B1">
        <w:rPr>
          <w:szCs w:val="24"/>
          <w:lang w:val="it-IT"/>
        </w:rPr>
        <w:t>acordată lucrării în cauză.</w:t>
      </w:r>
    </w:p>
    <w:p w:rsidR="00A07707" w:rsidRPr="008C0807" w:rsidRDefault="00A07707" w:rsidP="00A07707">
      <w:pPr>
        <w:autoSpaceDE w:val="0"/>
        <w:autoSpaceDN w:val="0"/>
        <w:adjustRightInd w:val="0"/>
        <w:jc w:val="both"/>
      </w:pPr>
      <w:r w:rsidRPr="008C0807">
        <w:t>17.4 - Ac</w:t>
      </w:r>
      <w:r>
        <w:t xml:space="preserve">hizitorul se obligă </w:t>
      </w:r>
      <w:r w:rsidRPr="008C0807">
        <w:t>să emită ordinul de începere a</w:t>
      </w:r>
      <w:r>
        <w:t>l</w:t>
      </w:r>
      <w:r w:rsidRPr="008C0807">
        <w:t xml:space="preserve"> contractului numai după ce prestatorul a făcut dovada constituirii garanţiei de bună execuţie</w:t>
      </w:r>
      <w:r w:rsidRPr="008C0807">
        <w:rPr>
          <w:b/>
        </w:rPr>
        <w:t>.</w:t>
      </w:r>
    </w:p>
    <w:p w:rsidR="00FC68C1" w:rsidRPr="0023176E" w:rsidRDefault="00FC68C1" w:rsidP="00A07707">
      <w:pPr>
        <w:jc w:val="both"/>
      </w:pPr>
    </w:p>
    <w:p w:rsidR="00A07707" w:rsidRPr="009B09B1" w:rsidRDefault="00A07707" w:rsidP="00A07707">
      <w:pPr>
        <w:pStyle w:val="DefaultText"/>
        <w:jc w:val="both"/>
        <w:rPr>
          <w:b/>
          <w:szCs w:val="24"/>
          <w:lang w:val="it-IT"/>
        </w:rPr>
      </w:pPr>
      <w:r w:rsidRPr="009B09B1">
        <w:rPr>
          <w:b/>
          <w:szCs w:val="24"/>
          <w:lang w:val="it-IT"/>
        </w:rPr>
        <w:t>18. Începere, finalizare, întârzieri, sistare</w:t>
      </w:r>
    </w:p>
    <w:p w:rsidR="00A07707" w:rsidRPr="009B09B1" w:rsidRDefault="00A07707" w:rsidP="00A07707">
      <w:pPr>
        <w:pStyle w:val="DefaultText"/>
        <w:jc w:val="both"/>
        <w:rPr>
          <w:szCs w:val="24"/>
          <w:lang w:val="fr-FR"/>
        </w:rPr>
      </w:pPr>
      <w:r w:rsidRPr="009B09B1">
        <w:rPr>
          <w:szCs w:val="24"/>
          <w:lang w:val="it-IT"/>
        </w:rPr>
        <w:t xml:space="preserve">18.1 - </w:t>
      </w:r>
      <w:r w:rsidRPr="009B09B1">
        <w:rPr>
          <w:szCs w:val="24"/>
          <w:lang w:val="pt-BR"/>
        </w:rPr>
        <w:t>Prestatorul</w:t>
      </w:r>
      <w:r w:rsidRPr="009B09B1">
        <w:rPr>
          <w:szCs w:val="24"/>
          <w:lang w:val="it-IT"/>
        </w:rPr>
        <w:t xml:space="preserve"> are obligaţia de a începe prestarea serviciilor, </w:t>
      </w:r>
      <w:r w:rsidRPr="009B09B1">
        <w:rPr>
          <w:szCs w:val="24"/>
          <w:lang w:val="ro-RO"/>
        </w:rPr>
        <w:t>în timpul cel mai scurt posibil</w:t>
      </w:r>
      <w:r w:rsidRPr="009B09B1">
        <w:rPr>
          <w:szCs w:val="24"/>
          <w:lang w:val="it-IT"/>
        </w:rPr>
        <w:t xml:space="preserve"> de la data primirii ordinului de începere a serviciilor, ulterior semnarii si inregistrarii contractului. </w:t>
      </w:r>
      <w:r w:rsidRPr="009B09B1">
        <w:rPr>
          <w:szCs w:val="24"/>
          <w:lang w:val="fr-FR"/>
        </w:rPr>
        <w:t xml:space="preserve"> </w:t>
      </w:r>
    </w:p>
    <w:p w:rsidR="004E54F8" w:rsidRDefault="004E54F8" w:rsidP="004E54F8">
      <w:pPr>
        <w:autoSpaceDE w:val="0"/>
        <w:autoSpaceDN w:val="0"/>
        <w:adjustRightInd w:val="0"/>
        <w:jc w:val="both"/>
      </w:pPr>
      <w:r w:rsidRPr="009B09B1">
        <w:t xml:space="preserve">18.2 - Contractul nu va fi considerat terminat până când procesul-verbal de recepţie finală nu va fi semnat de către comisia de recepţie, care confirmă că lucrările au fost executate conform contractului de lucrari. Recepţia finală va fi efectuată conform prevederilor legale, după expirarea perioadei de garanţie. </w:t>
      </w:r>
    </w:p>
    <w:p w:rsidR="00A07707" w:rsidRPr="0023176E" w:rsidRDefault="00A07707" w:rsidP="00A07707">
      <w:pPr>
        <w:pStyle w:val="DefaultText"/>
        <w:jc w:val="both"/>
        <w:rPr>
          <w:szCs w:val="24"/>
        </w:rPr>
      </w:pPr>
    </w:p>
    <w:p w:rsidR="00A07707" w:rsidRPr="0023176E" w:rsidRDefault="00A07707" w:rsidP="00A07707">
      <w:pPr>
        <w:pStyle w:val="DefaultText"/>
        <w:jc w:val="both"/>
        <w:rPr>
          <w:b/>
          <w:szCs w:val="24"/>
        </w:rPr>
      </w:pPr>
      <w:r>
        <w:rPr>
          <w:b/>
          <w:szCs w:val="24"/>
        </w:rPr>
        <w:t>19</w:t>
      </w:r>
      <w:r w:rsidRPr="0023176E">
        <w:rPr>
          <w:b/>
          <w:szCs w:val="24"/>
        </w:rPr>
        <w:t>.</w:t>
      </w:r>
      <w:r>
        <w:rPr>
          <w:b/>
          <w:szCs w:val="24"/>
        </w:rPr>
        <w:t xml:space="preserve"> Î</w:t>
      </w:r>
      <w:r w:rsidRPr="0023176E">
        <w:rPr>
          <w:b/>
          <w:szCs w:val="24"/>
        </w:rPr>
        <w:t xml:space="preserve">ncetarea contractului </w:t>
      </w:r>
    </w:p>
    <w:p w:rsidR="00A07707" w:rsidRPr="0023176E" w:rsidRDefault="00A07707" w:rsidP="00A07707">
      <w:pPr>
        <w:pStyle w:val="DefaultText"/>
        <w:jc w:val="both"/>
        <w:rPr>
          <w:szCs w:val="24"/>
        </w:rPr>
      </w:pPr>
      <w:r>
        <w:rPr>
          <w:szCs w:val="24"/>
        </w:rPr>
        <w:t>19</w:t>
      </w:r>
      <w:r w:rsidRPr="0023176E">
        <w:rPr>
          <w:szCs w:val="24"/>
        </w:rPr>
        <w:t>.1 - Achizitorul poate rezilia contractul cu efecte depline după acordarea unui preaviz de 15 zile prestatorului, fără necesitatea unei alte formalități și fara intervenția vreunei autorități sau instanțe de judecată, în oricare dintre situațiile următoare, dar nelimitandu-se la acestea:</w:t>
      </w:r>
    </w:p>
    <w:p w:rsidR="00A07707" w:rsidRPr="0023176E" w:rsidRDefault="00A07707" w:rsidP="00A07707">
      <w:pPr>
        <w:pStyle w:val="DefaultText"/>
        <w:jc w:val="both"/>
        <w:rPr>
          <w:szCs w:val="24"/>
        </w:rPr>
      </w:pPr>
      <w:r w:rsidRPr="0023176E">
        <w:rPr>
          <w:szCs w:val="24"/>
        </w:rPr>
        <w:t>a) prestatorul nu execută contractul în conformitate cu obligațiile asumate;</w:t>
      </w:r>
    </w:p>
    <w:p w:rsidR="00A07707" w:rsidRPr="0023176E" w:rsidRDefault="00A07707" w:rsidP="00A07707">
      <w:pPr>
        <w:pStyle w:val="DefaultText"/>
        <w:jc w:val="both"/>
        <w:rPr>
          <w:szCs w:val="24"/>
        </w:rPr>
      </w:pPr>
      <w:r w:rsidRPr="0023176E">
        <w:rPr>
          <w:szCs w:val="24"/>
        </w:rPr>
        <w:t>b) prestatorul refuză sau omite să aducă la îndeplinire dispozițiile emise de către achizitor sau de către reprezentantul său autorizat;</w:t>
      </w:r>
    </w:p>
    <w:p w:rsidR="00A07707" w:rsidRDefault="00A07707" w:rsidP="00A07707">
      <w:pPr>
        <w:pStyle w:val="DefaultText"/>
        <w:jc w:val="both"/>
        <w:rPr>
          <w:szCs w:val="24"/>
        </w:rPr>
      </w:pPr>
      <w:r w:rsidRPr="0023176E">
        <w:rPr>
          <w:szCs w:val="24"/>
        </w:rPr>
        <w:lastRenderedPageBreak/>
        <w:t>c) prestatorul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w:t>
      </w:r>
      <w:r>
        <w:rPr>
          <w:szCs w:val="24"/>
        </w:rPr>
        <w:t>e la nive1 national.</w:t>
      </w:r>
    </w:p>
    <w:p w:rsidR="00A07707" w:rsidRPr="00B30A74" w:rsidRDefault="00A07707" w:rsidP="00A07707">
      <w:pPr>
        <w:autoSpaceDE w:val="0"/>
        <w:autoSpaceDN w:val="0"/>
        <w:adjustRightInd w:val="0"/>
        <w:jc w:val="both"/>
        <w:rPr>
          <w:color w:val="000000"/>
        </w:rPr>
      </w:pPr>
      <w:r>
        <w:rPr>
          <w:color w:val="000000"/>
        </w:rPr>
        <w:t>19.2</w:t>
      </w:r>
      <w:r w:rsidRPr="00441F2F">
        <w:rPr>
          <w:color w:val="000000"/>
        </w:rPr>
        <w:t xml:space="preserve"> - Achizitorul îşi rezervă dreptul de a renunţa oricând la contract, printr-o notificare scrisă adresată prestatorului, fără nici o compensaţie, dacă acesta din urmă dă faliment, cu condiţia ca această renunţare să nu prejudicieze sau să afecteze dreptul la acţiune sau despăgubire pentru prestator. În acest caz, prestatorul are dreptul de a pretinde numai plata corespunzătoare pentru partea din contract executată până la data denunţării unilaterale a contractului.</w:t>
      </w:r>
    </w:p>
    <w:p w:rsidR="00A07707" w:rsidRPr="00B30A74" w:rsidRDefault="00A07707" w:rsidP="00A07707">
      <w:pPr>
        <w:pStyle w:val="DefaultText"/>
        <w:jc w:val="both"/>
        <w:rPr>
          <w:szCs w:val="24"/>
          <w:lang w:val="fr-FR"/>
        </w:rPr>
      </w:pPr>
      <w:r w:rsidRPr="00A63BFE">
        <w:rPr>
          <w:szCs w:val="24"/>
          <w:lang w:val="fr-FR"/>
        </w:rPr>
        <w:t>19.3 – La data rezilierii contractului, prestatorul se obligă să pună la dispoziția</w:t>
      </w:r>
      <w:r w:rsidR="00A45632" w:rsidRPr="00A63BFE">
        <w:rPr>
          <w:szCs w:val="24"/>
          <w:lang w:val="fr-FR"/>
        </w:rPr>
        <w:t xml:space="preserve"> achizitorului situația la zi în ceea ce privește stadiul executării contractului</w:t>
      </w:r>
      <w:r w:rsidRPr="00A63BFE">
        <w:rPr>
          <w:szCs w:val="24"/>
          <w:lang w:val="fr-FR"/>
        </w:rPr>
        <w:t xml:space="preserve">, toată documentația primită în </w:t>
      </w:r>
      <w:r w:rsidR="00A45632" w:rsidRPr="00A63BFE">
        <w:rPr>
          <w:szCs w:val="24"/>
          <w:lang w:val="fr-FR"/>
        </w:rPr>
        <w:t>vederea desfașurării activităților solicitate</w:t>
      </w:r>
      <w:r w:rsidRPr="00A63BFE">
        <w:rPr>
          <w:szCs w:val="24"/>
          <w:lang w:val="fr-FR"/>
        </w:rPr>
        <w:t>, precum și toată documentația întocmită pe parcursul derularii contractului, iar achizitorul se obligă să plătească, la zi, toate serviciile prestate de catre acesta.</w:t>
      </w:r>
    </w:p>
    <w:p w:rsidR="00A07707" w:rsidRPr="0023176E" w:rsidRDefault="00A07707" w:rsidP="00A07707">
      <w:pPr>
        <w:pStyle w:val="DefaultText"/>
        <w:jc w:val="both"/>
        <w:rPr>
          <w:szCs w:val="24"/>
        </w:rPr>
      </w:pPr>
      <w:r>
        <w:rPr>
          <w:szCs w:val="24"/>
        </w:rPr>
        <w:t>19.4</w:t>
      </w:r>
      <w:r w:rsidRPr="0023176E">
        <w:rPr>
          <w:szCs w:val="24"/>
        </w:rPr>
        <w:t xml:space="preserve"> - Dacă achizitorul reziliaza contractul, va fi îndreptățit să recupereze de la prestator fara a renunta la celelalte remedii la care este îndreptățit în baza acestuia, orice pierdere sau prejudiciu suferit.</w:t>
      </w:r>
    </w:p>
    <w:p w:rsidR="00A07707" w:rsidRPr="0023176E" w:rsidRDefault="00A07707" w:rsidP="00A07707">
      <w:pPr>
        <w:pStyle w:val="DefaultText"/>
        <w:jc w:val="both"/>
        <w:rPr>
          <w:szCs w:val="24"/>
        </w:rPr>
      </w:pPr>
      <w:r>
        <w:rPr>
          <w:szCs w:val="24"/>
        </w:rPr>
        <w:t>19.5</w:t>
      </w:r>
      <w:r w:rsidRPr="0023176E">
        <w:rPr>
          <w:szCs w:val="24"/>
        </w:rPr>
        <w:t xml:space="preserve"> - Prezentul contract încetează de drept, în următoarele situații:</w:t>
      </w:r>
    </w:p>
    <w:p w:rsidR="00A07707" w:rsidRPr="0023176E" w:rsidRDefault="00A07707" w:rsidP="00A07707">
      <w:pPr>
        <w:pStyle w:val="DefaultText"/>
        <w:jc w:val="both"/>
        <w:rPr>
          <w:szCs w:val="24"/>
        </w:rPr>
      </w:pPr>
      <w:r w:rsidRPr="0023176E">
        <w:rPr>
          <w:szCs w:val="24"/>
        </w:rPr>
        <w:t>a) la expirarea duratei acestuia;</w:t>
      </w:r>
    </w:p>
    <w:p w:rsidR="00A07707" w:rsidRPr="0023176E" w:rsidRDefault="00A07707" w:rsidP="00A07707">
      <w:pPr>
        <w:pStyle w:val="DefaultText"/>
        <w:jc w:val="both"/>
        <w:rPr>
          <w:szCs w:val="24"/>
        </w:rPr>
      </w:pPr>
      <w:r w:rsidRPr="0023176E">
        <w:rPr>
          <w:szCs w:val="24"/>
        </w:rPr>
        <w:t>b) prin acordul părților.</w:t>
      </w:r>
    </w:p>
    <w:p w:rsidR="00A07707" w:rsidRPr="0023176E" w:rsidRDefault="00A07707" w:rsidP="00A07707">
      <w:pPr>
        <w:pStyle w:val="DefaultText"/>
        <w:jc w:val="both"/>
        <w:rPr>
          <w:szCs w:val="24"/>
        </w:rPr>
      </w:pPr>
      <w:r w:rsidRPr="00382760">
        <w:rPr>
          <w:szCs w:val="24"/>
        </w:rPr>
        <w:t>19.6 - Denunțarea unilaterală a prezentului contract este posibilă în sit</w:t>
      </w:r>
      <w:r w:rsidR="008067A5">
        <w:rPr>
          <w:szCs w:val="24"/>
        </w:rPr>
        <w:t>uația prevăzută la 17.1 alin. (3</w:t>
      </w:r>
      <w:r w:rsidRPr="00382760">
        <w:rPr>
          <w:szCs w:val="24"/>
        </w:rPr>
        <w:t>),</w:t>
      </w:r>
      <w:r w:rsidRPr="0023176E">
        <w:rPr>
          <w:szCs w:val="24"/>
        </w:rPr>
        <w:t xml:space="preserve"> precum și în cazul în care Achizitorul nu deține fonduri pentru realizarea obiectivului de investiții si/sau plata serviciilor contractate, situație în care achizitorul nu datorează daune-interese, daune moratorii sau penalități Prestatorului pentru încetarea anticipată a contractului, acesta din urma renunțând expres la acestea.</w:t>
      </w:r>
    </w:p>
    <w:p w:rsidR="00A07707" w:rsidRPr="000C6B3D" w:rsidRDefault="00A07707" w:rsidP="00A07707">
      <w:pPr>
        <w:pStyle w:val="DefaultText"/>
        <w:jc w:val="both"/>
        <w:rPr>
          <w:szCs w:val="24"/>
        </w:rPr>
      </w:pPr>
      <w:r>
        <w:rPr>
          <w:szCs w:val="24"/>
        </w:rPr>
        <w:t>19.7</w:t>
      </w:r>
      <w:r w:rsidRPr="0023176E">
        <w:rPr>
          <w:szCs w:val="24"/>
        </w:rPr>
        <w:t xml:space="preserve"> - Totodata, Achizitorul are dreptul denuntarii unilaterale a contractului, in cazul unor decizii ale Curtii Europene de Justitie sau in cazul in care prestatorul se regaseste intr-una dintre situatiile de excludere conform art. 223 din Legea nr. 98/2016.</w:t>
      </w:r>
    </w:p>
    <w:p w:rsidR="00A07707" w:rsidRPr="000C6B3D" w:rsidRDefault="00A07707" w:rsidP="00A07707">
      <w:pPr>
        <w:autoSpaceDE w:val="0"/>
        <w:autoSpaceDN w:val="0"/>
        <w:adjustRightInd w:val="0"/>
        <w:jc w:val="both"/>
        <w:rPr>
          <w:color w:val="000000"/>
        </w:rPr>
      </w:pPr>
      <w:r w:rsidRPr="000C6B3D">
        <w:rPr>
          <w:color w:val="000000"/>
        </w:rPr>
        <w:t>19.</w:t>
      </w:r>
      <w:r>
        <w:rPr>
          <w:color w:val="000000"/>
        </w:rPr>
        <w:t>8</w:t>
      </w:r>
      <w:r w:rsidRPr="000C6B3D">
        <w:rPr>
          <w:color w:val="000000"/>
        </w:rPr>
        <w:t xml:space="preserve">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A07707" w:rsidRPr="000C6B3D" w:rsidRDefault="00A07707" w:rsidP="00A07707">
      <w:pPr>
        <w:autoSpaceDE w:val="0"/>
        <w:autoSpaceDN w:val="0"/>
        <w:adjustRightInd w:val="0"/>
        <w:jc w:val="both"/>
        <w:rPr>
          <w:bCs/>
          <w:noProof/>
        </w:rPr>
      </w:pPr>
      <w:r w:rsidRPr="000C6B3D">
        <w:t>19.</w:t>
      </w:r>
      <w:r>
        <w:t>9</w:t>
      </w:r>
      <w:r w:rsidRPr="000C6B3D">
        <w:t xml:space="preserve"> </w:t>
      </w:r>
      <w:r w:rsidRPr="000C6B3D">
        <w:rPr>
          <w:bCs/>
          <w:noProof/>
        </w:rPr>
        <w:t>– Achizitorul îşi rezervă dreptul de a denunţa unilateral contractul de servicii, după notificarea prealabilă cu 30 de zile, în următoarele condiţii:</w:t>
      </w:r>
    </w:p>
    <w:p w:rsidR="00A07707" w:rsidRPr="000C6B3D" w:rsidRDefault="00A07707" w:rsidP="00A07707">
      <w:pPr>
        <w:autoSpaceDE w:val="0"/>
        <w:autoSpaceDN w:val="0"/>
        <w:adjustRightInd w:val="0"/>
        <w:jc w:val="both"/>
        <w:rPr>
          <w:bCs/>
          <w:noProof/>
        </w:rPr>
      </w:pPr>
      <w:r w:rsidRPr="000C6B3D">
        <w:rPr>
          <w:bCs/>
          <w:noProof/>
        </w:rPr>
        <w:t>a) în cazul apariţiei unor circumstanţe care nu au putut fi prevăzute la data încheierii contractului</w:t>
      </w:r>
      <w:r w:rsidRPr="000C6B3D">
        <w:t xml:space="preserve"> </w:t>
      </w:r>
      <w:r w:rsidRPr="000C6B3D">
        <w:rPr>
          <w:bCs/>
          <w:noProof/>
        </w:rPr>
        <w:t>şi care conduc la modificarea clauzelor contractuale astfel încât îndeplinirea contractului ar fi contrară interesului public;</w:t>
      </w:r>
    </w:p>
    <w:p w:rsidR="00A07707" w:rsidRPr="000C6B3D" w:rsidRDefault="00A07707" w:rsidP="00A07707">
      <w:pPr>
        <w:autoSpaceDE w:val="0"/>
        <w:autoSpaceDN w:val="0"/>
        <w:adjustRightInd w:val="0"/>
        <w:jc w:val="both"/>
        <w:rPr>
          <w:bCs/>
          <w:noProof/>
        </w:rPr>
      </w:pPr>
      <w:r w:rsidRPr="000C6B3D">
        <w:rPr>
          <w:bCs/>
          <w:noProof/>
        </w:rPr>
        <w:t>b) în situaţia în care Prestatorul nu începe prestarea serviciilor în maxim 15 de zile de la transmiterea Ordinului de începere.</w:t>
      </w:r>
    </w:p>
    <w:p w:rsidR="00A07707" w:rsidRPr="000C6B3D" w:rsidRDefault="00A07707" w:rsidP="00A07707">
      <w:pPr>
        <w:autoSpaceDE w:val="0"/>
        <w:autoSpaceDN w:val="0"/>
        <w:adjustRightInd w:val="0"/>
        <w:jc w:val="both"/>
      </w:pPr>
      <w:r w:rsidRPr="000C6B3D">
        <w:t>19.</w:t>
      </w:r>
      <w:r>
        <w:t>10</w:t>
      </w:r>
      <w:r w:rsidRPr="000C6B3D">
        <w:t xml:space="preserve"> - În cazul prevăzut la clauza </w:t>
      </w:r>
      <w:r w:rsidRPr="00F37021">
        <w:t>19.9 lit. a)</w:t>
      </w:r>
      <w:r w:rsidRPr="000C6B3D">
        <w:t xml:space="preserve"> prestatorul are dreptul de a pretinde numai plata corespunzătoare pentru partea din contract îndeplinita până la data denunţării unilaterale a contractului.</w:t>
      </w:r>
    </w:p>
    <w:p w:rsidR="00A07707" w:rsidRPr="000C6B3D" w:rsidRDefault="00A07707" w:rsidP="00A07707">
      <w:pPr>
        <w:jc w:val="both"/>
        <w:rPr>
          <w:bCs/>
          <w:noProof/>
        </w:rPr>
      </w:pPr>
      <w:r w:rsidRPr="000C6B3D">
        <w:rPr>
          <w:noProof/>
        </w:rPr>
        <w:t>19.</w:t>
      </w:r>
      <w:r>
        <w:rPr>
          <w:noProof/>
        </w:rPr>
        <w:t>11</w:t>
      </w:r>
      <w:r w:rsidRPr="000C6B3D">
        <w:rPr>
          <w:noProof/>
        </w:rPr>
        <w:t xml:space="preserve"> </w:t>
      </w:r>
      <w:r w:rsidRPr="000C6B3D">
        <w:rPr>
          <w:bCs/>
          <w:noProof/>
        </w:rPr>
        <w:t>– Contractul poate înceta mai înainte de expirarea termenului stipulat de părţi, prin acordul ambelor părţi şi numai dacă această măsură nu prejudiciază vreuna din</w:t>
      </w:r>
      <w:r>
        <w:rPr>
          <w:bCs/>
          <w:noProof/>
        </w:rPr>
        <w:t>tre</w:t>
      </w:r>
      <w:r w:rsidRPr="000C6B3D">
        <w:rPr>
          <w:bCs/>
          <w:noProof/>
        </w:rPr>
        <w:t xml:space="preserve"> părţi.</w:t>
      </w:r>
    </w:p>
    <w:p w:rsidR="00A07707" w:rsidRPr="00B801A2" w:rsidRDefault="00A07707" w:rsidP="00A07707">
      <w:pPr>
        <w:tabs>
          <w:tab w:val="left" w:pos="952"/>
        </w:tabs>
        <w:jc w:val="both"/>
      </w:pPr>
      <w:r w:rsidRPr="007258D9">
        <w:rPr>
          <w:bCs/>
          <w:noProof/>
        </w:rPr>
        <w:t>19.12 - Utilizarea in echipa de personal specializat a altor persoane decat a celor propuse</w:t>
      </w:r>
      <w:r w:rsidRPr="007258D9">
        <w:rPr>
          <w:bCs/>
          <w:noProof/>
          <w:lang w:val="en-US"/>
        </w:rPr>
        <w:t>,</w:t>
      </w:r>
      <w:r w:rsidRPr="007258D9">
        <w:rPr>
          <w:bCs/>
          <w:noProof/>
        </w:rPr>
        <w:t xml:space="preserve"> da dreptul autoritatii</w:t>
      </w:r>
      <w:r w:rsidRPr="007258D9">
        <w:rPr>
          <w:bCs/>
          <w:noProof/>
          <w:lang w:val="en-US"/>
        </w:rPr>
        <w:t xml:space="preserve"> </w:t>
      </w:r>
      <w:r w:rsidRPr="007258D9">
        <w:rPr>
          <w:bCs/>
          <w:noProof/>
        </w:rPr>
        <w:t xml:space="preserve">contractante de a rezilia contractul, </w:t>
      </w:r>
      <w:r w:rsidRPr="007258D9">
        <w:t>înlocuirea acestor persoane se va face numai în temeiul art. 162 din HG nr. 395/2016.</w:t>
      </w:r>
    </w:p>
    <w:p w:rsidR="00A07707" w:rsidRPr="004B59D3" w:rsidRDefault="00A07707" w:rsidP="00A07707">
      <w:pPr>
        <w:jc w:val="both"/>
        <w:rPr>
          <w:bCs/>
          <w:noProof/>
        </w:rPr>
      </w:pPr>
      <w:r w:rsidRPr="004B59D3">
        <w:rPr>
          <w:bCs/>
          <w:noProof/>
        </w:rPr>
        <w:t>19.1</w:t>
      </w:r>
      <w:r>
        <w:rPr>
          <w:bCs/>
          <w:noProof/>
        </w:rPr>
        <w:t>3</w:t>
      </w:r>
      <w:r w:rsidRPr="004B59D3">
        <w:rPr>
          <w:bCs/>
          <w:noProof/>
        </w:rPr>
        <w:t xml:space="preserve"> - Constatarea de catre autoritatea contractanta a faptului ca prestatorul nu a respectat prevederile caietului de sarcini si a propunerii tehnice da dreptul autoritatii contractante de a rezilia contractul.</w:t>
      </w:r>
    </w:p>
    <w:p w:rsidR="00A07707" w:rsidRPr="004B59D3" w:rsidRDefault="00A07707" w:rsidP="00A07707">
      <w:pPr>
        <w:jc w:val="both"/>
        <w:rPr>
          <w:bCs/>
          <w:noProof/>
        </w:rPr>
      </w:pPr>
      <w:r w:rsidRPr="004B59D3">
        <w:rPr>
          <w:bCs/>
          <w:noProof/>
        </w:rPr>
        <w:t>19.1</w:t>
      </w:r>
      <w:r>
        <w:rPr>
          <w:bCs/>
          <w:noProof/>
        </w:rPr>
        <w:t>4</w:t>
      </w:r>
      <w:r w:rsidRPr="004B59D3">
        <w:rPr>
          <w:bCs/>
          <w:noProof/>
        </w:rPr>
        <w:t xml:space="preserve"> - In cazul rezilierii contractului din culpa prestatorului, autoritatea contractanta va proceda la executarea garantiei de buna executie constituita conform conditiilor contractuale, in vederea retinerii prejudiciului care i-a fost creat. In calculul prejudiciului se vor lua in considerare toate costurile suplimentare pe care autoritatea contractant le va plati pentru finalizarea contractului.</w:t>
      </w:r>
    </w:p>
    <w:p w:rsidR="00A07707" w:rsidRPr="005D2320" w:rsidRDefault="00A07707" w:rsidP="00A07707">
      <w:pPr>
        <w:jc w:val="both"/>
        <w:rPr>
          <w:bCs/>
          <w:noProof/>
        </w:rPr>
      </w:pPr>
      <w:r w:rsidRPr="003F2CBA">
        <w:rPr>
          <w:bCs/>
          <w:noProof/>
        </w:rPr>
        <w:t>19.15 - Oprirea prestării serviciilor de că</w:t>
      </w:r>
      <w:r w:rsidR="003F2CBA" w:rsidRPr="003F2CBA">
        <w:rPr>
          <w:bCs/>
          <w:noProof/>
        </w:rPr>
        <w:t>tre prestator conform art. 12.11</w:t>
      </w:r>
      <w:r w:rsidRPr="003F2CBA">
        <w:rPr>
          <w:bCs/>
          <w:noProof/>
        </w:rPr>
        <w:t xml:space="preserve"> din prezentul contract fără notificarea prealabilă a achizitorului, dă dreptul acestuia din urmă la rezilierea contractului de servicii la </w:t>
      </w:r>
      <w:r w:rsidRPr="003F2CBA">
        <w:rPr>
          <w:bCs/>
          <w:noProof/>
        </w:rPr>
        <w:lastRenderedPageBreak/>
        <w:t>data aflării motivelor, indiferent de modalitatea de aflare a acestora. Contractul va înceta de plin drept, la data aflării motivelor, fără intervenţia instanţei şi fără alte formalităţi suplimentare.</w:t>
      </w:r>
    </w:p>
    <w:p w:rsidR="00A07707" w:rsidRDefault="00A07707" w:rsidP="00A07707">
      <w:pPr>
        <w:ind w:right="-81"/>
        <w:jc w:val="both"/>
      </w:pPr>
    </w:p>
    <w:p w:rsidR="004E5323" w:rsidRDefault="004E5323" w:rsidP="00A07707">
      <w:pPr>
        <w:ind w:right="-81"/>
        <w:jc w:val="both"/>
      </w:pPr>
    </w:p>
    <w:p w:rsidR="004E5323" w:rsidRDefault="004E5323" w:rsidP="00A07707">
      <w:pPr>
        <w:ind w:right="-81"/>
        <w:jc w:val="both"/>
      </w:pPr>
    </w:p>
    <w:p w:rsidR="004E5323" w:rsidRDefault="004E5323" w:rsidP="00A07707">
      <w:pPr>
        <w:ind w:right="-81"/>
        <w:jc w:val="both"/>
      </w:pPr>
    </w:p>
    <w:p w:rsidR="004E5323" w:rsidRDefault="004E5323" w:rsidP="00A07707">
      <w:pPr>
        <w:ind w:right="-81"/>
        <w:jc w:val="both"/>
      </w:pPr>
    </w:p>
    <w:p w:rsidR="004E5323" w:rsidRDefault="004E5323" w:rsidP="00A07707">
      <w:pPr>
        <w:ind w:right="-81"/>
        <w:jc w:val="both"/>
      </w:pPr>
    </w:p>
    <w:p w:rsidR="004E5323" w:rsidRPr="00FE7B8F" w:rsidRDefault="004E5323" w:rsidP="00A07707">
      <w:pPr>
        <w:ind w:right="-81"/>
        <w:jc w:val="both"/>
      </w:pPr>
    </w:p>
    <w:p w:rsidR="00A07707" w:rsidRDefault="00A07707" w:rsidP="00A07707">
      <w:pPr>
        <w:autoSpaceDE w:val="0"/>
        <w:autoSpaceDN w:val="0"/>
        <w:adjustRightInd w:val="0"/>
        <w:jc w:val="center"/>
        <w:rPr>
          <w:b/>
          <w:i/>
        </w:rPr>
      </w:pPr>
      <w:r w:rsidRPr="0023176E">
        <w:rPr>
          <w:b/>
          <w:i/>
        </w:rPr>
        <w:t xml:space="preserve">Alte clauze </w:t>
      </w:r>
      <w:r>
        <w:rPr>
          <w:b/>
          <w:i/>
        </w:rPr>
        <w:t>specifice</w:t>
      </w:r>
    </w:p>
    <w:p w:rsidR="00A07707" w:rsidRPr="00FE7B8F" w:rsidRDefault="00A07707" w:rsidP="00A07707">
      <w:pPr>
        <w:autoSpaceDE w:val="0"/>
        <w:autoSpaceDN w:val="0"/>
        <w:adjustRightInd w:val="0"/>
        <w:rPr>
          <w:b/>
          <w:i/>
        </w:rPr>
      </w:pPr>
    </w:p>
    <w:p w:rsidR="00A07707" w:rsidRPr="00596352" w:rsidRDefault="00A07707" w:rsidP="00A07707">
      <w:pPr>
        <w:pStyle w:val="DefaultText"/>
        <w:jc w:val="both"/>
        <w:rPr>
          <w:b/>
          <w:szCs w:val="24"/>
        </w:rPr>
      </w:pPr>
      <w:r w:rsidRPr="00596352">
        <w:rPr>
          <w:b/>
          <w:szCs w:val="24"/>
        </w:rPr>
        <w:t>20. Amendamente</w:t>
      </w:r>
    </w:p>
    <w:p w:rsidR="00A07707" w:rsidRPr="00596352" w:rsidRDefault="00A07707" w:rsidP="00A07707">
      <w:pPr>
        <w:pStyle w:val="DefaultText"/>
        <w:jc w:val="both"/>
        <w:rPr>
          <w:szCs w:val="24"/>
        </w:rPr>
      </w:pPr>
      <w:r w:rsidRPr="00596352">
        <w:rPr>
          <w:szCs w:val="24"/>
        </w:rPr>
        <w:t xml:space="preserve">20.1 - 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596352">
        <w:rPr>
          <w:bCs/>
          <w:szCs w:val="24"/>
        </w:rPr>
        <w:t>în condițiile prevăzute de legislația în vigoare și în conformitate cu art. 221 din Legea nr. 98/2016</w:t>
      </w:r>
      <w:r w:rsidRPr="00596352">
        <w:rPr>
          <w:szCs w:val="24"/>
        </w:rPr>
        <w:t>.</w:t>
      </w:r>
    </w:p>
    <w:p w:rsidR="00A07707" w:rsidRPr="00596352" w:rsidRDefault="00A07707" w:rsidP="00A07707">
      <w:pPr>
        <w:pStyle w:val="DefaultText"/>
        <w:jc w:val="both"/>
        <w:rPr>
          <w:szCs w:val="24"/>
        </w:rPr>
      </w:pPr>
    </w:p>
    <w:p w:rsidR="00B43C05" w:rsidRPr="00B43C05" w:rsidRDefault="00B43C05" w:rsidP="00B43C05">
      <w:pPr>
        <w:autoSpaceDE w:val="0"/>
        <w:autoSpaceDN w:val="0"/>
        <w:adjustRightInd w:val="0"/>
        <w:jc w:val="both"/>
        <w:rPr>
          <w:b/>
          <w:bCs/>
        </w:rPr>
      </w:pPr>
      <w:r w:rsidRPr="00B43C05">
        <w:rPr>
          <w:b/>
          <w:bCs/>
        </w:rPr>
        <w:t xml:space="preserve">21. </w:t>
      </w:r>
      <w:r w:rsidRPr="00B43C05">
        <w:rPr>
          <w:b/>
          <w:lang w:eastAsia="en-US"/>
        </w:rPr>
        <w:t>Subcontractanţi</w:t>
      </w:r>
      <w:r w:rsidRPr="00B43C05">
        <w:rPr>
          <w:b/>
          <w:bCs/>
          <w:iCs/>
          <w:lang w:val="fr-FR" w:eastAsia="en-US"/>
        </w:rPr>
        <w:t>. Asociere</w:t>
      </w:r>
    </w:p>
    <w:p w:rsidR="00B43C05" w:rsidRPr="00DC792B" w:rsidRDefault="00B43C05" w:rsidP="00B43C05">
      <w:pPr>
        <w:autoSpaceDE w:val="0"/>
        <w:autoSpaceDN w:val="0"/>
        <w:adjustRightInd w:val="0"/>
        <w:jc w:val="both"/>
      </w:pPr>
      <w:r>
        <w:t>21</w:t>
      </w:r>
      <w:r w:rsidRPr="00DC792B">
        <w:t xml:space="preserve">.1- </w:t>
      </w:r>
      <w:r w:rsidRPr="00DC792B">
        <w:tab/>
        <w:t>(1)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B43C05" w:rsidRPr="00DC792B" w:rsidRDefault="00B43C05" w:rsidP="00B43C05">
      <w:pPr>
        <w:autoSpaceDE w:val="0"/>
        <w:autoSpaceDN w:val="0"/>
        <w:adjustRightInd w:val="0"/>
        <w:jc w:val="both"/>
      </w:pPr>
      <w:r w:rsidRPr="00DC792B">
        <w:t xml:space="preserve">    </w:t>
      </w:r>
      <w:r w:rsidRPr="00DC792B">
        <w:tab/>
        <w:t>(2) Contractantul are obligaţia de a notifica Autorității orice modificări ale informaţiilor prevăzute la alin. (1) pe durata contractului de achiziţie publică.</w:t>
      </w:r>
    </w:p>
    <w:p w:rsidR="00B43C05" w:rsidRPr="00DC792B" w:rsidRDefault="00B43C05" w:rsidP="00B43C05">
      <w:pPr>
        <w:autoSpaceDE w:val="0"/>
        <w:autoSpaceDN w:val="0"/>
        <w:adjustRightInd w:val="0"/>
        <w:jc w:val="both"/>
      </w:pPr>
      <w:r w:rsidRPr="00DC792B">
        <w:t xml:space="preserve">    </w:t>
      </w:r>
      <w:r w:rsidRPr="00DC792B">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B43C05" w:rsidRPr="00DC792B" w:rsidRDefault="00B43C05" w:rsidP="00B43C05">
      <w:pPr>
        <w:autoSpaceDE w:val="0"/>
        <w:autoSpaceDN w:val="0"/>
        <w:adjustRightInd w:val="0"/>
        <w:jc w:val="both"/>
      </w:pPr>
      <w:r w:rsidRPr="00DC792B">
        <w:tab/>
        <w:t>(4) În situaţia prevăzută la alin. (3), Contractantul va transmite Autorităţii informaţiile prevăzute la alin. (1) şi va obţine acordul Autorităţii privind eventualii noi subcontractanţi implicaţi ulterior în executarea contractului.</w:t>
      </w:r>
    </w:p>
    <w:p w:rsidR="00B43C05" w:rsidRPr="00DC792B" w:rsidRDefault="00B43C05" w:rsidP="00B43C05">
      <w:pPr>
        <w:autoSpaceDE w:val="0"/>
        <w:autoSpaceDN w:val="0"/>
        <w:adjustRightInd w:val="0"/>
        <w:jc w:val="both"/>
      </w:pPr>
      <w:r w:rsidRPr="00DC792B">
        <w:t xml:space="preserve">    </w:t>
      </w:r>
      <w:r w:rsidRPr="00DC792B">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B43C05" w:rsidRPr="00DC792B" w:rsidRDefault="00B43C05" w:rsidP="00B43C05">
      <w:pPr>
        <w:autoSpaceDE w:val="0"/>
        <w:autoSpaceDN w:val="0"/>
        <w:adjustRightInd w:val="0"/>
        <w:jc w:val="both"/>
      </w:pPr>
      <w:r w:rsidRPr="00DC792B">
        <w:t xml:space="preserve">Documentele mentionate, precum si Declaratia pe propria raspundere prin care isi asuma respectarea caietului de sarcini si a propunerii tehnice depuse de contractant la oferta, vor fi prezentate cu cel putin 15 zile inainte de momentul inceperii executarii </w:t>
      </w:r>
      <w:r>
        <w:t>contractului</w:t>
      </w:r>
      <w:r w:rsidRPr="00DC792B">
        <w:t xml:space="preserve"> de catre noul subcontractant, astfel cum sunt prevăzute la art. 153 si 154  din  H.G. nr. 395/2016,</w:t>
      </w:r>
      <w:r w:rsidRPr="00DC792B">
        <w:rPr>
          <w:color w:val="000000"/>
        </w:rPr>
        <w:t xml:space="preserve"> cu modificările și completările ulterioare</w:t>
      </w:r>
      <w:r w:rsidRPr="00DC792B">
        <w:t xml:space="preserve">.                   </w:t>
      </w:r>
    </w:p>
    <w:p w:rsidR="00B43C05" w:rsidRPr="00DC792B" w:rsidRDefault="00B43C05" w:rsidP="00B43C05">
      <w:pPr>
        <w:autoSpaceDE w:val="0"/>
        <w:autoSpaceDN w:val="0"/>
        <w:adjustRightInd w:val="0"/>
        <w:jc w:val="both"/>
      </w:pPr>
      <w:r>
        <w:t>21</w:t>
      </w:r>
      <w:r w:rsidRPr="00DC792B">
        <w:t>.2– Contractantul are obligaţia de a încheia contracte cu subcontractanţii declarați, în aceleaşi condiţii în care s-a semnat contractul cu achizitorul.</w:t>
      </w:r>
    </w:p>
    <w:p w:rsidR="00B43C05" w:rsidRPr="00DC792B" w:rsidRDefault="00B43C05" w:rsidP="00B43C05">
      <w:pPr>
        <w:autoSpaceDE w:val="0"/>
        <w:autoSpaceDN w:val="0"/>
        <w:adjustRightInd w:val="0"/>
        <w:jc w:val="both"/>
      </w:pPr>
      <w:r>
        <w:t>21</w:t>
      </w:r>
      <w:r w:rsidRPr="00DC792B">
        <w:t xml:space="preserve">.3- </w:t>
      </w:r>
      <w:r w:rsidRPr="00DC792B">
        <w:tab/>
        <w:t>(1) Contractantul are obligaţia de a prezenta la încheierea contractului toate contractele încheiate cu subcontractanţii desemnaţi.</w:t>
      </w:r>
    </w:p>
    <w:p w:rsidR="00B43C05" w:rsidRPr="00DC792B" w:rsidRDefault="00B43C05" w:rsidP="00B43C05">
      <w:pPr>
        <w:autoSpaceDE w:val="0"/>
        <w:autoSpaceDN w:val="0"/>
        <w:adjustRightInd w:val="0"/>
        <w:ind w:firstLine="720"/>
        <w:jc w:val="both"/>
      </w:pPr>
      <w:r w:rsidRPr="00DC792B">
        <w:t>(2) Lista subcontractanţilor, cu datele de recunoaştere ale acestora, cât şi contractele încheiate cu aceştia se constituie în anexe la contract.</w:t>
      </w:r>
    </w:p>
    <w:p w:rsidR="00B43C05" w:rsidRPr="00DC792B" w:rsidRDefault="00B43C05" w:rsidP="00B43C05">
      <w:pPr>
        <w:autoSpaceDE w:val="0"/>
        <w:autoSpaceDN w:val="0"/>
        <w:adjustRightInd w:val="0"/>
        <w:jc w:val="both"/>
      </w:pPr>
      <w:r>
        <w:t>21</w:t>
      </w:r>
      <w:r w:rsidRPr="00DC792B">
        <w:t xml:space="preserve">.4- </w:t>
      </w:r>
      <w:r w:rsidRPr="00DC792B">
        <w:tab/>
        <w:t>(1) În cazul subcontractării, Contractantul rămâne pe deplin răspunzător faţă de Autoritate de modul în care se îndeplineşte contractul.</w:t>
      </w:r>
    </w:p>
    <w:p w:rsidR="00B43C05" w:rsidRPr="00DC792B" w:rsidRDefault="00B43C05" w:rsidP="00B43C05">
      <w:pPr>
        <w:autoSpaceDE w:val="0"/>
        <w:autoSpaceDN w:val="0"/>
        <w:adjustRightInd w:val="0"/>
        <w:ind w:firstLine="720"/>
        <w:jc w:val="both"/>
      </w:pPr>
      <w:r w:rsidRPr="00DC792B">
        <w:t>(2) Subcontractantul este pe deplin răspunzător faţă de Contractant de modul în care îşi îndeplineşte partea sa din contract.</w:t>
      </w:r>
    </w:p>
    <w:p w:rsidR="00B43C05" w:rsidRPr="00DC792B" w:rsidRDefault="00B43C05" w:rsidP="00B43C05">
      <w:pPr>
        <w:autoSpaceDE w:val="0"/>
        <w:autoSpaceDN w:val="0"/>
        <w:adjustRightInd w:val="0"/>
        <w:jc w:val="both"/>
      </w:pPr>
      <w:r>
        <w:t>21</w:t>
      </w:r>
      <w:r w:rsidRPr="00DC792B">
        <w:t xml:space="preserve">.5- </w:t>
      </w:r>
      <w:r w:rsidRPr="00DC792B">
        <w:tab/>
        <w:t>(1)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B43C05" w:rsidRPr="00DC792B" w:rsidRDefault="00B43C05" w:rsidP="00B43C05">
      <w:pPr>
        <w:autoSpaceDE w:val="0"/>
        <w:autoSpaceDN w:val="0"/>
        <w:adjustRightInd w:val="0"/>
        <w:ind w:firstLine="709"/>
        <w:jc w:val="both"/>
      </w:pPr>
      <w:r w:rsidRPr="00DC792B">
        <w:lastRenderedPageBreak/>
        <w:t>(2)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B43C05" w:rsidRPr="00DC792B" w:rsidRDefault="00B43C05" w:rsidP="00B43C05">
      <w:pPr>
        <w:autoSpaceDE w:val="0"/>
        <w:autoSpaceDN w:val="0"/>
        <w:adjustRightInd w:val="0"/>
        <w:ind w:firstLine="709"/>
        <w:jc w:val="both"/>
      </w:pPr>
      <w:r w:rsidRPr="00DC792B">
        <w:t xml:space="preserve">(3)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w:t>
      </w:r>
    </w:p>
    <w:p w:rsidR="00B43C05" w:rsidRPr="00DC792B" w:rsidRDefault="00B43C05" w:rsidP="00B43C05">
      <w:pPr>
        <w:autoSpaceDE w:val="0"/>
        <w:autoSpaceDN w:val="0"/>
        <w:adjustRightInd w:val="0"/>
        <w:jc w:val="both"/>
      </w:pPr>
      <w:r w:rsidRPr="00DC792B">
        <w:t>În acest sens părțile vor încheia un act adițional atunci când se introduc noi subcontractanţi.</w:t>
      </w:r>
    </w:p>
    <w:p w:rsidR="00B43C05" w:rsidRPr="00DC792B" w:rsidRDefault="00B43C05" w:rsidP="00B43C05">
      <w:pPr>
        <w:autoSpaceDE w:val="0"/>
        <w:autoSpaceDN w:val="0"/>
        <w:adjustRightInd w:val="0"/>
        <w:jc w:val="both"/>
      </w:pPr>
      <w:r w:rsidRPr="00DC792B">
        <w:t>Actul aditional se va incheia intre cele trei parti, respectiv Autoritate contractantă, Contractant şi Subcontractant, si trebuie sa poarte semnatura tuturor reprezentantilor Autoritatii, inclusiv viza CFPP, semnatura Contractantului si a Subcontractantului.</w:t>
      </w:r>
    </w:p>
    <w:p w:rsidR="00B43C05" w:rsidRPr="00DC792B" w:rsidRDefault="00B43C05" w:rsidP="00B43C05">
      <w:pPr>
        <w:autoSpaceDE w:val="0"/>
        <w:autoSpaceDN w:val="0"/>
        <w:adjustRightInd w:val="0"/>
        <w:ind w:firstLine="709"/>
        <w:jc w:val="both"/>
      </w:pPr>
      <w:r w:rsidRPr="00DC792B">
        <w:t>(4)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B43C05" w:rsidRPr="00DC792B" w:rsidRDefault="00B43C05" w:rsidP="00B43C05">
      <w:pPr>
        <w:autoSpaceDE w:val="0"/>
        <w:autoSpaceDN w:val="0"/>
        <w:adjustRightInd w:val="0"/>
        <w:ind w:firstLine="709"/>
        <w:jc w:val="both"/>
      </w:pPr>
      <w:r w:rsidRPr="00DC792B">
        <w:t>(5) Contractele prezentate conform prevederilor alin. (4) trebuie să fie în concordanţă cu oferta şi se vor constitui în anexe la contractul de achiziţie publică.</w:t>
      </w:r>
    </w:p>
    <w:p w:rsidR="00B43C05" w:rsidRPr="00DC792B" w:rsidRDefault="00B43C05" w:rsidP="00B43C05">
      <w:pPr>
        <w:autoSpaceDE w:val="0"/>
        <w:autoSpaceDN w:val="0"/>
        <w:adjustRightInd w:val="0"/>
        <w:ind w:firstLine="709"/>
        <w:jc w:val="both"/>
      </w:pPr>
      <w:r w:rsidRPr="00DC792B">
        <w:t>(6) Dispoziţiile prevăzute la alin. (1) - (5) nu diminuează răspunderea contractantului în ceea ce priveşte modul de îndeplinire a prezentului contract de achiziţie publică.</w:t>
      </w:r>
    </w:p>
    <w:p w:rsidR="00B43C05" w:rsidRPr="00DC792B" w:rsidRDefault="00B43C05" w:rsidP="00B43C05">
      <w:pPr>
        <w:autoSpaceDE w:val="0"/>
        <w:autoSpaceDN w:val="0"/>
        <w:adjustRightInd w:val="0"/>
        <w:jc w:val="both"/>
      </w:pPr>
      <w:r>
        <w:t>21</w:t>
      </w:r>
      <w:r w:rsidRPr="00DC792B">
        <w:t xml:space="preserve">.6- Contractantul poate schimba subcontractantul în condițiile legii. </w:t>
      </w:r>
    </w:p>
    <w:p w:rsidR="00B43C05" w:rsidRPr="00DC792B" w:rsidRDefault="00B43C05" w:rsidP="00B43C05">
      <w:pPr>
        <w:autoSpaceDE w:val="0"/>
        <w:autoSpaceDN w:val="0"/>
        <w:adjustRightInd w:val="0"/>
        <w:jc w:val="both"/>
      </w:pPr>
      <w:r w:rsidRPr="00DC792B">
        <w:t>Schimbarea subcontractantului nu va modifica preţul contractului şi va fi notificată achizitorului.</w:t>
      </w:r>
    </w:p>
    <w:p w:rsidR="00B43C05" w:rsidRPr="00DC792B" w:rsidRDefault="00B43C05" w:rsidP="00B43C05">
      <w:pPr>
        <w:autoSpaceDE w:val="0"/>
        <w:autoSpaceDN w:val="0"/>
        <w:adjustRightInd w:val="0"/>
        <w:jc w:val="both"/>
      </w:pPr>
      <w:r w:rsidRPr="00DC792B">
        <w:t>Notificarea de reziliere ca urmare a schimbarii subcontractantului trebuie sa poarte semnatura tuturor  reprezentantilor Autoritatii, inclusiv viza CFPP, semnatura contractantului si a subcontractantului.</w:t>
      </w:r>
    </w:p>
    <w:p w:rsidR="00B43C05" w:rsidRPr="00B43C05" w:rsidRDefault="00B43C05" w:rsidP="00B43C05">
      <w:pPr>
        <w:rPr>
          <w:rFonts w:eastAsia="Calibri"/>
          <w:lang w:val="en-US" w:eastAsia="en-US"/>
        </w:rPr>
      </w:pPr>
      <w:r>
        <w:rPr>
          <w:rFonts w:eastAsia="Calibri"/>
          <w:lang w:val="en-US" w:eastAsia="en-US"/>
        </w:rPr>
        <w:t>21</w:t>
      </w:r>
      <w:r w:rsidRPr="00DC792B">
        <w:rPr>
          <w:rFonts w:eastAsia="Calibri"/>
          <w:lang w:val="en-US" w:eastAsia="en-US"/>
        </w:rPr>
        <w:t xml:space="preserve">.7- In cazul in care prezentul contract va fi executat de catre </w:t>
      </w:r>
      <w:r w:rsidRPr="00DC792B">
        <w:rPr>
          <w:rFonts w:eastAsia="Calibri"/>
          <w:lang w:eastAsia="en-US"/>
        </w:rPr>
        <w:t>un grup de operatori</w:t>
      </w:r>
      <w:r w:rsidRPr="00DC792B">
        <w:rPr>
          <w:rFonts w:eastAsia="Calibri"/>
          <w:lang w:val="en-US" w:eastAsia="en-US"/>
        </w:rPr>
        <w:t>, asociatii sunt responsabili solidar si nelimitat pentru executarea acestuia.</w:t>
      </w:r>
    </w:p>
    <w:p w:rsidR="00B43C05" w:rsidRPr="00596352" w:rsidRDefault="00B43C05" w:rsidP="00A07707">
      <w:pPr>
        <w:autoSpaceDE w:val="0"/>
        <w:autoSpaceDN w:val="0"/>
        <w:adjustRightInd w:val="0"/>
        <w:jc w:val="both"/>
      </w:pPr>
    </w:p>
    <w:p w:rsidR="00A07707" w:rsidRPr="00596352" w:rsidRDefault="00A07707" w:rsidP="00A07707">
      <w:pPr>
        <w:jc w:val="both"/>
        <w:rPr>
          <w:b/>
        </w:rPr>
      </w:pPr>
      <w:r w:rsidRPr="00596352">
        <w:rPr>
          <w:b/>
        </w:rPr>
        <w:t>22. Drepturi de proprietate intelectuală</w:t>
      </w:r>
    </w:p>
    <w:p w:rsidR="00225424" w:rsidRPr="009757C9" w:rsidRDefault="00225424" w:rsidP="00225424">
      <w:pPr>
        <w:ind w:right="1"/>
        <w:jc w:val="both"/>
      </w:pPr>
      <w:r>
        <w:t>22.1.-</w:t>
      </w:r>
      <w:r w:rsidRPr="009757C9">
        <w:t>Orice</w:t>
      </w:r>
      <w:r>
        <w:t xml:space="preserve"> documente,</w:t>
      </w:r>
      <w:r w:rsidRPr="009757C9">
        <w:t xml:space="preserve"> rapoarte şi date precum diagrame, schiţe, instrucţiuni, planuri, statistici, calcule, baze de date, software şi înregistrări justificative ori materiale achiziţionate, compilate ori elaborate de către prestator sau de către personalul său salariat ori contractat în executarea contractului de servicii vor deveni proprietatea exclusivă a achizitorului. După încetarea contractului de servicii, contractantul va remite toate aceste documente şi date achizitorului. </w:t>
      </w:r>
    </w:p>
    <w:p w:rsidR="00225424" w:rsidRPr="009757C9" w:rsidRDefault="00225424" w:rsidP="00225424">
      <w:pPr>
        <w:ind w:right="1"/>
        <w:jc w:val="both"/>
      </w:pPr>
      <w:r>
        <w:t>22.2.-</w:t>
      </w:r>
      <w:r w:rsidRPr="009757C9">
        <w:t>Contractantul nu va publica articole referitoare la serviciile care fac obiectul prezentului contract şi nu va face referire la aceste servicii în cursul executării altor servicii pentru terţi şi nu va divulga nici o informaţie furnizată de autoritate, fără acordul scris prealabil al acesteia.</w:t>
      </w:r>
    </w:p>
    <w:p w:rsidR="00225424" w:rsidRPr="009757C9" w:rsidRDefault="00225424" w:rsidP="00225424">
      <w:pPr>
        <w:pStyle w:val="DefaultText2"/>
        <w:jc w:val="both"/>
        <w:rPr>
          <w:b/>
          <w:bCs/>
          <w:i/>
          <w:iCs/>
          <w:lang w:val="fr-FR"/>
        </w:rPr>
      </w:pPr>
      <w:r>
        <w:rPr>
          <w:lang w:val="en-US"/>
        </w:rPr>
        <w:t>22.3.-</w:t>
      </w:r>
      <w:r w:rsidRPr="009757C9">
        <w:rPr>
          <w:lang w:val="en-US"/>
        </w:rPr>
        <w:t>Orice rezultate ori drepturi, inclusiv drepturi de autor sau alte drepturi de proprietate intelectuală ori industrială, dobândite în executarea contractului de servicii vor fi proprietatea exclusivă a autoritatii, care le va putea utiliza, publica, cesiona ori transfera aşa cum va considera de cuviinţă, fără limitare geografică ori de altă natură, cu excepţia situaţiilor în care există deja asemenea drepturi de proprietate intelectuală ori industrială.</w:t>
      </w:r>
    </w:p>
    <w:p w:rsidR="00A07707" w:rsidRPr="00EB10ED" w:rsidRDefault="00A07707" w:rsidP="00A07707">
      <w:pPr>
        <w:jc w:val="both"/>
      </w:pPr>
    </w:p>
    <w:p w:rsidR="00A07707" w:rsidRPr="0023176E" w:rsidRDefault="00A07707" w:rsidP="00A07707">
      <w:pPr>
        <w:pStyle w:val="DefaultText"/>
        <w:jc w:val="both"/>
        <w:rPr>
          <w:b/>
          <w:szCs w:val="24"/>
        </w:rPr>
      </w:pPr>
      <w:r>
        <w:rPr>
          <w:b/>
          <w:szCs w:val="24"/>
        </w:rPr>
        <w:t>23</w:t>
      </w:r>
      <w:r w:rsidRPr="0023176E">
        <w:rPr>
          <w:b/>
          <w:szCs w:val="24"/>
        </w:rPr>
        <w:t>. Confidentialitate</w:t>
      </w:r>
    </w:p>
    <w:p w:rsidR="00A07707" w:rsidRPr="0023176E" w:rsidRDefault="00A07707" w:rsidP="00A07707">
      <w:pPr>
        <w:pStyle w:val="DefaultText"/>
        <w:jc w:val="both"/>
        <w:rPr>
          <w:szCs w:val="24"/>
        </w:rPr>
      </w:pPr>
      <w:r>
        <w:rPr>
          <w:szCs w:val="24"/>
        </w:rPr>
        <w:t>23</w:t>
      </w:r>
      <w:r w:rsidRPr="0023176E">
        <w:rPr>
          <w:szCs w:val="24"/>
        </w:rPr>
        <w:t>.1 - Părțile recunosc caracterul confide</w:t>
      </w:r>
      <w:r>
        <w:rPr>
          <w:szCs w:val="24"/>
        </w:rPr>
        <w:t>n</w:t>
      </w:r>
      <w:r w:rsidRPr="0023176E">
        <w:rPr>
          <w:szCs w:val="24"/>
        </w:rPr>
        <w:t>țial si privat al Informațiilor Confidențiale astfel cum acestea sunt definite în preambulul Contractului, acceptă să păstreze confidentialițatea acestora și se obligă să respecte toate și oricare dintre restricțiile si obligațiile prevazute în prezentul Contract.</w:t>
      </w:r>
    </w:p>
    <w:p w:rsidR="00A07707" w:rsidRPr="0023176E" w:rsidRDefault="00A07707" w:rsidP="00A07707">
      <w:pPr>
        <w:pStyle w:val="DefaultText"/>
        <w:jc w:val="both"/>
        <w:rPr>
          <w:szCs w:val="24"/>
        </w:rPr>
      </w:pPr>
      <w:r>
        <w:rPr>
          <w:szCs w:val="24"/>
        </w:rPr>
        <w:t>23</w:t>
      </w:r>
      <w:r w:rsidRPr="0023176E">
        <w:rPr>
          <w:szCs w:val="24"/>
        </w:rPr>
        <w:t xml:space="preserve">.2 - 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w:t>
      </w:r>
      <w:r w:rsidRPr="0023176E">
        <w:rPr>
          <w:szCs w:val="24"/>
        </w:rPr>
        <w:lastRenderedPageBreak/>
        <w:t>astfel de informații. În această situație, partea în cauză va notifica cealalta parte în termen de cel mult 24 de ore de la data solicitării respectivei informații confidențiale, pentru ca aceasta sa poata lua orice masuri pentru limitarea eventualului prejudiciului cauzat de o asemenea dezvaluire.</w:t>
      </w:r>
    </w:p>
    <w:p w:rsidR="00A07707" w:rsidRPr="0023176E" w:rsidRDefault="00A07707" w:rsidP="00A07707">
      <w:pPr>
        <w:pStyle w:val="DefaultText"/>
        <w:jc w:val="both"/>
        <w:rPr>
          <w:szCs w:val="24"/>
        </w:rPr>
      </w:pPr>
      <w:r>
        <w:rPr>
          <w:szCs w:val="24"/>
        </w:rPr>
        <w:t>23</w:t>
      </w:r>
      <w:r w:rsidRPr="0023176E">
        <w:rPr>
          <w:szCs w:val="24"/>
        </w:rPr>
        <w:t xml:space="preserve">.3 - Pentru evitarea oricarui dubiu, Informațiile Confidențiale nu vor include insa informatiile care: </w:t>
      </w:r>
    </w:p>
    <w:p w:rsidR="00A07707" w:rsidRPr="0023176E" w:rsidRDefault="00A07707" w:rsidP="00A07707">
      <w:pPr>
        <w:pStyle w:val="DefaultText"/>
        <w:jc w:val="both"/>
        <w:rPr>
          <w:szCs w:val="24"/>
        </w:rPr>
      </w:pPr>
      <w:r w:rsidRPr="0023176E">
        <w:rPr>
          <w:szCs w:val="24"/>
        </w:rPr>
        <w:t>(i) sunt publice la data dezvaluirii acestor informatii catre părți si/sau reprezentantii acestora;</w:t>
      </w:r>
    </w:p>
    <w:p w:rsidR="00A07707" w:rsidRPr="0023176E" w:rsidRDefault="00A07707" w:rsidP="00A07707">
      <w:pPr>
        <w:pStyle w:val="DefaultText"/>
        <w:jc w:val="both"/>
        <w:rPr>
          <w:szCs w:val="24"/>
        </w:rPr>
      </w:pPr>
      <w:r w:rsidRPr="0023176E">
        <w:rPr>
          <w:szCs w:val="24"/>
        </w:rPr>
        <w:t>(ii) devin publice, dar nu ca rezultat al divulgarii acestor informatii prin incalcarea contractului;</w:t>
      </w:r>
    </w:p>
    <w:p w:rsidR="00A07707" w:rsidRPr="0023176E" w:rsidRDefault="00A07707" w:rsidP="00A07707">
      <w:pPr>
        <w:pStyle w:val="DefaultText"/>
        <w:jc w:val="both"/>
        <w:rPr>
          <w:szCs w:val="24"/>
        </w:rPr>
      </w:pPr>
      <w:r w:rsidRPr="0023176E">
        <w:rPr>
          <w:szCs w:val="24"/>
        </w:rPr>
        <w:t>(iii) au fost obtinute de la o sursa ce nu are legatura cu Părțile, în cazul în care aceasta sursă nu este ținută a pastra confidențialitatea acestor informații; sau</w:t>
      </w:r>
    </w:p>
    <w:p w:rsidR="00A07707" w:rsidRPr="0023176E" w:rsidRDefault="00A07707" w:rsidP="00A07707">
      <w:pPr>
        <w:pStyle w:val="DefaultText"/>
        <w:jc w:val="both"/>
        <w:rPr>
          <w:szCs w:val="24"/>
        </w:rPr>
      </w:pPr>
      <w:r w:rsidRPr="0023176E">
        <w:rPr>
          <w:szCs w:val="24"/>
        </w:rPr>
        <w:t>(iv) 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A07707" w:rsidRPr="0023176E" w:rsidRDefault="00A07707" w:rsidP="00A07707">
      <w:pPr>
        <w:pStyle w:val="DefaultText"/>
        <w:jc w:val="both"/>
        <w:rPr>
          <w:szCs w:val="24"/>
        </w:rPr>
      </w:pPr>
      <w:r>
        <w:rPr>
          <w:szCs w:val="24"/>
        </w:rPr>
        <w:t>23</w:t>
      </w:r>
      <w:r w:rsidRPr="0023176E">
        <w:rPr>
          <w:szCs w:val="24"/>
        </w:rPr>
        <w:t>.4 - În schimbul acordului de a pune la dispoziție Informațiile Confidențiale, astfel cum se prevede in prezentul contract, Părțile se obligă:</w:t>
      </w:r>
    </w:p>
    <w:p w:rsidR="00A07707" w:rsidRPr="0023176E" w:rsidRDefault="00A07707" w:rsidP="00A07707">
      <w:pPr>
        <w:pStyle w:val="DefaultText"/>
        <w:jc w:val="both"/>
        <w:rPr>
          <w:szCs w:val="24"/>
        </w:rPr>
      </w:pPr>
      <w:r w:rsidRPr="0023176E">
        <w:rPr>
          <w:szCs w:val="24"/>
        </w:rPr>
        <w:t>(i) să păstreze strict confidențiale Informațiile Confidențiale și să nu le divulge sau disemineze vreunei terțe părți, cu exceptia celor permise în mod specific prin acest contract sau agreate prealabil in scris de Părți;</w:t>
      </w:r>
    </w:p>
    <w:p w:rsidR="00A07707" w:rsidRPr="0023176E" w:rsidRDefault="00A07707" w:rsidP="00A07707">
      <w:pPr>
        <w:pStyle w:val="DefaultText"/>
        <w:jc w:val="both"/>
        <w:rPr>
          <w:szCs w:val="24"/>
        </w:rPr>
      </w:pPr>
      <w:r w:rsidRPr="0023176E">
        <w:rPr>
          <w:szCs w:val="24"/>
        </w:rPr>
        <w:t>(ii) să nu utilizeze în niciun mod și să nu divulge vreunui terț Informațiile Confidențiale, nici dupa încetarea activităților de cercetare specifice prezentului contract;</w:t>
      </w:r>
    </w:p>
    <w:p w:rsidR="00A07707" w:rsidRPr="0023176E" w:rsidRDefault="00A07707" w:rsidP="00A07707">
      <w:pPr>
        <w:pStyle w:val="DefaultText"/>
        <w:jc w:val="both"/>
        <w:rPr>
          <w:szCs w:val="24"/>
        </w:rPr>
      </w:pPr>
      <w:r w:rsidRPr="0023176E">
        <w:rPr>
          <w:szCs w:val="24"/>
        </w:rPr>
        <w:t>(iii) să utilizeze Informațiile Confidențiale exclusiv pentru scopurile aducerii la îndeplinire a obiectului prezentului Contract și să nu utilizeze, nici direct, nici indirect, Informațiile Confidențiale in alte scopuri;</w:t>
      </w:r>
    </w:p>
    <w:p w:rsidR="00A07707" w:rsidRPr="0023176E" w:rsidRDefault="00A07707" w:rsidP="00A07707">
      <w:pPr>
        <w:pStyle w:val="DefaultText"/>
        <w:jc w:val="both"/>
        <w:rPr>
          <w:szCs w:val="24"/>
        </w:rPr>
      </w:pPr>
      <w:r w:rsidRPr="0023176E">
        <w:rPr>
          <w:szCs w:val="24"/>
        </w:rPr>
        <w:t>(iv) 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A07707" w:rsidRPr="0023176E" w:rsidRDefault="00A07707" w:rsidP="00A07707">
      <w:pPr>
        <w:pStyle w:val="DefaultText"/>
        <w:jc w:val="both"/>
        <w:rPr>
          <w:szCs w:val="24"/>
        </w:rPr>
      </w:pPr>
      <w:r w:rsidRPr="0023176E">
        <w:rPr>
          <w:szCs w:val="24"/>
        </w:rPr>
        <w:t xml:space="preserve">(v) 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A07707" w:rsidRPr="0023176E" w:rsidRDefault="00A07707" w:rsidP="00A07707">
      <w:pPr>
        <w:pStyle w:val="DefaultText"/>
        <w:jc w:val="both"/>
        <w:rPr>
          <w:szCs w:val="24"/>
        </w:rPr>
      </w:pPr>
      <w:r w:rsidRPr="0023176E">
        <w:rPr>
          <w:szCs w:val="24"/>
        </w:rPr>
        <w:t>(vi) să nu multiplice, modifice, distribuie, in nicio modalitate, total sau părțial Informațiile Confidențiale primite sau aspecte legate de aceste informatii, fara acordul prealabil al celeilalte Părți.</w:t>
      </w:r>
    </w:p>
    <w:p w:rsidR="00A07707" w:rsidRPr="0023176E" w:rsidRDefault="00A07707" w:rsidP="00A07707">
      <w:pPr>
        <w:pStyle w:val="DefaultText"/>
        <w:jc w:val="both"/>
        <w:rPr>
          <w:szCs w:val="24"/>
        </w:rPr>
      </w:pPr>
      <w:r>
        <w:rPr>
          <w:szCs w:val="24"/>
        </w:rPr>
        <w:t>23</w:t>
      </w:r>
      <w:r w:rsidRPr="0023176E">
        <w:rPr>
          <w:szCs w:val="24"/>
        </w:rPr>
        <w:t>.5 - 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A07707" w:rsidRPr="0023176E" w:rsidRDefault="00A07707" w:rsidP="00A07707">
      <w:pPr>
        <w:pStyle w:val="DefaultText"/>
        <w:jc w:val="both"/>
        <w:rPr>
          <w:szCs w:val="24"/>
        </w:rPr>
      </w:pPr>
      <w:r>
        <w:rPr>
          <w:szCs w:val="24"/>
        </w:rPr>
        <w:t>23</w:t>
      </w:r>
      <w:r w:rsidRPr="0023176E">
        <w:rPr>
          <w:szCs w:val="24"/>
        </w:rPr>
        <w:t>.6. - 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A07707" w:rsidRPr="0023176E" w:rsidRDefault="00A07707" w:rsidP="00A07707">
      <w:pPr>
        <w:pStyle w:val="DefaultText"/>
        <w:jc w:val="both"/>
        <w:rPr>
          <w:szCs w:val="24"/>
        </w:rPr>
      </w:pPr>
      <w:r>
        <w:rPr>
          <w:szCs w:val="24"/>
        </w:rPr>
        <w:t>23</w:t>
      </w:r>
      <w:r w:rsidRPr="0023176E">
        <w:rPr>
          <w:szCs w:val="24"/>
        </w:rPr>
        <w:t>.7 -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A07707" w:rsidRPr="0023176E" w:rsidRDefault="00A07707" w:rsidP="00A07707">
      <w:pPr>
        <w:pStyle w:val="DefaultText"/>
        <w:jc w:val="both"/>
        <w:rPr>
          <w:szCs w:val="24"/>
        </w:rPr>
      </w:pPr>
      <w:r>
        <w:rPr>
          <w:szCs w:val="24"/>
        </w:rPr>
        <w:t>23</w:t>
      </w:r>
      <w:r w:rsidRPr="0023176E">
        <w:rPr>
          <w:szCs w:val="24"/>
        </w:rPr>
        <w:t>.8 - 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A07707" w:rsidRDefault="00A07707" w:rsidP="00A07707">
      <w:pPr>
        <w:pStyle w:val="DefaultText"/>
        <w:jc w:val="both"/>
        <w:rPr>
          <w:szCs w:val="24"/>
        </w:rPr>
      </w:pPr>
      <w:r>
        <w:rPr>
          <w:szCs w:val="24"/>
        </w:rPr>
        <w:t>23.9 - Prezentul art. 23</w:t>
      </w:r>
      <w:r w:rsidRPr="0023176E">
        <w:rPr>
          <w:szCs w:val="24"/>
        </w:rPr>
        <w:t xml:space="preserve"> isi va continua valabilitatea, iar obligatiile stipulate in acesta vor ramane in vigoare pentru o perioada de 3 ani de la data incetarii Contractului din orice motiv.</w:t>
      </w:r>
    </w:p>
    <w:p w:rsidR="00A07707" w:rsidRPr="00EB10ED" w:rsidRDefault="00A07707" w:rsidP="00A07707">
      <w:pPr>
        <w:pStyle w:val="DefaultText"/>
        <w:jc w:val="both"/>
        <w:rPr>
          <w:szCs w:val="24"/>
        </w:rPr>
      </w:pPr>
    </w:p>
    <w:p w:rsidR="00A07707" w:rsidRPr="00EB10ED" w:rsidRDefault="00A07707" w:rsidP="00A07707">
      <w:pPr>
        <w:pStyle w:val="DefaultText"/>
        <w:jc w:val="both"/>
        <w:rPr>
          <w:b/>
          <w:szCs w:val="24"/>
        </w:rPr>
      </w:pPr>
      <w:r w:rsidRPr="00EB10ED">
        <w:rPr>
          <w:b/>
          <w:szCs w:val="24"/>
        </w:rPr>
        <w:t>24. Prelucrarea datelor cu caracter personal</w:t>
      </w:r>
    </w:p>
    <w:p w:rsidR="00A07707" w:rsidRPr="00EB10ED" w:rsidRDefault="00A07707" w:rsidP="00A07707">
      <w:pPr>
        <w:pStyle w:val="DefaultText"/>
        <w:jc w:val="both"/>
        <w:rPr>
          <w:szCs w:val="24"/>
        </w:rPr>
      </w:pPr>
      <w:r w:rsidRPr="00EB10ED">
        <w:rPr>
          <w:szCs w:val="24"/>
        </w:rPr>
        <w:t>24.1 - În scopul executarii Contractului, fiecare Parte trebuie sa prelucreze date cu caracter personal privind angajatii si/sau reprezentantii celeilalte Parti, după cum urmează:</w:t>
      </w:r>
      <w:bookmarkStart w:id="2" w:name="_Hlk509858349"/>
    </w:p>
    <w:p w:rsidR="00A07707" w:rsidRPr="00EB10ED" w:rsidRDefault="00A07707" w:rsidP="00A07707">
      <w:pPr>
        <w:pStyle w:val="DefaultText"/>
        <w:jc w:val="both"/>
        <w:rPr>
          <w:szCs w:val="24"/>
        </w:rPr>
      </w:pPr>
      <w:r w:rsidRPr="00EB10ED">
        <w:rPr>
          <w:szCs w:val="24"/>
        </w:rPr>
        <w:lastRenderedPageBreak/>
        <w:t>-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EB10ED">
        <w:rPr>
          <w:b/>
          <w:szCs w:val="24"/>
        </w:rPr>
        <w:t>Regulamentul</w:t>
      </w:r>
      <w:r w:rsidRPr="00EB10ED">
        <w:rPr>
          <w:szCs w:val="24"/>
        </w:rPr>
        <w:t>) a intrat în vigoare, și fac toate eforturile rezonabile pentru a se asigura că se conformează cu prevederile Regulamentului;</w:t>
      </w:r>
      <w:bookmarkEnd w:id="2"/>
    </w:p>
    <w:p w:rsidR="00A07707" w:rsidRPr="00EB10ED" w:rsidRDefault="00A07707" w:rsidP="00A07707">
      <w:pPr>
        <w:pStyle w:val="DefaultText"/>
        <w:jc w:val="both"/>
        <w:rPr>
          <w:szCs w:val="24"/>
        </w:rPr>
      </w:pPr>
      <w:r w:rsidRPr="00EB10ED">
        <w:rPr>
          <w:szCs w:val="24"/>
        </w:rPr>
        <w:t>-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A07707" w:rsidRPr="00EB10ED" w:rsidRDefault="00A07707" w:rsidP="00A07707">
      <w:pPr>
        <w:pStyle w:val="DefaultText"/>
        <w:jc w:val="both"/>
        <w:rPr>
          <w:szCs w:val="24"/>
        </w:rPr>
      </w:pPr>
      <w:r w:rsidRPr="00EB10ED">
        <w:rPr>
          <w:szCs w:val="24"/>
        </w:rPr>
        <w:t>-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A07707" w:rsidRPr="00EB10ED" w:rsidRDefault="00A07707" w:rsidP="00A07707">
      <w:pPr>
        <w:pStyle w:val="DefaultText"/>
        <w:jc w:val="both"/>
        <w:rPr>
          <w:szCs w:val="24"/>
        </w:rPr>
      </w:pPr>
      <w:r w:rsidRPr="00EB10ED">
        <w:rPr>
          <w:szCs w:val="24"/>
        </w:rPr>
        <w:t>-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A07707" w:rsidRDefault="00A07707" w:rsidP="00A07707">
      <w:pPr>
        <w:pStyle w:val="DefaultText"/>
        <w:jc w:val="both"/>
        <w:rPr>
          <w:szCs w:val="24"/>
        </w:rPr>
      </w:pPr>
      <w:r w:rsidRPr="00EB10ED">
        <w:rPr>
          <w:szCs w:val="24"/>
        </w:rPr>
        <w:t>-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A07707" w:rsidRPr="00EB10ED" w:rsidRDefault="00A07707" w:rsidP="00A07707">
      <w:pPr>
        <w:pStyle w:val="DefaultText"/>
        <w:jc w:val="both"/>
        <w:rPr>
          <w:szCs w:val="24"/>
        </w:rPr>
      </w:pPr>
    </w:p>
    <w:p w:rsidR="00A07707" w:rsidRPr="00EB10ED" w:rsidRDefault="00A07707" w:rsidP="00A07707">
      <w:pPr>
        <w:autoSpaceDE w:val="0"/>
        <w:autoSpaceDN w:val="0"/>
        <w:adjustRightInd w:val="0"/>
        <w:jc w:val="both"/>
        <w:rPr>
          <w:b/>
          <w:bCs/>
        </w:rPr>
      </w:pPr>
      <w:r w:rsidRPr="00EB10ED">
        <w:rPr>
          <w:b/>
          <w:bCs/>
        </w:rPr>
        <w:t>25. Cesiunea</w:t>
      </w:r>
    </w:p>
    <w:p w:rsidR="00A07707" w:rsidRPr="00EB10ED" w:rsidRDefault="00A07707" w:rsidP="00A07707">
      <w:pPr>
        <w:autoSpaceDE w:val="0"/>
        <w:autoSpaceDN w:val="0"/>
        <w:adjustRightInd w:val="0"/>
        <w:jc w:val="both"/>
      </w:pPr>
      <w:r w:rsidRPr="00EB10ED">
        <w:t xml:space="preserve">25.1 – În condiţiile prezentului contract, prestatorul </w:t>
      </w:r>
      <w:r w:rsidRPr="00EB10ED">
        <w:rPr>
          <w:b/>
        </w:rPr>
        <w:t>nu are</w:t>
      </w:r>
      <w:r w:rsidRPr="00EB10ED">
        <w:t xml:space="preserve"> dreptul de a transfera tot</w:t>
      </w:r>
      <w:r w:rsidR="00384E27">
        <w:t xml:space="preserve">al </w:t>
      </w:r>
      <w:r w:rsidRPr="00EB10ED">
        <w:t>obligaţiile sale.</w:t>
      </w:r>
    </w:p>
    <w:p w:rsidR="00A07707" w:rsidRPr="00EB10ED" w:rsidRDefault="00A07707" w:rsidP="00A07707">
      <w:pPr>
        <w:autoSpaceDE w:val="0"/>
        <w:autoSpaceDN w:val="0"/>
        <w:adjustRightInd w:val="0"/>
        <w:jc w:val="both"/>
      </w:pPr>
      <w:r w:rsidRPr="00EB10ED">
        <w:t>25.2 – Prestatorul poate cesiona dreptul de încasat aferent serviciilor prestate, către alţi operatori economici sau alte instituţii de credit, numai cu acordul prealabil al achizitorului, exprimat în scris, sumele reprezentând contravaloarea serviciilor respective, în condiţiile prevăzute de lege.</w:t>
      </w:r>
    </w:p>
    <w:p w:rsidR="00A07707" w:rsidRPr="0023176E" w:rsidRDefault="00A07707" w:rsidP="00A07707">
      <w:pPr>
        <w:autoSpaceDE w:val="0"/>
        <w:autoSpaceDN w:val="0"/>
        <w:adjustRightInd w:val="0"/>
        <w:jc w:val="both"/>
      </w:pPr>
      <w:r w:rsidRPr="00EB10ED">
        <w:t>25.3 - Suma care face obiectul cesionării se achită de către achizitor în contul indicat de cesionar, deschis la Trezoreria statului, numai dacă prestatorul nu are obligaţii de plată către bugetul de stat, bugetul asigurărilor sociale de stat şi bugetele fondurilor speciale, achizitorul având obligaţia de a verifica şi de a înştiinţa părţile cu privire la cuantumul acestor obligaţii, urmând a vira în contul cesionarului, numai diferenţa dintre suma cesionată şi suma reprezentând obligaţii către bugetele mai sus indicate.</w:t>
      </w:r>
    </w:p>
    <w:p w:rsidR="00A07707" w:rsidRPr="0023176E" w:rsidRDefault="00A07707" w:rsidP="00A07707">
      <w:pPr>
        <w:autoSpaceDE w:val="0"/>
        <w:autoSpaceDN w:val="0"/>
        <w:adjustRightInd w:val="0"/>
        <w:jc w:val="both"/>
      </w:pPr>
    </w:p>
    <w:p w:rsidR="00A07707" w:rsidRPr="00EB10ED" w:rsidRDefault="00A07707" w:rsidP="00A07707">
      <w:pPr>
        <w:autoSpaceDE w:val="0"/>
        <w:autoSpaceDN w:val="0"/>
        <w:adjustRightInd w:val="0"/>
        <w:jc w:val="both"/>
        <w:rPr>
          <w:b/>
          <w:bCs/>
        </w:rPr>
      </w:pPr>
      <w:r w:rsidRPr="00EB10ED">
        <w:rPr>
          <w:b/>
          <w:bCs/>
        </w:rPr>
        <w:t>26. Forţa majoră</w:t>
      </w:r>
    </w:p>
    <w:p w:rsidR="00A07707" w:rsidRPr="00EB10ED" w:rsidRDefault="00A07707" w:rsidP="00A07707">
      <w:pPr>
        <w:autoSpaceDE w:val="0"/>
        <w:autoSpaceDN w:val="0"/>
        <w:adjustRightInd w:val="0"/>
        <w:jc w:val="both"/>
      </w:pPr>
      <w:r w:rsidRPr="00EB10ED">
        <w:t>26.1 - Forţa majoră este constatată de o autoritate competentă.</w:t>
      </w:r>
    </w:p>
    <w:p w:rsidR="00A07707" w:rsidRPr="00EB10ED" w:rsidRDefault="00A07707" w:rsidP="00A07707">
      <w:pPr>
        <w:autoSpaceDE w:val="0"/>
        <w:autoSpaceDN w:val="0"/>
        <w:adjustRightInd w:val="0"/>
        <w:jc w:val="both"/>
      </w:pPr>
      <w:r w:rsidRPr="00EB10ED">
        <w:t>26.2 - Forţa majoră exonerează părţile contractante de îndeplinirea obligaţiilor asumate prin prezentul contract, pe toată perioada în care aceasta acţionează.</w:t>
      </w:r>
    </w:p>
    <w:p w:rsidR="00A07707" w:rsidRPr="00EB10ED" w:rsidRDefault="00A07707" w:rsidP="00A07707">
      <w:pPr>
        <w:autoSpaceDE w:val="0"/>
        <w:autoSpaceDN w:val="0"/>
        <w:adjustRightInd w:val="0"/>
        <w:jc w:val="both"/>
      </w:pPr>
      <w:r w:rsidRPr="00EB10ED">
        <w:t>26.3 - Îndeplinirea contractului va fi suspendată în perioada de acţiune a forţei majore, dar fără a prejudicia drepturile ce li se cuveneau părţilor până la apariţia acesteia.</w:t>
      </w:r>
    </w:p>
    <w:p w:rsidR="00A07707" w:rsidRPr="00EB10ED" w:rsidRDefault="00A07707" w:rsidP="00A07707">
      <w:pPr>
        <w:autoSpaceDE w:val="0"/>
        <w:autoSpaceDN w:val="0"/>
        <w:adjustRightInd w:val="0"/>
        <w:jc w:val="both"/>
      </w:pPr>
      <w:r w:rsidRPr="00EB10ED">
        <w:t>26.4 - Partea contractantă care invocă forţa majoră are obligaţia de a notifica celeilalte părţi, imediat şi în mod complet, producerea acesteia şi să ia orice măsuri care îi stau la dispoziţie în vederea limitării consecinţelor.</w:t>
      </w:r>
    </w:p>
    <w:p w:rsidR="00A07707" w:rsidRPr="0023176E" w:rsidRDefault="00A07707" w:rsidP="00A07707">
      <w:pPr>
        <w:autoSpaceDE w:val="0"/>
        <w:autoSpaceDN w:val="0"/>
        <w:adjustRightInd w:val="0"/>
        <w:jc w:val="both"/>
      </w:pPr>
      <w:r w:rsidRPr="00EB10ED">
        <w:t>26.5 - 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rsidR="00A07707" w:rsidRPr="0023176E" w:rsidRDefault="00A07707" w:rsidP="00A07707">
      <w:pPr>
        <w:pStyle w:val="DefaultText"/>
        <w:jc w:val="both"/>
        <w:rPr>
          <w:b/>
          <w:szCs w:val="24"/>
        </w:rPr>
      </w:pPr>
    </w:p>
    <w:p w:rsidR="00A07707" w:rsidRPr="0023176E" w:rsidRDefault="00A07707" w:rsidP="00A07707">
      <w:pPr>
        <w:pStyle w:val="DefaultText"/>
        <w:jc w:val="both"/>
        <w:rPr>
          <w:b/>
          <w:szCs w:val="24"/>
        </w:rPr>
      </w:pPr>
      <w:r>
        <w:rPr>
          <w:b/>
          <w:szCs w:val="24"/>
        </w:rPr>
        <w:t>27</w:t>
      </w:r>
      <w:r w:rsidRPr="0023176E">
        <w:rPr>
          <w:b/>
          <w:szCs w:val="24"/>
        </w:rPr>
        <w:t>. Solutionarea litigiilor</w:t>
      </w:r>
    </w:p>
    <w:p w:rsidR="00A07707" w:rsidRPr="0023176E" w:rsidRDefault="00A07707" w:rsidP="00A07707">
      <w:pPr>
        <w:pStyle w:val="DefaultText"/>
        <w:jc w:val="both"/>
        <w:rPr>
          <w:szCs w:val="24"/>
        </w:rPr>
      </w:pPr>
      <w:r>
        <w:rPr>
          <w:szCs w:val="24"/>
        </w:rPr>
        <w:lastRenderedPageBreak/>
        <w:t>27</w:t>
      </w:r>
      <w:r w:rsidRPr="0023176E">
        <w:rPr>
          <w:szCs w:val="24"/>
        </w:rPr>
        <w:t>.1 - Achizitorul și prestatorul vor face toate eforturile pentru a rezolva pe cale amiabilă, prin tratative directe, orice neînțelegere sau dispută care se poate ivi între ei, în cadrul sau în legatură cu îndeplinirea contractului.</w:t>
      </w:r>
    </w:p>
    <w:p w:rsidR="00A07707" w:rsidRPr="0023176E" w:rsidRDefault="00A07707" w:rsidP="00A07707">
      <w:pPr>
        <w:pStyle w:val="DefaultText"/>
        <w:jc w:val="both"/>
        <w:rPr>
          <w:szCs w:val="24"/>
        </w:rPr>
      </w:pPr>
      <w:r>
        <w:rPr>
          <w:szCs w:val="24"/>
        </w:rPr>
        <w:t>27</w:t>
      </w:r>
      <w:r w:rsidRPr="0023176E">
        <w:rPr>
          <w:szCs w:val="24"/>
        </w:rPr>
        <w:t>.2 - Dacă, după 15 zile de la începerea acestor tratative, achizitorul și prestatorul nu reuşesc să rezolve în mod amiabil o divergență contractuală, fiecare poate solicita ca disputa să se soluționeze de către instanțele judecatorești din România.</w:t>
      </w:r>
    </w:p>
    <w:p w:rsidR="00A07707" w:rsidRPr="0023176E" w:rsidRDefault="00A07707" w:rsidP="00A07707">
      <w:pPr>
        <w:pStyle w:val="DefaultText"/>
        <w:jc w:val="both"/>
        <w:rPr>
          <w:b/>
          <w:szCs w:val="24"/>
        </w:rPr>
      </w:pPr>
    </w:p>
    <w:p w:rsidR="00A07707" w:rsidRPr="0023176E" w:rsidRDefault="00A07707" w:rsidP="00A07707">
      <w:pPr>
        <w:pStyle w:val="DefaultText"/>
        <w:jc w:val="both"/>
        <w:rPr>
          <w:b/>
          <w:szCs w:val="24"/>
        </w:rPr>
      </w:pPr>
      <w:r>
        <w:rPr>
          <w:b/>
          <w:szCs w:val="24"/>
        </w:rPr>
        <w:t>28</w:t>
      </w:r>
      <w:r w:rsidRPr="0023176E">
        <w:rPr>
          <w:b/>
          <w:szCs w:val="24"/>
        </w:rPr>
        <w:t>. Limba care guvernează contractul</w:t>
      </w:r>
    </w:p>
    <w:p w:rsidR="00A07707" w:rsidRPr="0023176E" w:rsidRDefault="00A07707" w:rsidP="00A07707">
      <w:pPr>
        <w:pStyle w:val="DefaultText"/>
        <w:jc w:val="both"/>
        <w:rPr>
          <w:szCs w:val="24"/>
        </w:rPr>
      </w:pPr>
      <w:r>
        <w:rPr>
          <w:szCs w:val="24"/>
        </w:rPr>
        <w:t>28</w:t>
      </w:r>
      <w:r w:rsidRPr="0023176E">
        <w:rPr>
          <w:szCs w:val="24"/>
        </w:rPr>
        <w:t>.1 - Limba care guvernează contractul este limba română.</w:t>
      </w:r>
    </w:p>
    <w:p w:rsidR="00A07707" w:rsidRPr="0023176E" w:rsidRDefault="00A07707" w:rsidP="00A07707">
      <w:pPr>
        <w:pStyle w:val="DefaultText"/>
        <w:jc w:val="both"/>
        <w:rPr>
          <w:szCs w:val="24"/>
        </w:rPr>
      </w:pPr>
    </w:p>
    <w:p w:rsidR="00A07707" w:rsidRPr="0023176E" w:rsidRDefault="00A07707" w:rsidP="00A07707">
      <w:pPr>
        <w:pStyle w:val="DefaultText"/>
        <w:jc w:val="both"/>
        <w:rPr>
          <w:b/>
          <w:szCs w:val="24"/>
        </w:rPr>
      </w:pPr>
      <w:r>
        <w:rPr>
          <w:b/>
          <w:szCs w:val="24"/>
        </w:rPr>
        <w:t>29</w:t>
      </w:r>
      <w:r w:rsidRPr="0023176E">
        <w:rPr>
          <w:b/>
          <w:szCs w:val="24"/>
        </w:rPr>
        <w:t>. Comunicări</w:t>
      </w:r>
    </w:p>
    <w:p w:rsidR="00A07707" w:rsidRDefault="00A07707" w:rsidP="00A07707">
      <w:pPr>
        <w:pStyle w:val="DefaultText"/>
        <w:jc w:val="both"/>
        <w:rPr>
          <w:szCs w:val="24"/>
        </w:rPr>
      </w:pPr>
      <w:r>
        <w:rPr>
          <w:szCs w:val="24"/>
        </w:rPr>
        <w:t>29</w:t>
      </w:r>
      <w:r w:rsidRPr="0023176E">
        <w:rPr>
          <w:szCs w:val="24"/>
        </w:rPr>
        <w:t>.1 - (1) Orice comunicare între părţi, referitoare la îndeplinirea prezentului contract, trebuie să fie transmisă în scris.</w:t>
      </w:r>
    </w:p>
    <w:p w:rsidR="00A07707" w:rsidRPr="0023176E" w:rsidRDefault="00A07707" w:rsidP="00A07707">
      <w:pPr>
        <w:pStyle w:val="DefaultText"/>
        <w:jc w:val="both"/>
        <w:rPr>
          <w:szCs w:val="24"/>
        </w:rPr>
      </w:pPr>
      <w:r w:rsidRPr="0023176E">
        <w:rPr>
          <w:szCs w:val="24"/>
        </w:rPr>
        <w:t>(2) Orice document scris trebuie înregistrat atât în momentul transmiterii, cât şi în momentul primirii.</w:t>
      </w:r>
    </w:p>
    <w:p w:rsidR="00A07707" w:rsidRPr="00916209" w:rsidRDefault="00A07707" w:rsidP="00A07707">
      <w:pPr>
        <w:pStyle w:val="DefaultText"/>
        <w:jc w:val="both"/>
        <w:rPr>
          <w:szCs w:val="24"/>
        </w:rPr>
      </w:pPr>
      <w:r>
        <w:rPr>
          <w:szCs w:val="24"/>
        </w:rPr>
        <w:t>29</w:t>
      </w:r>
      <w:r w:rsidRPr="0023176E">
        <w:rPr>
          <w:szCs w:val="24"/>
        </w:rPr>
        <w:t>.2 - Comunicările între părţi se pot face şi prin telefon, telegramă, telex, fax sau e-mail cu condiţia confirmării în scris a primirii comunicării.</w:t>
      </w:r>
    </w:p>
    <w:p w:rsidR="00A07707" w:rsidRPr="0023176E" w:rsidRDefault="00A07707" w:rsidP="00A07707">
      <w:pPr>
        <w:pStyle w:val="DefaultText"/>
        <w:jc w:val="both"/>
        <w:rPr>
          <w:b/>
          <w:szCs w:val="24"/>
        </w:rPr>
      </w:pPr>
    </w:p>
    <w:p w:rsidR="00A07707" w:rsidRPr="00574640" w:rsidRDefault="00A07707" w:rsidP="00A07707">
      <w:pPr>
        <w:pStyle w:val="DefaultText"/>
        <w:jc w:val="both"/>
        <w:rPr>
          <w:b/>
          <w:szCs w:val="24"/>
        </w:rPr>
      </w:pPr>
      <w:r>
        <w:rPr>
          <w:b/>
          <w:szCs w:val="24"/>
        </w:rPr>
        <w:t>30</w:t>
      </w:r>
      <w:r w:rsidRPr="00574640">
        <w:rPr>
          <w:b/>
          <w:szCs w:val="24"/>
        </w:rPr>
        <w:t>. Legea aplicabilă contractului</w:t>
      </w:r>
    </w:p>
    <w:p w:rsidR="00A07707" w:rsidRPr="00574640" w:rsidRDefault="00A07707" w:rsidP="00A07707">
      <w:pPr>
        <w:pStyle w:val="DefaultText"/>
        <w:jc w:val="both"/>
        <w:rPr>
          <w:szCs w:val="24"/>
          <w:lang w:val="ro-RO"/>
        </w:rPr>
      </w:pPr>
      <w:r>
        <w:rPr>
          <w:szCs w:val="24"/>
        </w:rPr>
        <w:t>30</w:t>
      </w:r>
      <w:r w:rsidRPr="00574640">
        <w:rPr>
          <w:szCs w:val="24"/>
        </w:rPr>
        <w:t xml:space="preserve">.1 - </w:t>
      </w:r>
      <w:r w:rsidRPr="00574640">
        <w:rPr>
          <w:szCs w:val="24"/>
          <w:lang w:val="ro-RO"/>
        </w:rPr>
        <w:t xml:space="preserve">Contractul va fi interpretat conform legilor din România. În desfăşurarea activităţilor specifice acestui contract, Prestatorul va avea în vedere şi legislaţia UE incidentă cu privire la serviciile pe care le oferă. </w:t>
      </w:r>
    </w:p>
    <w:p w:rsidR="00A63BFE" w:rsidRDefault="00A63BFE" w:rsidP="00A07707">
      <w:pPr>
        <w:pStyle w:val="DefaultText"/>
        <w:jc w:val="both"/>
        <w:rPr>
          <w:szCs w:val="24"/>
          <w:lang w:val="ro-RO"/>
        </w:rPr>
      </w:pPr>
    </w:p>
    <w:p w:rsidR="00B42A30" w:rsidRPr="00A41B32" w:rsidRDefault="00A07707" w:rsidP="00A41B32">
      <w:pPr>
        <w:pStyle w:val="DefaultText"/>
        <w:ind w:firstLine="720"/>
        <w:jc w:val="both"/>
        <w:rPr>
          <w:szCs w:val="24"/>
        </w:rPr>
      </w:pPr>
      <w:r>
        <w:rPr>
          <w:szCs w:val="24"/>
          <w:lang w:val="ro-RO"/>
        </w:rPr>
        <w:t xml:space="preserve">Prin voinţa părţilor, </w:t>
      </w:r>
      <w:r>
        <w:rPr>
          <w:szCs w:val="24"/>
        </w:rPr>
        <w:t>s-a înţeles să se încheie azi</w:t>
      </w:r>
      <w:r w:rsidRPr="0023176E">
        <w:rPr>
          <w:szCs w:val="24"/>
        </w:rPr>
        <w:t xml:space="preserve"> ............</w:t>
      </w:r>
      <w:r>
        <w:rPr>
          <w:szCs w:val="24"/>
        </w:rPr>
        <w:t xml:space="preserve">..............................., prezentul contract </w:t>
      </w:r>
      <w:r w:rsidRPr="0023176E">
        <w:rPr>
          <w:szCs w:val="24"/>
        </w:rPr>
        <w:t xml:space="preserve">în </w:t>
      </w:r>
      <w:r w:rsidRPr="0023176E">
        <w:rPr>
          <w:b/>
          <w:szCs w:val="24"/>
        </w:rPr>
        <w:t>2 (două)</w:t>
      </w:r>
      <w:r w:rsidRPr="0023176E">
        <w:rPr>
          <w:szCs w:val="24"/>
        </w:rPr>
        <w:t xml:space="preserve"> exemplare originale, câte unul pentru fiecare parte.</w:t>
      </w:r>
    </w:p>
    <w:p w:rsidR="006B0E45" w:rsidRDefault="006B0E45" w:rsidP="00B42A30">
      <w:pPr>
        <w:autoSpaceDN w:val="0"/>
        <w:ind w:right="-54"/>
        <w:rPr>
          <w:bCs/>
        </w:rPr>
      </w:pPr>
    </w:p>
    <w:p w:rsidR="00B46C68" w:rsidRPr="00B42A30" w:rsidRDefault="004E5323" w:rsidP="00B42A30">
      <w:pPr>
        <w:autoSpaceDN w:val="0"/>
        <w:ind w:right="-54"/>
        <w:rPr>
          <w:b/>
          <w:noProof/>
        </w:rPr>
      </w:pPr>
      <w:r>
        <w:rPr>
          <w:b/>
          <w:bCs/>
          <w:iCs/>
          <w:noProof/>
          <w:lang w:eastAsia="en-US"/>
        </w:rPr>
        <w:t xml:space="preserve">    </w:t>
      </w:r>
      <w:r w:rsidR="00F2237E" w:rsidRPr="00B42A30">
        <w:rPr>
          <w:b/>
          <w:bCs/>
          <w:iCs/>
          <w:noProof/>
          <w:lang w:eastAsia="en-US"/>
        </w:rPr>
        <w:t>AUTORITATE</w:t>
      </w:r>
      <w:r w:rsidR="00F2237E" w:rsidRPr="00B42A30">
        <w:rPr>
          <w:b/>
          <w:noProof/>
        </w:rPr>
        <w:t xml:space="preserve"> CONTRACTANTĂ,                              </w:t>
      </w:r>
      <w:r>
        <w:rPr>
          <w:b/>
          <w:noProof/>
        </w:rPr>
        <w:t xml:space="preserve">                </w:t>
      </w:r>
      <w:r w:rsidR="00F2237E" w:rsidRPr="00B42A30">
        <w:rPr>
          <w:b/>
          <w:noProof/>
        </w:rPr>
        <w:t xml:space="preserve"> CONTRACTANT,      </w:t>
      </w:r>
    </w:p>
    <w:p w:rsidR="004E5323" w:rsidRPr="004E5323" w:rsidRDefault="004E5323" w:rsidP="004E5323">
      <w:pPr>
        <w:autoSpaceDN w:val="0"/>
        <w:ind w:right="-54"/>
        <w:rPr>
          <w:b/>
          <w:bCs/>
          <w:iCs/>
          <w:noProof/>
          <w:lang w:eastAsia="en-US"/>
        </w:rPr>
      </w:pPr>
    </w:p>
    <w:p w:rsidR="004E5323" w:rsidRPr="00450E57" w:rsidRDefault="004E5323" w:rsidP="004E5323">
      <w:pPr>
        <w:autoSpaceDE w:val="0"/>
        <w:autoSpaceDN w:val="0"/>
        <w:adjustRightInd w:val="0"/>
        <w:rPr>
          <w:lang w:val="en-US"/>
        </w:rPr>
      </w:pPr>
      <w:r w:rsidRPr="00B02076">
        <w:rPr>
          <w:b/>
        </w:rPr>
        <w:t xml:space="preserve">      Sectorul 2 al  Municipiului Bucureşti</w:t>
      </w:r>
      <w:r w:rsidRPr="00450E57">
        <w:rPr>
          <w:lang w:val="en-US"/>
        </w:rPr>
        <w:t xml:space="preserve">                  </w:t>
      </w:r>
      <w:r>
        <w:rPr>
          <w:lang w:val="en-US"/>
        </w:rPr>
        <w:t xml:space="preserve">             </w:t>
      </w:r>
      <w:r w:rsidRPr="004E5323">
        <w:rPr>
          <w:b/>
        </w:rPr>
        <w:t xml:space="preserve">SC </w:t>
      </w:r>
      <w:r w:rsidR="00B12810">
        <w:rPr>
          <w:b/>
        </w:rPr>
        <w:t xml:space="preserve">                                     </w:t>
      </w:r>
      <w:r w:rsidRPr="004E5323">
        <w:rPr>
          <w:b/>
        </w:rPr>
        <w:t xml:space="preserve"> SRL</w:t>
      </w:r>
      <w:r>
        <w:rPr>
          <w:lang w:val="en-US"/>
        </w:rPr>
        <w:t xml:space="preserve">      </w:t>
      </w:r>
      <w:r>
        <w:rPr>
          <w:b/>
        </w:rPr>
        <w:t xml:space="preserve"> </w:t>
      </w:r>
      <w:r w:rsidRPr="00450E57">
        <w:rPr>
          <w:lang w:val="en-US"/>
        </w:rPr>
        <w:t xml:space="preserve">                    </w:t>
      </w:r>
      <w:r w:rsidRPr="00450E57">
        <w:rPr>
          <w:lang w:val="en-US"/>
        </w:rPr>
        <w:tab/>
        <w:t xml:space="preserve">                           </w:t>
      </w:r>
    </w:p>
    <w:p w:rsidR="004E5323" w:rsidRPr="00450E57" w:rsidRDefault="004E5323" w:rsidP="004E5323">
      <w:pPr>
        <w:pStyle w:val="bodytext120"/>
        <w:shd w:val="clear" w:color="auto" w:fill="auto"/>
        <w:spacing w:line="240" w:lineRule="auto"/>
        <w:ind w:left="284"/>
        <w:rPr>
          <w:sz w:val="24"/>
          <w:szCs w:val="24"/>
          <w:lang w:val="en-US"/>
        </w:rPr>
      </w:pPr>
      <w:r w:rsidRPr="00450E57">
        <w:rPr>
          <w:sz w:val="24"/>
          <w:szCs w:val="24"/>
          <w:lang w:val="en-US"/>
        </w:rPr>
        <w:t xml:space="preserve">         </w:t>
      </w:r>
      <w:r>
        <w:rPr>
          <w:sz w:val="24"/>
          <w:szCs w:val="24"/>
          <w:lang w:val="en-US"/>
        </w:rPr>
        <w:t xml:space="preserve">     </w:t>
      </w:r>
      <w:r w:rsidRPr="00450E57">
        <w:rPr>
          <w:sz w:val="24"/>
          <w:szCs w:val="24"/>
          <w:lang w:val="en-US"/>
        </w:rPr>
        <w:t xml:space="preserve">    PRIMAR</w:t>
      </w:r>
      <w:r w:rsidRPr="00450E57">
        <w:t xml:space="preserve">  </w:t>
      </w:r>
      <w:r w:rsidRPr="00450E57">
        <w:tab/>
      </w:r>
      <w:r w:rsidRPr="00450E57">
        <w:tab/>
      </w:r>
      <w:r>
        <w:t xml:space="preserve">                        </w:t>
      </w:r>
      <w:r>
        <w:tab/>
        <w:t xml:space="preserve">                                     </w:t>
      </w:r>
      <w:r w:rsidRPr="00B42A30">
        <w:rPr>
          <w:sz w:val="24"/>
          <w:szCs w:val="24"/>
        </w:rPr>
        <w:t>ADMINISTRATOR</w:t>
      </w:r>
      <w:r>
        <w:t xml:space="preserve">     </w:t>
      </w:r>
      <w:r w:rsidRPr="00450E57">
        <w:rPr>
          <w:sz w:val="24"/>
          <w:szCs w:val="24"/>
          <w:lang w:val="en-US"/>
        </w:rPr>
        <w:tab/>
      </w:r>
    </w:p>
    <w:p w:rsidR="00B12810" w:rsidRDefault="00B12810" w:rsidP="004E5323">
      <w:pPr>
        <w:pStyle w:val="bodytext120"/>
        <w:shd w:val="clear" w:color="auto" w:fill="auto"/>
        <w:spacing w:line="240" w:lineRule="auto"/>
        <w:ind w:left="284"/>
        <w:rPr>
          <w:sz w:val="24"/>
          <w:szCs w:val="24"/>
          <w:lang w:val="en-US"/>
        </w:rPr>
      </w:pPr>
    </w:p>
    <w:p w:rsidR="004E5323" w:rsidRDefault="004E5323" w:rsidP="004E5323">
      <w:pPr>
        <w:pStyle w:val="bodytext120"/>
        <w:shd w:val="clear" w:color="auto" w:fill="auto"/>
        <w:spacing w:line="240" w:lineRule="auto"/>
        <w:ind w:left="284"/>
        <w:rPr>
          <w:sz w:val="24"/>
          <w:szCs w:val="24"/>
          <w:lang w:val="en-US"/>
        </w:rPr>
      </w:pPr>
      <w:r w:rsidRPr="00450E57">
        <w:rPr>
          <w:sz w:val="24"/>
          <w:szCs w:val="24"/>
          <w:lang w:val="en-US"/>
        </w:rPr>
        <w:t xml:space="preserve">                            </w:t>
      </w:r>
    </w:p>
    <w:p w:rsidR="004E5323" w:rsidRDefault="004E5323" w:rsidP="004E5323">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4E5323" w:rsidRDefault="004E5323" w:rsidP="004E5323">
      <w:pPr>
        <w:pStyle w:val="DefaultText"/>
        <w:jc w:val="both"/>
        <w:rPr>
          <w:b/>
        </w:rPr>
      </w:pPr>
      <w:r>
        <w:rPr>
          <w:b/>
        </w:rPr>
        <w:tab/>
      </w:r>
      <w:r>
        <w:rPr>
          <w:b/>
        </w:rPr>
        <w:tab/>
        <w:t xml:space="preserve"> </w:t>
      </w:r>
    </w:p>
    <w:p w:rsidR="004E5323" w:rsidRPr="00B02076" w:rsidRDefault="004E5323" w:rsidP="004E5323">
      <w:pPr>
        <w:pStyle w:val="DefaultText"/>
        <w:jc w:val="both"/>
        <w:rPr>
          <w:b/>
          <w:lang w:val="ro-RO"/>
        </w:rPr>
      </w:pPr>
      <w:r>
        <w:rPr>
          <w:b/>
        </w:rPr>
        <w:t xml:space="preserve">                </w:t>
      </w:r>
      <w:r w:rsidRPr="00450E57">
        <w:rPr>
          <w:b/>
        </w:rPr>
        <w:t xml:space="preserve">Director Executiv, </w:t>
      </w:r>
      <w:r>
        <w:rPr>
          <w:b/>
          <w:lang w:val="ro-RO"/>
        </w:rPr>
        <w:t xml:space="preserve">                               </w:t>
      </w:r>
      <w:r>
        <w:rPr>
          <w:b/>
        </w:rPr>
        <w:t xml:space="preserve">                    </w:t>
      </w:r>
    </w:p>
    <w:p w:rsidR="004E5323" w:rsidRPr="00450E57" w:rsidRDefault="004E5323" w:rsidP="004E5323">
      <w:pPr>
        <w:pStyle w:val="DefaultText"/>
        <w:ind w:firstLine="720"/>
        <w:jc w:val="both"/>
        <w:rPr>
          <w:b/>
        </w:rPr>
      </w:pPr>
      <w:r>
        <w:rPr>
          <w:b/>
        </w:rPr>
        <w:t xml:space="preserve">   Direcția Economică, </w:t>
      </w:r>
      <w:r>
        <w:rPr>
          <w:b/>
        </w:rPr>
        <w:tab/>
      </w:r>
      <w:r>
        <w:rPr>
          <w:b/>
        </w:rPr>
        <w:tab/>
      </w:r>
      <w:r>
        <w:rPr>
          <w:b/>
        </w:rPr>
        <w:tab/>
      </w:r>
      <w:r>
        <w:rPr>
          <w:b/>
        </w:rPr>
        <w:tab/>
      </w:r>
      <w:r w:rsidRPr="00450E57">
        <w:rPr>
          <w:b/>
        </w:rPr>
        <w:tab/>
      </w:r>
      <w:r w:rsidRPr="00450E57">
        <w:rPr>
          <w:b/>
        </w:rPr>
        <w:tab/>
      </w:r>
    </w:p>
    <w:p w:rsidR="004E5323" w:rsidRPr="00450E57" w:rsidRDefault="004E5323" w:rsidP="004E5323">
      <w:pPr>
        <w:pStyle w:val="DefaultText"/>
        <w:jc w:val="both"/>
        <w:rPr>
          <w:b/>
        </w:rPr>
      </w:pPr>
      <w:r w:rsidRPr="00450E57">
        <w:rPr>
          <w:b/>
        </w:rPr>
        <w:tab/>
      </w:r>
      <w:r w:rsidRPr="00450E57">
        <w:rPr>
          <w:b/>
        </w:rPr>
        <w:tab/>
        <w:t xml:space="preserve">      </w:t>
      </w:r>
      <w:r>
        <w:rPr>
          <w:b/>
        </w:rPr>
        <w:tab/>
        <w:t xml:space="preserve">     </w:t>
      </w:r>
    </w:p>
    <w:p w:rsidR="004E5323" w:rsidRPr="00450E57" w:rsidRDefault="004E5323" w:rsidP="004E5323">
      <w:pPr>
        <w:pStyle w:val="bodytext120"/>
        <w:shd w:val="clear" w:color="auto" w:fill="auto"/>
        <w:spacing w:line="240" w:lineRule="auto"/>
        <w:ind w:left="284"/>
        <w:rPr>
          <w:sz w:val="24"/>
          <w:szCs w:val="24"/>
          <w:lang w:val="en-US"/>
        </w:rPr>
      </w:pPr>
      <w:r>
        <w:rPr>
          <w:sz w:val="24"/>
          <w:szCs w:val="24"/>
          <w:lang w:val="en-US"/>
        </w:rPr>
        <w:t xml:space="preserve"> </w:t>
      </w:r>
    </w:p>
    <w:p w:rsidR="004E5323" w:rsidRDefault="004E5323" w:rsidP="004E5323">
      <w:pPr>
        <w:pStyle w:val="bodytext120"/>
        <w:shd w:val="clear" w:color="auto" w:fill="auto"/>
        <w:spacing w:line="240" w:lineRule="auto"/>
        <w:ind w:left="5948" w:firstLine="424"/>
        <w:rPr>
          <w:sz w:val="24"/>
          <w:szCs w:val="24"/>
          <w:lang w:val="en-US"/>
        </w:rPr>
      </w:pPr>
    </w:p>
    <w:p w:rsidR="004E5323" w:rsidRDefault="004E5323" w:rsidP="004E5323">
      <w:pPr>
        <w:pStyle w:val="bodytext120"/>
        <w:shd w:val="clear" w:color="auto" w:fill="auto"/>
        <w:spacing w:line="240" w:lineRule="auto"/>
        <w:rPr>
          <w:sz w:val="24"/>
          <w:szCs w:val="24"/>
          <w:lang w:val="en-US"/>
        </w:rPr>
      </w:pPr>
      <w:r w:rsidRPr="00450E57">
        <w:rPr>
          <w:sz w:val="24"/>
          <w:szCs w:val="24"/>
          <w:lang w:val="en-US"/>
        </w:rPr>
        <w:tab/>
      </w:r>
    </w:p>
    <w:p w:rsidR="004E5323" w:rsidRDefault="004E5323" w:rsidP="004E5323">
      <w:pPr>
        <w:pStyle w:val="bodytext120"/>
        <w:shd w:val="clear" w:color="auto" w:fill="auto"/>
        <w:spacing w:line="240" w:lineRule="auto"/>
        <w:jc w:val="left"/>
        <w:rPr>
          <w:sz w:val="24"/>
          <w:szCs w:val="24"/>
          <w:lang w:val="en-US"/>
        </w:rPr>
      </w:pPr>
      <w:r>
        <w:rPr>
          <w:sz w:val="24"/>
          <w:szCs w:val="24"/>
          <w:lang w:val="en-US"/>
        </w:rPr>
        <w:t xml:space="preserve">                  Director General,</w:t>
      </w:r>
    </w:p>
    <w:p w:rsidR="004E5323" w:rsidRDefault="004E5323" w:rsidP="004E5323">
      <w:pPr>
        <w:pStyle w:val="bodytext120"/>
        <w:shd w:val="clear" w:color="auto" w:fill="auto"/>
        <w:spacing w:line="240" w:lineRule="auto"/>
        <w:jc w:val="left"/>
        <w:rPr>
          <w:sz w:val="24"/>
          <w:szCs w:val="24"/>
          <w:lang w:val="en-US"/>
        </w:rPr>
      </w:pPr>
      <w:r>
        <w:rPr>
          <w:sz w:val="24"/>
          <w:szCs w:val="24"/>
          <w:lang w:val="en-US"/>
        </w:rPr>
        <w:t xml:space="preserve">        Direcția Generală Programe de</w:t>
      </w:r>
    </w:p>
    <w:p w:rsidR="004E5323" w:rsidRDefault="004E5323" w:rsidP="004E5323">
      <w:pPr>
        <w:pStyle w:val="bodytext120"/>
        <w:shd w:val="clear" w:color="auto" w:fill="auto"/>
        <w:spacing w:line="240" w:lineRule="auto"/>
        <w:jc w:val="left"/>
        <w:rPr>
          <w:sz w:val="24"/>
          <w:szCs w:val="24"/>
        </w:rPr>
      </w:pPr>
      <w:r>
        <w:rPr>
          <w:sz w:val="24"/>
          <w:szCs w:val="24"/>
        </w:rPr>
        <w:t>Dezvoltare Urbană și Fonduri Europene,</w:t>
      </w:r>
    </w:p>
    <w:p w:rsidR="004E5323" w:rsidRDefault="004E5323" w:rsidP="004E5323">
      <w:pPr>
        <w:pStyle w:val="bodytext120"/>
        <w:shd w:val="clear" w:color="auto" w:fill="auto"/>
        <w:spacing w:line="240" w:lineRule="auto"/>
        <w:jc w:val="left"/>
        <w:rPr>
          <w:sz w:val="24"/>
          <w:szCs w:val="24"/>
        </w:rPr>
      </w:pPr>
      <w:r>
        <w:rPr>
          <w:sz w:val="24"/>
          <w:szCs w:val="24"/>
        </w:rPr>
        <w:t xml:space="preserve">                  </w:t>
      </w:r>
    </w:p>
    <w:p w:rsidR="004E5323" w:rsidRDefault="004E5323" w:rsidP="004E5323">
      <w:pPr>
        <w:pStyle w:val="bodytext120"/>
        <w:shd w:val="clear" w:color="auto" w:fill="auto"/>
        <w:spacing w:line="240" w:lineRule="auto"/>
        <w:jc w:val="left"/>
        <w:rPr>
          <w:sz w:val="24"/>
          <w:szCs w:val="24"/>
        </w:rPr>
      </w:pPr>
    </w:p>
    <w:p w:rsidR="004E5323" w:rsidRDefault="004E5323" w:rsidP="004E5323">
      <w:pPr>
        <w:pStyle w:val="bodytext120"/>
        <w:shd w:val="clear" w:color="auto" w:fill="auto"/>
        <w:spacing w:line="240" w:lineRule="auto"/>
        <w:jc w:val="left"/>
        <w:rPr>
          <w:sz w:val="24"/>
          <w:szCs w:val="24"/>
          <w:lang w:val="en-US"/>
        </w:rPr>
      </w:pPr>
      <w:r>
        <w:rPr>
          <w:sz w:val="24"/>
          <w:szCs w:val="24"/>
          <w:lang w:val="en-US"/>
        </w:rPr>
        <w:br/>
        <w:t xml:space="preserve">             Director Executiv,</w:t>
      </w:r>
    </w:p>
    <w:p w:rsidR="004E5323" w:rsidRDefault="004E5323" w:rsidP="004E5323">
      <w:pPr>
        <w:pStyle w:val="bodytext120"/>
        <w:shd w:val="clear" w:color="auto" w:fill="auto"/>
        <w:spacing w:line="240" w:lineRule="auto"/>
        <w:rPr>
          <w:sz w:val="24"/>
          <w:szCs w:val="24"/>
          <w:lang w:val="en-US"/>
        </w:rPr>
      </w:pPr>
      <w:r>
        <w:rPr>
          <w:sz w:val="24"/>
          <w:szCs w:val="24"/>
          <w:lang w:val="en-US"/>
        </w:rPr>
        <w:t xml:space="preserve">              Direcția Achiziții,</w:t>
      </w:r>
    </w:p>
    <w:p w:rsidR="004E5323" w:rsidRDefault="004E5323" w:rsidP="004E5323">
      <w:pPr>
        <w:pStyle w:val="bodytext120"/>
        <w:shd w:val="clear" w:color="auto" w:fill="auto"/>
        <w:spacing w:line="240" w:lineRule="auto"/>
        <w:jc w:val="left"/>
        <w:rPr>
          <w:sz w:val="24"/>
          <w:szCs w:val="24"/>
          <w:lang w:val="en-US"/>
        </w:rPr>
      </w:pPr>
      <w:r>
        <w:rPr>
          <w:sz w:val="24"/>
          <w:szCs w:val="24"/>
        </w:rPr>
        <w:tab/>
        <w:t xml:space="preserve">      </w:t>
      </w:r>
    </w:p>
    <w:p w:rsidR="004E5323" w:rsidRPr="00450E57" w:rsidRDefault="004E5323" w:rsidP="004E5323">
      <w:pPr>
        <w:pStyle w:val="bodytext120"/>
        <w:shd w:val="clear" w:color="auto" w:fill="auto"/>
        <w:spacing w:line="240" w:lineRule="auto"/>
        <w:jc w:val="left"/>
        <w:rPr>
          <w:sz w:val="24"/>
          <w:szCs w:val="24"/>
          <w:lang w:val="en-US"/>
        </w:rPr>
      </w:pPr>
    </w:p>
    <w:p w:rsidR="004E5323" w:rsidRPr="00450E57" w:rsidRDefault="004E5323" w:rsidP="004E5323">
      <w:pPr>
        <w:pStyle w:val="bodytext120"/>
        <w:shd w:val="clear" w:color="auto" w:fill="auto"/>
        <w:spacing w:line="240" w:lineRule="auto"/>
        <w:rPr>
          <w:sz w:val="24"/>
          <w:szCs w:val="24"/>
          <w:lang w:val="en-US"/>
        </w:rPr>
      </w:pP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4E5323" w:rsidRPr="00D02D20" w:rsidRDefault="004E5323" w:rsidP="004E5323">
      <w:pPr>
        <w:pStyle w:val="bodytext120"/>
        <w:shd w:val="clear" w:color="auto" w:fill="auto"/>
        <w:spacing w:line="240" w:lineRule="auto"/>
        <w:ind w:left="5760"/>
        <w:rPr>
          <w:sz w:val="24"/>
          <w:szCs w:val="24"/>
        </w:rPr>
      </w:pPr>
      <w:r>
        <w:rPr>
          <w:sz w:val="24"/>
          <w:szCs w:val="24"/>
        </w:rPr>
        <w:t xml:space="preserve">    </w:t>
      </w:r>
      <w:r w:rsidRPr="00450E57">
        <w:rPr>
          <w:sz w:val="24"/>
          <w:szCs w:val="24"/>
        </w:rPr>
        <w:tab/>
        <w:t xml:space="preserve">            </w:t>
      </w:r>
    </w:p>
    <w:p w:rsidR="004E5323" w:rsidRDefault="004E5323" w:rsidP="004E5323">
      <w:pPr>
        <w:pStyle w:val="bodytext120"/>
        <w:shd w:val="clear" w:color="auto" w:fill="auto"/>
        <w:spacing w:line="240" w:lineRule="auto"/>
        <w:rPr>
          <w:sz w:val="24"/>
          <w:szCs w:val="24"/>
          <w:lang w:val="en-US"/>
        </w:rPr>
      </w:pPr>
      <w:r>
        <w:rPr>
          <w:sz w:val="24"/>
          <w:szCs w:val="24"/>
        </w:rPr>
        <w:t xml:space="preserve">                </w:t>
      </w:r>
      <w:r w:rsidRPr="00450E57">
        <w:rPr>
          <w:sz w:val="24"/>
          <w:szCs w:val="24"/>
          <w:lang w:val="en-US"/>
        </w:rPr>
        <w:t>Avizat CFP,</w:t>
      </w:r>
      <w:r w:rsidRPr="00450E57">
        <w:rPr>
          <w:sz w:val="24"/>
          <w:szCs w:val="24"/>
          <w:lang w:val="en-US"/>
        </w:rPr>
        <w:tab/>
      </w:r>
    </w:p>
    <w:p w:rsidR="004E5323" w:rsidRDefault="004E5323" w:rsidP="004E5323">
      <w:pPr>
        <w:pStyle w:val="bodytext120"/>
        <w:shd w:val="clear" w:color="auto" w:fill="auto"/>
        <w:spacing w:line="240" w:lineRule="auto"/>
        <w:rPr>
          <w:sz w:val="24"/>
          <w:szCs w:val="24"/>
          <w:lang w:val="en-US"/>
        </w:rPr>
      </w:pPr>
    </w:p>
    <w:p w:rsidR="004E5323" w:rsidRDefault="004E5323" w:rsidP="004E5323">
      <w:pPr>
        <w:pStyle w:val="bodytext120"/>
        <w:shd w:val="clear" w:color="auto" w:fill="auto"/>
        <w:spacing w:line="240" w:lineRule="auto"/>
        <w:rPr>
          <w:sz w:val="24"/>
          <w:szCs w:val="24"/>
          <w:lang w:val="en-US"/>
        </w:rPr>
      </w:pPr>
      <w:r w:rsidRPr="00450E57">
        <w:rPr>
          <w:sz w:val="24"/>
          <w:szCs w:val="24"/>
          <w:lang w:val="en-US"/>
        </w:rPr>
        <w:tab/>
      </w:r>
      <w:r w:rsidRPr="00450E57">
        <w:rPr>
          <w:sz w:val="24"/>
          <w:szCs w:val="24"/>
          <w:lang w:val="en-US"/>
        </w:rPr>
        <w:tab/>
      </w:r>
    </w:p>
    <w:p w:rsidR="004E5323" w:rsidRPr="00450E57" w:rsidRDefault="004E5323" w:rsidP="004E5323">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rsidR="004E5323" w:rsidRPr="00450E57" w:rsidRDefault="004E5323" w:rsidP="004E5323">
      <w:pPr>
        <w:pStyle w:val="bodytext120"/>
        <w:shd w:val="clear" w:color="auto" w:fill="auto"/>
        <w:spacing w:line="240" w:lineRule="auto"/>
        <w:ind w:left="284"/>
        <w:rPr>
          <w:sz w:val="24"/>
          <w:szCs w:val="24"/>
          <w:lang w:val="en-US"/>
        </w:rPr>
      </w:pPr>
      <w:r>
        <w:rPr>
          <w:sz w:val="24"/>
          <w:szCs w:val="24"/>
          <w:lang w:val="en-US"/>
        </w:rPr>
        <w:t xml:space="preserve">        </w:t>
      </w:r>
      <w:r w:rsidRPr="00450E57">
        <w:rPr>
          <w:sz w:val="24"/>
          <w:szCs w:val="24"/>
          <w:lang w:val="en-US"/>
        </w:rPr>
        <w:t xml:space="preserve">Avizat Legalitate                                                            </w:t>
      </w:r>
    </w:p>
    <w:p w:rsidR="004E5323" w:rsidRPr="00450E57" w:rsidRDefault="004E5323" w:rsidP="004E5323">
      <w:pPr>
        <w:pStyle w:val="bodytext120"/>
        <w:shd w:val="clear" w:color="auto" w:fill="auto"/>
        <w:spacing w:line="240" w:lineRule="auto"/>
        <w:ind w:left="284"/>
        <w:rPr>
          <w:sz w:val="24"/>
          <w:szCs w:val="24"/>
          <w:lang w:val="en-US"/>
        </w:rPr>
      </w:pPr>
      <w:r>
        <w:rPr>
          <w:sz w:val="24"/>
          <w:szCs w:val="24"/>
          <w:lang w:val="en-US"/>
        </w:rPr>
        <w:t xml:space="preserve">      Ș</w:t>
      </w:r>
      <w:r w:rsidRPr="00450E57">
        <w:rPr>
          <w:sz w:val="24"/>
          <w:szCs w:val="24"/>
          <w:lang w:val="en-US"/>
        </w:rPr>
        <w:t xml:space="preserve">ef Serviciu Juridic,                                                     </w:t>
      </w:r>
    </w:p>
    <w:p w:rsidR="004E5323" w:rsidRDefault="004E5323" w:rsidP="004E5323">
      <w:pPr>
        <w:pStyle w:val="bodytext120"/>
        <w:shd w:val="clear" w:color="auto" w:fill="auto"/>
        <w:spacing w:line="240" w:lineRule="auto"/>
        <w:ind w:left="284"/>
        <w:rPr>
          <w:sz w:val="24"/>
          <w:szCs w:val="24"/>
          <w:lang w:val="en-US"/>
        </w:rPr>
      </w:pPr>
      <w:r>
        <w:rPr>
          <w:sz w:val="24"/>
          <w:szCs w:val="24"/>
          <w:lang w:val="en-US"/>
        </w:rPr>
        <w:t xml:space="preserve">   </w:t>
      </w:r>
    </w:p>
    <w:p w:rsidR="004E5323" w:rsidRDefault="004E5323" w:rsidP="004E5323">
      <w:pPr>
        <w:pStyle w:val="bodytext120"/>
        <w:shd w:val="clear" w:color="auto" w:fill="auto"/>
        <w:spacing w:line="240" w:lineRule="auto"/>
        <w:ind w:left="284"/>
        <w:rPr>
          <w:sz w:val="24"/>
          <w:szCs w:val="24"/>
          <w:lang w:val="en-US"/>
        </w:rPr>
      </w:pPr>
    </w:p>
    <w:p w:rsidR="004E5323" w:rsidRDefault="004E5323" w:rsidP="004E5323">
      <w:pPr>
        <w:pStyle w:val="bodytext120"/>
        <w:shd w:val="clear" w:color="auto" w:fill="auto"/>
        <w:spacing w:line="240" w:lineRule="auto"/>
        <w:ind w:left="284"/>
        <w:rPr>
          <w:sz w:val="24"/>
          <w:szCs w:val="24"/>
          <w:lang w:val="en-US"/>
        </w:rPr>
      </w:pPr>
    </w:p>
    <w:p w:rsidR="004E5323" w:rsidRDefault="004E5323" w:rsidP="004E5323">
      <w:pPr>
        <w:pStyle w:val="bodytext120"/>
        <w:shd w:val="clear" w:color="auto" w:fill="auto"/>
        <w:spacing w:line="240" w:lineRule="auto"/>
        <w:ind w:left="284"/>
        <w:rPr>
          <w:sz w:val="24"/>
          <w:szCs w:val="24"/>
          <w:lang w:val="en-US"/>
        </w:rPr>
      </w:pPr>
      <w:r>
        <w:rPr>
          <w:sz w:val="24"/>
          <w:szCs w:val="24"/>
          <w:lang w:val="en-US"/>
        </w:rPr>
        <w:t xml:space="preserve">               Întocmit,</w:t>
      </w:r>
    </w:p>
    <w:p w:rsidR="00423244" w:rsidRDefault="00423244" w:rsidP="004E5323">
      <w:pPr>
        <w:pStyle w:val="bodytext120"/>
        <w:shd w:val="clear" w:color="auto" w:fill="auto"/>
        <w:spacing w:line="240" w:lineRule="auto"/>
        <w:ind w:left="284"/>
        <w:rPr>
          <w:color w:val="FF0000"/>
          <w:sz w:val="24"/>
          <w:szCs w:val="24"/>
          <w:lang w:val="en-US"/>
        </w:rPr>
        <w:sectPr w:rsidR="00423244" w:rsidSect="005C0696">
          <w:headerReference w:type="even" r:id="rId8"/>
          <w:headerReference w:type="default" r:id="rId9"/>
          <w:footerReference w:type="even" r:id="rId10"/>
          <w:footerReference w:type="default" r:id="rId11"/>
          <w:headerReference w:type="first" r:id="rId12"/>
          <w:footerReference w:type="first" r:id="rId13"/>
          <w:pgSz w:w="11907" w:h="16839" w:code="9"/>
          <w:pgMar w:top="720" w:right="720" w:bottom="720" w:left="1170" w:header="720" w:footer="720" w:gutter="0"/>
          <w:cols w:space="720"/>
        </w:sectPr>
      </w:pPr>
      <w:r>
        <w:rPr>
          <w:color w:val="FF0000"/>
          <w:sz w:val="24"/>
          <w:szCs w:val="24"/>
          <w:lang w:val="en-US"/>
        </w:rPr>
        <w:t xml:space="preserve">           </w:t>
      </w:r>
    </w:p>
    <w:p w:rsidR="009D788A" w:rsidRDefault="009D788A" w:rsidP="004E5323">
      <w:pPr>
        <w:pStyle w:val="bodytext120"/>
        <w:shd w:val="clear" w:color="auto" w:fill="auto"/>
        <w:spacing w:line="240" w:lineRule="auto"/>
        <w:ind w:left="284"/>
        <w:rPr>
          <w:color w:val="FF0000"/>
          <w:sz w:val="24"/>
          <w:szCs w:val="24"/>
          <w:lang w:val="en-US"/>
        </w:rPr>
      </w:pPr>
    </w:p>
    <w:p w:rsidR="00423244" w:rsidRDefault="00423244" w:rsidP="00423244">
      <w:pPr>
        <w:pStyle w:val="bodytext120"/>
        <w:shd w:val="clear" w:color="auto" w:fill="auto"/>
        <w:spacing w:line="240" w:lineRule="auto"/>
        <w:ind w:left="284"/>
        <w:jc w:val="right"/>
        <w:rPr>
          <w:b w:val="0"/>
          <w:sz w:val="24"/>
          <w:szCs w:val="24"/>
          <w:lang w:val="en-US"/>
        </w:rPr>
      </w:pPr>
      <w:r>
        <w:rPr>
          <w:b w:val="0"/>
          <w:sz w:val="24"/>
          <w:szCs w:val="24"/>
          <w:lang w:val="en-US"/>
        </w:rPr>
        <w:t>Anexa 1 la Contractul nr._________/__________________</w:t>
      </w:r>
    </w:p>
    <w:p w:rsidR="00423244" w:rsidRPr="00423244" w:rsidRDefault="00423244" w:rsidP="00423244">
      <w:pPr>
        <w:rPr>
          <w:lang w:val="en-US"/>
        </w:rPr>
      </w:pPr>
    </w:p>
    <w:p w:rsidR="00423244" w:rsidRDefault="00423244" w:rsidP="00423244">
      <w:pPr>
        <w:rPr>
          <w:lang w:val="en-US"/>
        </w:rPr>
      </w:pPr>
    </w:p>
    <w:p w:rsidR="00423244" w:rsidRDefault="00423244" w:rsidP="00423244">
      <w:pPr>
        <w:tabs>
          <w:tab w:val="left" w:pos="2863"/>
        </w:tabs>
        <w:jc w:val="center"/>
        <w:rPr>
          <w:lang w:val="en-US"/>
        </w:rPr>
      </w:pPr>
      <w:r w:rsidRPr="00AE5305">
        <w:rPr>
          <w:b/>
        </w:rPr>
        <w:t>„</w:t>
      </w:r>
      <w:r>
        <w:rPr>
          <w:b/>
          <w:i/>
        </w:rPr>
        <w:t>Servicii de consultanță prin asigurarea asistenței tehnice până la recepția finală a lucrărilor de reabilitare termică pentru 3 blocuri din Sectorul 2, București</w:t>
      </w:r>
      <w:r w:rsidRPr="00AE5305">
        <w:rPr>
          <w:b/>
        </w:rPr>
        <w:t>”</w:t>
      </w:r>
    </w:p>
    <w:p w:rsidR="00423244" w:rsidRPr="00423244" w:rsidRDefault="00423244" w:rsidP="00423244">
      <w:pPr>
        <w:rPr>
          <w:lang w:val="en-US"/>
        </w:rPr>
      </w:pPr>
    </w:p>
    <w:p w:rsidR="00423244" w:rsidRPr="00423244" w:rsidRDefault="00423244" w:rsidP="00423244">
      <w:pPr>
        <w:rPr>
          <w:lang w:val="en-US"/>
        </w:rPr>
      </w:pPr>
    </w:p>
    <w:p w:rsidR="00423244" w:rsidRDefault="00423244" w:rsidP="00423244">
      <w:pPr>
        <w:rPr>
          <w:lang w:val="en-US"/>
        </w:rPr>
      </w:pPr>
    </w:p>
    <w:tbl>
      <w:tblPr>
        <w:tblStyle w:val="GrilTabel"/>
        <w:tblW w:w="5000" w:type="pct"/>
        <w:tblLook w:val="04A0" w:firstRow="1" w:lastRow="0" w:firstColumn="1" w:lastColumn="0" w:noHBand="0" w:noVBand="1"/>
      </w:tblPr>
      <w:tblGrid>
        <w:gridCol w:w="675"/>
        <w:gridCol w:w="6096"/>
        <w:gridCol w:w="1558"/>
        <w:gridCol w:w="1843"/>
        <w:gridCol w:w="1986"/>
        <w:gridCol w:w="1702"/>
        <w:gridCol w:w="1755"/>
      </w:tblGrid>
      <w:tr w:rsidR="00423244" w:rsidTr="00423244">
        <w:tc>
          <w:tcPr>
            <w:tcW w:w="216" w:type="pct"/>
          </w:tcPr>
          <w:p w:rsidR="00423244" w:rsidRPr="00423244" w:rsidRDefault="00423244" w:rsidP="00423244">
            <w:pPr>
              <w:jc w:val="center"/>
              <w:rPr>
                <w:b/>
                <w:lang w:val="en-US"/>
              </w:rPr>
            </w:pPr>
            <w:r w:rsidRPr="00423244">
              <w:rPr>
                <w:b/>
                <w:lang w:val="en-US"/>
              </w:rPr>
              <w:t>Nr. Crt.</w:t>
            </w:r>
          </w:p>
        </w:tc>
        <w:tc>
          <w:tcPr>
            <w:tcW w:w="1952" w:type="pct"/>
          </w:tcPr>
          <w:p w:rsidR="00423244" w:rsidRPr="00423244" w:rsidRDefault="00423244" w:rsidP="00423244">
            <w:pPr>
              <w:jc w:val="center"/>
              <w:rPr>
                <w:b/>
                <w:lang w:val="en-US"/>
              </w:rPr>
            </w:pPr>
            <w:r w:rsidRPr="00423244">
              <w:rPr>
                <w:b/>
                <w:lang w:val="en-US"/>
              </w:rPr>
              <w:t>Activitate</w:t>
            </w:r>
          </w:p>
        </w:tc>
        <w:tc>
          <w:tcPr>
            <w:tcW w:w="499" w:type="pct"/>
          </w:tcPr>
          <w:p w:rsidR="00423244" w:rsidRDefault="00423244" w:rsidP="00423244">
            <w:pPr>
              <w:jc w:val="center"/>
              <w:rPr>
                <w:b/>
                <w:lang w:val="en-US"/>
              </w:rPr>
            </w:pPr>
            <w:r>
              <w:rPr>
                <w:b/>
                <w:lang w:val="en-US"/>
              </w:rPr>
              <w:t>Cantitate t</w:t>
            </w:r>
            <w:r w:rsidRPr="00423244">
              <w:rPr>
                <w:b/>
                <w:lang w:val="en-US"/>
              </w:rPr>
              <w:t xml:space="preserve">otală </w:t>
            </w:r>
          </w:p>
          <w:p w:rsidR="00423244" w:rsidRPr="00423244" w:rsidRDefault="00423244" w:rsidP="00423244">
            <w:pPr>
              <w:jc w:val="center"/>
              <w:rPr>
                <w:b/>
                <w:lang w:val="en-US"/>
              </w:rPr>
            </w:pPr>
            <w:r>
              <w:rPr>
                <w:b/>
                <w:lang w:val="en-US"/>
              </w:rPr>
              <w:t>N</w:t>
            </w:r>
            <w:r w:rsidRPr="00423244">
              <w:rPr>
                <w:b/>
                <w:lang w:val="en-US"/>
              </w:rPr>
              <w:t>r. Blocuri</w:t>
            </w:r>
          </w:p>
        </w:tc>
        <w:tc>
          <w:tcPr>
            <w:tcW w:w="590" w:type="pct"/>
          </w:tcPr>
          <w:p w:rsidR="00423244" w:rsidRPr="00423244" w:rsidRDefault="00423244" w:rsidP="00423244">
            <w:pPr>
              <w:jc w:val="center"/>
              <w:rPr>
                <w:b/>
                <w:lang w:val="en-US"/>
              </w:rPr>
            </w:pPr>
            <w:r w:rsidRPr="00423244">
              <w:rPr>
                <w:b/>
                <w:lang w:val="en-US"/>
              </w:rPr>
              <w:t xml:space="preserve">Preț </w:t>
            </w:r>
            <w:r>
              <w:rPr>
                <w:b/>
                <w:lang w:val="en-US"/>
              </w:rPr>
              <w:t>unitar</w:t>
            </w:r>
            <w:r w:rsidRPr="00423244">
              <w:rPr>
                <w:b/>
                <w:lang w:val="en-US"/>
              </w:rPr>
              <w:t xml:space="preserve"> total/bloc fără TVA (lei)</w:t>
            </w:r>
          </w:p>
        </w:tc>
        <w:tc>
          <w:tcPr>
            <w:tcW w:w="636" w:type="pct"/>
          </w:tcPr>
          <w:p w:rsidR="00423244" w:rsidRDefault="00423244" w:rsidP="00423244">
            <w:pPr>
              <w:jc w:val="center"/>
              <w:rPr>
                <w:b/>
                <w:lang w:val="en-US"/>
              </w:rPr>
            </w:pPr>
            <w:r w:rsidRPr="00423244">
              <w:rPr>
                <w:b/>
                <w:lang w:val="en-US"/>
              </w:rPr>
              <w:t xml:space="preserve">Valoare </w:t>
            </w:r>
            <w:r>
              <w:rPr>
                <w:b/>
                <w:lang w:val="en-US"/>
              </w:rPr>
              <w:t>exclusiv</w:t>
            </w:r>
            <w:r w:rsidRPr="00423244">
              <w:rPr>
                <w:b/>
                <w:lang w:val="en-US"/>
              </w:rPr>
              <w:t xml:space="preserve"> TVA </w:t>
            </w:r>
          </w:p>
          <w:p w:rsidR="00423244" w:rsidRPr="00423244" w:rsidRDefault="00423244" w:rsidP="00423244">
            <w:pPr>
              <w:jc w:val="center"/>
              <w:rPr>
                <w:b/>
                <w:lang w:val="en-US"/>
              </w:rPr>
            </w:pPr>
            <w:r w:rsidRPr="00423244">
              <w:rPr>
                <w:b/>
                <w:lang w:val="en-US"/>
              </w:rPr>
              <w:t>(lei)</w:t>
            </w:r>
          </w:p>
        </w:tc>
        <w:tc>
          <w:tcPr>
            <w:tcW w:w="545" w:type="pct"/>
          </w:tcPr>
          <w:p w:rsidR="00423244" w:rsidRDefault="00423244" w:rsidP="00423244">
            <w:pPr>
              <w:jc w:val="center"/>
              <w:rPr>
                <w:b/>
                <w:lang w:val="en-US"/>
              </w:rPr>
            </w:pPr>
            <w:r w:rsidRPr="00423244">
              <w:rPr>
                <w:b/>
                <w:lang w:val="en-US"/>
              </w:rPr>
              <w:t xml:space="preserve">Valoare TVA </w:t>
            </w:r>
          </w:p>
          <w:p w:rsidR="00423244" w:rsidRDefault="00423244" w:rsidP="00423244">
            <w:pPr>
              <w:jc w:val="center"/>
              <w:rPr>
                <w:b/>
                <w:lang w:val="en-US"/>
              </w:rPr>
            </w:pPr>
          </w:p>
          <w:p w:rsidR="00423244" w:rsidRPr="00423244" w:rsidRDefault="00423244" w:rsidP="00423244">
            <w:pPr>
              <w:jc w:val="center"/>
              <w:rPr>
                <w:b/>
                <w:lang w:val="en-US"/>
              </w:rPr>
            </w:pPr>
            <w:r w:rsidRPr="00423244">
              <w:rPr>
                <w:b/>
                <w:lang w:val="en-US"/>
              </w:rPr>
              <w:t>(lei)</w:t>
            </w:r>
          </w:p>
        </w:tc>
        <w:tc>
          <w:tcPr>
            <w:tcW w:w="562" w:type="pct"/>
          </w:tcPr>
          <w:p w:rsidR="00423244" w:rsidRDefault="00423244" w:rsidP="00423244">
            <w:pPr>
              <w:jc w:val="center"/>
              <w:rPr>
                <w:b/>
                <w:lang w:val="en-US"/>
              </w:rPr>
            </w:pPr>
            <w:r w:rsidRPr="00423244">
              <w:rPr>
                <w:b/>
                <w:lang w:val="en-US"/>
              </w:rPr>
              <w:t xml:space="preserve">Valoare </w:t>
            </w:r>
            <w:r>
              <w:rPr>
                <w:b/>
                <w:lang w:val="en-US"/>
              </w:rPr>
              <w:t>inclusiv</w:t>
            </w:r>
            <w:r w:rsidRPr="00423244">
              <w:rPr>
                <w:b/>
                <w:lang w:val="en-US"/>
              </w:rPr>
              <w:t xml:space="preserve"> TVA</w:t>
            </w:r>
          </w:p>
          <w:p w:rsidR="00423244" w:rsidRPr="00423244" w:rsidRDefault="00423244" w:rsidP="00423244">
            <w:pPr>
              <w:jc w:val="center"/>
              <w:rPr>
                <w:b/>
                <w:lang w:val="en-US"/>
              </w:rPr>
            </w:pPr>
            <w:r w:rsidRPr="00423244">
              <w:rPr>
                <w:b/>
                <w:lang w:val="en-US"/>
              </w:rPr>
              <w:t xml:space="preserve"> (lei)</w:t>
            </w:r>
          </w:p>
        </w:tc>
      </w:tr>
      <w:tr w:rsidR="00423244" w:rsidTr="00423244">
        <w:tc>
          <w:tcPr>
            <w:tcW w:w="216" w:type="pct"/>
          </w:tcPr>
          <w:p w:rsidR="00423244" w:rsidRDefault="00423244" w:rsidP="00423244">
            <w:pPr>
              <w:jc w:val="center"/>
              <w:rPr>
                <w:lang w:val="en-US"/>
              </w:rPr>
            </w:pPr>
            <w:r>
              <w:rPr>
                <w:lang w:val="en-US"/>
              </w:rPr>
              <w:t>0</w:t>
            </w:r>
          </w:p>
        </w:tc>
        <w:tc>
          <w:tcPr>
            <w:tcW w:w="1952" w:type="pct"/>
          </w:tcPr>
          <w:p w:rsidR="00423244" w:rsidRDefault="00423244" w:rsidP="00423244">
            <w:pPr>
              <w:jc w:val="center"/>
              <w:rPr>
                <w:lang w:val="en-US"/>
              </w:rPr>
            </w:pPr>
            <w:r>
              <w:rPr>
                <w:lang w:val="en-US"/>
              </w:rPr>
              <w:t>1</w:t>
            </w:r>
          </w:p>
        </w:tc>
        <w:tc>
          <w:tcPr>
            <w:tcW w:w="499" w:type="pct"/>
          </w:tcPr>
          <w:p w:rsidR="00423244" w:rsidRDefault="00423244" w:rsidP="00423244">
            <w:pPr>
              <w:jc w:val="center"/>
              <w:rPr>
                <w:lang w:val="en-US"/>
              </w:rPr>
            </w:pPr>
            <w:r>
              <w:rPr>
                <w:lang w:val="en-US"/>
              </w:rPr>
              <w:t>2</w:t>
            </w:r>
          </w:p>
        </w:tc>
        <w:tc>
          <w:tcPr>
            <w:tcW w:w="590" w:type="pct"/>
          </w:tcPr>
          <w:p w:rsidR="00423244" w:rsidRDefault="00423244" w:rsidP="00423244">
            <w:pPr>
              <w:jc w:val="center"/>
              <w:rPr>
                <w:lang w:val="en-US"/>
              </w:rPr>
            </w:pPr>
            <w:r>
              <w:rPr>
                <w:lang w:val="en-US"/>
              </w:rPr>
              <w:t>3</w:t>
            </w:r>
          </w:p>
        </w:tc>
        <w:tc>
          <w:tcPr>
            <w:tcW w:w="636" w:type="pct"/>
          </w:tcPr>
          <w:p w:rsidR="00423244" w:rsidRDefault="00423244" w:rsidP="00423244">
            <w:pPr>
              <w:jc w:val="center"/>
              <w:rPr>
                <w:lang w:val="en-US"/>
              </w:rPr>
            </w:pPr>
            <w:r>
              <w:rPr>
                <w:lang w:val="en-US"/>
              </w:rPr>
              <w:t>4</w:t>
            </w:r>
          </w:p>
        </w:tc>
        <w:tc>
          <w:tcPr>
            <w:tcW w:w="545" w:type="pct"/>
          </w:tcPr>
          <w:p w:rsidR="00423244" w:rsidRDefault="00423244" w:rsidP="00423244">
            <w:pPr>
              <w:jc w:val="center"/>
              <w:rPr>
                <w:lang w:val="en-US"/>
              </w:rPr>
            </w:pPr>
            <w:r>
              <w:rPr>
                <w:lang w:val="en-US"/>
              </w:rPr>
              <w:t>5</w:t>
            </w:r>
          </w:p>
        </w:tc>
        <w:tc>
          <w:tcPr>
            <w:tcW w:w="562" w:type="pct"/>
          </w:tcPr>
          <w:p w:rsidR="00423244" w:rsidRDefault="00423244" w:rsidP="00423244">
            <w:pPr>
              <w:jc w:val="center"/>
              <w:rPr>
                <w:lang w:val="en-US"/>
              </w:rPr>
            </w:pPr>
            <w:r>
              <w:rPr>
                <w:lang w:val="en-US"/>
              </w:rPr>
              <w:t>6</w:t>
            </w:r>
          </w:p>
        </w:tc>
      </w:tr>
      <w:tr w:rsidR="00423244" w:rsidTr="00423244">
        <w:tc>
          <w:tcPr>
            <w:tcW w:w="216" w:type="pct"/>
          </w:tcPr>
          <w:p w:rsidR="00423244" w:rsidRDefault="00423244" w:rsidP="00423244">
            <w:pPr>
              <w:rPr>
                <w:lang w:val="en-US"/>
              </w:rPr>
            </w:pPr>
            <w:r>
              <w:rPr>
                <w:lang w:val="en-US"/>
              </w:rPr>
              <w:t>1</w:t>
            </w:r>
          </w:p>
        </w:tc>
        <w:tc>
          <w:tcPr>
            <w:tcW w:w="1952" w:type="pct"/>
          </w:tcPr>
          <w:p w:rsidR="00423244" w:rsidRDefault="00423244" w:rsidP="00423244">
            <w:pPr>
              <w:rPr>
                <w:lang w:val="en-US"/>
              </w:rPr>
            </w:pPr>
            <w:r>
              <w:rPr>
                <w:lang w:val="en-US"/>
              </w:rPr>
              <w:t>Întocmirea referatelor privind verificarea de calitate conform Legii nr. 10/1995 la cerințele A1, A2, B1, C, D, E, F</w:t>
            </w:r>
          </w:p>
        </w:tc>
        <w:tc>
          <w:tcPr>
            <w:tcW w:w="499" w:type="pct"/>
            <w:vMerge w:val="restart"/>
          </w:tcPr>
          <w:p w:rsidR="00423244" w:rsidRDefault="00423244" w:rsidP="00423244">
            <w:pPr>
              <w:jc w:val="center"/>
              <w:rPr>
                <w:lang w:val="en-US"/>
              </w:rPr>
            </w:pPr>
          </w:p>
          <w:p w:rsidR="00423244" w:rsidRDefault="00423244" w:rsidP="00423244">
            <w:pPr>
              <w:jc w:val="center"/>
              <w:rPr>
                <w:lang w:val="en-US"/>
              </w:rPr>
            </w:pPr>
          </w:p>
          <w:p w:rsidR="00423244" w:rsidRDefault="00423244" w:rsidP="00423244">
            <w:pPr>
              <w:jc w:val="center"/>
              <w:rPr>
                <w:lang w:val="en-US"/>
              </w:rPr>
            </w:pPr>
            <w:r>
              <w:rPr>
                <w:lang w:val="en-US"/>
              </w:rPr>
              <w:t>3</w:t>
            </w:r>
          </w:p>
        </w:tc>
        <w:tc>
          <w:tcPr>
            <w:tcW w:w="590" w:type="pct"/>
          </w:tcPr>
          <w:p w:rsidR="00423244" w:rsidRDefault="00423244" w:rsidP="00423244">
            <w:pPr>
              <w:jc w:val="center"/>
              <w:rPr>
                <w:lang w:val="en-US"/>
              </w:rPr>
            </w:pPr>
            <w:r>
              <w:rPr>
                <w:lang w:val="en-US"/>
              </w:rPr>
              <w:t>1.955,00</w:t>
            </w:r>
          </w:p>
        </w:tc>
        <w:tc>
          <w:tcPr>
            <w:tcW w:w="636" w:type="pct"/>
          </w:tcPr>
          <w:p w:rsidR="00423244" w:rsidRDefault="00423244" w:rsidP="00423244">
            <w:pPr>
              <w:jc w:val="center"/>
              <w:rPr>
                <w:lang w:val="en-US"/>
              </w:rPr>
            </w:pPr>
            <w:r>
              <w:rPr>
                <w:lang w:val="en-US"/>
              </w:rPr>
              <w:t>5.865,00</w:t>
            </w:r>
          </w:p>
        </w:tc>
        <w:tc>
          <w:tcPr>
            <w:tcW w:w="545" w:type="pct"/>
          </w:tcPr>
          <w:p w:rsidR="00423244" w:rsidRDefault="00423244" w:rsidP="00423244">
            <w:pPr>
              <w:jc w:val="center"/>
              <w:rPr>
                <w:lang w:val="en-US"/>
              </w:rPr>
            </w:pPr>
            <w:r>
              <w:rPr>
                <w:lang w:val="en-US"/>
              </w:rPr>
              <w:t>1.114,35</w:t>
            </w:r>
          </w:p>
        </w:tc>
        <w:tc>
          <w:tcPr>
            <w:tcW w:w="562" w:type="pct"/>
          </w:tcPr>
          <w:p w:rsidR="00423244" w:rsidRDefault="00423244" w:rsidP="00423244">
            <w:pPr>
              <w:jc w:val="center"/>
              <w:rPr>
                <w:lang w:val="en-US"/>
              </w:rPr>
            </w:pPr>
            <w:r>
              <w:rPr>
                <w:lang w:val="en-US"/>
              </w:rPr>
              <w:t>6.979,35</w:t>
            </w:r>
          </w:p>
        </w:tc>
      </w:tr>
      <w:tr w:rsidR="00423244" w:rsidTr="00423244">
        <w:tc>
          <w:tcPr>
            <w:tcW w:w="216" w:type="pct"/>
          </w:tcPr>
          <w:p w:rsidR="00423244" w:rsidRDefault="00423244" w:rsidP="00423244">
            <w:pPr>
              <w:rPr>
                <w:lang w:val="en-US"/>
              </w:rPr>
            </w:pPr>
            <w:r>
              <w:rPr>
                <w:lang w:val="en-US"/>
              </w:rPr>
              <w:t>2</w:t>
            </w:r>
          </w:p>
        </w:tc>
        <w:tc>
          <w:tcPr>
            <w:tcW w:w="1952" w:type="pct"/>
          </w:tcPr>
          <w:p w:rsidR="00423244" w:rsidRDefault="00423244" w:rsidP="00423244">
            <w:pPr>
              <w:rPr>
                <w:lang w:val="en-US"/>
              </w:rPr>
            </w:pPr>
            <w:r>
              <w:rPr>
                <w:lang w:val="en-US"/>
              </w:rPr>
              <w:t>Certificatul de performanță energetic după reabilitarea termică</w:t>
            </w:r>
          </w:p>
        </w:tc>
        <w:tc>
          <w:tcPr>
            <w:tcW w:w="499" w:type="pct"/>
            <w:vMerge/>
          </w:tcPr>
          <w:p w:rsidR="00423244" w:rsidRDefault="00423244" w:rsidP="00423244">
            <w:pPr>
              <w:rPr>
                <w:lang w:val="en-US"/>
              </w:rPr>
            </w:pPr>
          </w:p>
        </w:tc>
        <w:tc>
          <w:tcPr>
            <w:tcW w:w="590" w:type="pct"/>
          </w:tcPr>
          <w:p w:rsidR="00423244" w:rsidRDefault="00423244" w:rsidP="00423244">
            <w:pPr>
              <w:jc w:val="center"/>
              <w:rPr>
                <w:lang w:val="en-US"/>
              </w:rPr>
            </w:pPr>
            <w:r>
              <w:rPr>
                <w:lang w:val="en-US"/>
              </w:rPr>
              <w:t>400,00</w:t>
            </w:r>
          </w:p>
        </w:tc>
        <w:tc>
          <w:tcPr>
            <w:tcW w:w="636" w:type="pct"/>
          </w:tcPr>
          <w:p w:rsidR="00423244" w:rsidRDefault="00423244" w:rsidP="00423244">
            <w:pPr>
              <w:jc w:val="center"/>
              <w:rPr>
                <w:lang w:val="en-US"/>
              </w:rPr>
            </w:pPr>
            <w:r>
              <w:rPr>
                <w:lang w:val="en-US"/>
              </w:rPr>
              <w:t>1.200,00</w:t>
            </w:r>
          </w:p>
        </w:tc>
        <w:tc>
          <w:tcPr>
            <w:tcW w:w="545" w:type="pct"/>
          </w:tcPr>
          <w:p w:rsidR="00423244" w:rsidRDefault="00423244" w:rsidP="00423244">
            <w:pPr>
              <w:jc w:val="center"/>
              <w:rPr>
                <w:lang w:val="en-US"/>
              </w:rPr>
            </w:pPr>
            <w:r>
              <w:rPr>
                <w:lang w:val="en-US"/>
              </w:rPr>
              <w:t>228,00</w:t>
            </w:r>
          </w:p>
        </w:tc>
        <w:tc>
          <w:tcPr>
            <w:tcW w:w="562" w:type="pct"/>
          </w:tcPr>
          <w:p w:rsidR="00423244" w:rsidRDefault="00423244" w:rsidP="00423244">
            <w:pPr>
              <w:jc w:val="center"/>
              <w:rPr>
                <w:lang w:val="en-US"/>
              </w:rPr>
            </w:pPr>
            <w:r>
              <w:rPr>
                <w:lang w:val="en-US"/>
              </w:rPr>
              <w:t>1.428,00</w:t>
            </w:r>
          </w:p>
        </w:tc>
      </w:tr>
      <w:tr w:rsidR="00423244" w:rsidTr="00423244">
        <w:tc>
          <w:tcPr>
            <w:tcW w:w="216" w:type="pct"/>
          </w:tcPr>
          <w:p w:rsidR="00423244" w:rsidRDefault="00423244" w:rsidP="00423244">
            <w:pPr>
              <w:rPr>
                <w:lang w:val="en-US"/>
              </w:rPr>
            </w:pPr>
            <w:r>
              <w:rPr>
                <w:lang w:val="en-US"/>
              </w:rPr>
              <w:t>3</w:t>
            </w:r>
          </w:p>
        </w:tc>
        <w:tc>
          <w:tcPr>
            <w:tcW w:w="1952" w:type="pct"/>
          </w:tcPr>
          <w:p w:rsidR="00423244" w:rsidRDefault="00423244" w:rsidP="00423244">
            <w:pPr>
              <w:rPr>
                <w:lang w:val="en-US"/>
              </w:rPr>
            </w:pPr>
            <w:r>
              <w:rPr>
                <w:lang w:val="en-US"/>
              </w:rPr>
              <w:t>Întocmire</w:t>
            </w:r>
            <w:r w:rsidR="005056F9">
              <w:rPr>
                <w:lang w:val="en-US"/>
              </w:rPr>
              <w:t>a referatului proiectantului la terminarea lucrărilor și participarea la recepția la terminarea lucrărilor</w:t>
            </w:r>
          </w:p>
        </w:tc>
        <w:tc>
          <w:tcPr>
            <w:tcW w:w="499" w:type="pct"/>
            <w:vMerge/>
          </w:tcPr>
          <w:p w:rsidR="00423244" w:rsidRDefault="00423244" w:rsidP="00423244">
            <w:pPr>
              <w:rPr>
                <w:lang w:val="en-US"/>
              </w:rPr>
            </w:pPr>
          </w:p>
        </w:tc>
        <w:tc>
          <w:tcPr>
            <w:tcW w:w="590" w:type="pct"/>
          </w:tcPr>
          <w:p w:rsidR="00423244" w:rsidRDefault="005056F9" w:rsidP="005056F9">
            <w:pPr>
              <w:jc w:val="center"/>
              <w:rPr>
                <w:lang w:val="en-US"/>
              </w:rPr>
            </w:pPr>
            <w:r>
              <w:rPr>
                <w:lang w:val="en-US"/>
              </w:rPr>
              <w:t>500,00</w:t>
            </w:r>
          </w:p>
        </w:tc>
        <w:tc>
          <w:tcPr>
            <w:tcW w:w="636" w:type="pct"/>
          </w:tcPr>
          <w:p w:rsidR="00423244" w:rsidRDefault="005056F9" w:rsidP="005056F9">
            <w:pPr>
              <w:jc w:val="center"/>
              <w:rPr>
                <w:lang w:val="en-US"/>
              </w:rPr>
            </w:pPr>
            <w:r>
              <w:rPr>
                <w:lang w:val="en-US"/>
              </w:rPr>
              <w:t>1.500,00</w:t>
            </w:r>
          </w:p>
        </w:tc>
        <w:tc>
          <w:tcPr>
            <w:tcW w:w="545" w:type="pct"/>
          </w:tcPr>
          <w:p w:rsidR="00423244" w:rsidRDefault="005056F9" w:rsidP="005056F9">
            <w:pPr>
              <w:jc w:val="center"/>
              <w:rPr>
                <w:lang w:val="en-US"/>
              </w:rPr>
            </w:pPr>
            <w:r>
              <w:rPr>
                <w:lang w:val="en-US"/>
              </w:rPr>
              <w:t>285,00</w:t>
            </w:r>
          </w:p>
        </w:tc>
        <w:tc>
          <w:tcPr>
            <w:tcW w:w="562" w:type="pct"/>
          </w:tcPr>
          <w:p w:rsidR="00423244" w:rsidRDefault="005056F9" w:rsidP="005056F9">
            <w:pPr>
              <w:jc w:val="center"/>
              <w:rPr>
                <w:lang w:val="en-US"/>
              </w:rPr>
            </w:pPr>
            <w:r>
              <w:rPr>
                <w:lang w:val="en-US"/>
              </w:rPr>
              <w:t>1.785,00</w:t>
            </w:r>
          </w:p>
        </w:tc>
      </w:tr>
      <w:tr w:rsidR="00423244" w:rsidTr="00423244">
        <w:tc>
          <w:tcPr>
            <w:tcW w:w="216" w:type="pct"/>
          </w:tcPr>
          <w:p w:rsidR="00423244" w:rsidRDefault="00423244" w:rsidP="00423244">
            <w:pPr>
              <w:rPr>
                <w:lang w:val="en-US"/>
              </w:rPr>
            </w:pPr>
            <w:r>
              <w:rPr>
                <w:lang w:val="en-US"/>
              </w:rPr>
              <w:t>4</w:t>
            </w:r>
          </w:p>
        </w:tc>
        <w:tc>
          <w:tcPr>
            <w:tcW w:w="1952" w:type="pct"/>
          </w:tcPr>
          <w:p w:rsidR="00423244" w:rsidRDefault="005056F9" w:rsidP="00423244">
            <w:pPr>
              <w:rPr>
                <w:lang w:val="en-US"/>
              </w:rPr>
            </w:pPr>
            <w:r>
              <w:rPr>
                <w:lang w:val="en-US"/>
              </w:rPr>
              <w:t>Asistență tehnică până la recepția finală a lucrărilor</w:t>
            </w:r>
          </w:p>
        </w:tc>
        <w:tc>
          <w:tcPr>
            <w:tcW w:w="499" w:type="pct"/>
            <w:vMerge/>
          </w:tcPr>
          <w:p w:rsidR="00423244" w:rsidRDefault="00423244" w:rsidP="00423244">
            <w:pPr>
              <w:rPr>
                <w:lang w:val="en-US"/>
              </w:rPr>
            </w:pPr>
          </w:p>
        </w:tc>
        <w:tc>
          <w:tcPr>
            <w:tcW w:w="590" w:type="pct"/>
          </w:tcPr>
          <w:p w:rsidR="00423244" w:rsidRDefault="005056F9" w:rsidP="005056F9">
            <w:pPr>
              <w:jc w:val="center"/>
              <w:rPr>
                <w:lang w:val="en-US"/>
              </w:rPr>
            </w:pPr>
            <w:r>
              <w:rPr>
                <w:lang w:val="en-US"/>
              </w:rPr>
              <w:t>975,00</w:t>
            </w:r>
          </w:p>
        </w:tc>
        <w:tc>
          <w:tcPr>
            <w:tcW w:w="636" w:type="pct"/>
          </w:tcPr>
          <w:p w:rsidR="00423244" w:rsidRDefault="005056F9" w:rsidP="005056F9">
            <w:pPr>
              <w:jc w:val="center"/>
              <w:rPr>
                <w:lang w:val="en-US"/>
              </w:rPr>
            </w:pPr>
            <w:r>
              <w:rPr>
                <w:lang w:val="en-US"/>
              </w:rPr>
              <w:t>2.925,00</w:t>
            </w:r>
          </w:p>
        </w:tc>
        <w:tc>
          <w:tcPr>
            <w:tcW w:w="545" w:type="pct"/>
          </w:tcPr>
          <w:p w:rsidR="00423244" w:rsidRDefault="005056F9" w:rsidP="005056F9">
            <w:pPr>
              <w:jc w:val="center"/>
              <w:rPr>
                <w:lang w:val="en-US"/>
              </w:rPr>
            </w:pPr>
            <w:r>
              <w:rPr>
                <w:lang w:val="en-US"/>
              </w:rPr>
              <w:t>555,75</w:t>
            </w:r>
          </w:p>
        </w:tc>
        <w:tc>
          <w:tcPr>
            <w:tcW w:w="562" w:type="pct"/>
          </w:tcPr>
          <w:p w:rsidR="00423244" w:rsidRDefault="005056F9" w:rsidP="005056F9">
            <w:pPr>
              <w:jc w:val="center"/>
              <w:rPr>
                <w:lang w:val="en-US"/>
              </w:rPr>
            </w:pPr>
            <w:r>
              <w:rPr>
                <w:lang w:val="en-US"/>
              </w:rPr>
              <w:t>3.480,75</w:t>
            </w:r>
          </w:p>
        </w:tc>
      </w:tr>
      <w:tr w:rsidR="00423244" w:rsidTr="00423244">
        <w:tc>
          <w:tcPr>
            <w:tcW w:w="216" w:type="pct"/>
          </w:tcPr>
          <w:p w:rsidR="00423244" w:rsidRDefault="00423244" w:rsidP="00423244">
            <w:pPr>
              <w:rPr>
                <w:lang w:val="en-US"/>
              </w:rPr>
            </w:pPr>
            <w:r>
              <w:rPr>
                <w:lang w:val="en-US"/>
              </w:rPr>
              <w:t>5</w:t>
            </w:r>
          </w:p>
        </w:tc>
        <w:tc>
          <w:tcPr>
            <w:tcW w:w="1952" w:type="pct"/>
          </w:tcPr>
          <w:p w:rsidR="00423244" w:rsidRPr="005056F9" w:rsidRDefault="005056F9" w:rsidP="005056F9">
            <w:pPr>
              <w:jc w:val="center"/>
              <w:rPr>
                <w:b/>
                <w:lang w:val="en-US"/>
              </w:rPr>
            </w:pPr>
            <w:r w:rsidRPr="005056F9">
              <w:rPr>
                <w:b/>
                <w:lang w:val="en-US"/>
              </w:rPr>
              <w:t>TOTAL</w:t>
            </w:r>
          </w:p>
        </w:tc>
        <w:tc>
          <w:tcPr>
            <w:tcW w:w="499" w:type="pct"/>
          </w:tcPr>
          <w:p w:rsidR="00423244" w:rsidRDefault="00423244" w:rsidP="00423244">
            <w:pPr>
              <w:rPr>
                <w:lang w:val="en-US"/>
              </w:rPr>
            </w:pPr>
          </w:p>
        </w:tc>
        <w:tc>
          <w:tcPr>
            <w:tcW w:w="590" w:type="pct"/>
          </w:tcPr>
          <w:p w:rsidR="00423244" w:rsidRPr="005056F9" w:rsidRDefault="005056F9" w:rsidP="005056F9">
            <w:pPr>
              <w:jc w:val="center"/>
              <w:rPr>
                <w:b/>
                <w:lang w:val="en-US"/>
              </w:rPr>
            </w:pPr>
            <w:r w:rsidRPr="005056F9">
              <w:rPr>
                <w:b/>
                <w:lang w:val="en-US"/>
              </w:rPr>
              <w:t>3.833,00</w:t>
            </w:r>
          </w:p>
        </w:tc>
        <w:tc>
          <w:tcPr>
            <w:tcW w:w="636" w:type="pct"/>
          </w:tcPr>
          <w:p w:rsidR="00423244" w:rsidRPr="005056F9" w:rsidRDefault="005056F9" w:rsidP="005056F9">
            <w:pPr>
              <w:jc w:val="center"/>
              <w:rPr>
                <w:b/>
                <w:lang w:val="en-US"/>
              </w:rPr>
            </w:pPr>
            <w:r w:rsidRPr="005056F9">
              <w:rPr>
                <w:b/>
                <w:lang w:val="en-US"/>
              </w:rPr>
              <w:t>11.490,00</w:t>
            </w:r>
          </w:p>
        </w:tc>
        <w:tc>
          <w:tcPr>
            <w:tcW w:w="545" w:type="pct"/>
          </w:tcPr>
          <w:p w:rsidR="00423244" w:rsidRPr="005056F9" w:rsidRDefault="005056F9" w:rsidP="005056F9">
            <w:pPr>
              <w:jc w:val="center"/>
              <w:rPr>
                <w:b/>
                <w:lang w:val="en-US"/>
              </w:rPr>
            </w:pPr>
            <w:r w:rsidRPr="005056F9">
              <w:rPr>
                <w:b/>
                <w:lang w:val="en-US"/>
              </w:rPr>
              <w:t>2.183,10</w:t>
            </w:r>
          </w:p>
        </w:tc>
        <w:tc>
          <w:tcPr>
            <w:tcW w:w="562" w:type="pct"/>
          </w:tcPr>
          <w:p w:rsidR="00423244" w:rsidRPr="005056F9" w:rsidRDefault="005056F9" w:rsidP="005056F9">
            <w:pPr>
              <w:jc w:val="center"/>
              <w:rPr>
                <w:b/>
                <w:lang w:val="en-US"/>
              </w:rPr>
            </w:pPr>
            <w:r w:rsidRPr="005056F9">
              <w:rPr>
                <w:b/>
                <w:lang w:val="en-US"/>
              </w:rPr>
              <w:t>13.673,10</w:t>
            </w:r>
          </w:p>
        </w:tc>
      </w:tr>
    </w:tbl>
    <w:p w:rsidR="00423244" w:rsidRDefault="00423244" w:rsidP="00423244">
      <w:pPr>
        <w:rPr>
          <w:lang w:val="en-US"/>
        </w:rPr>
      </w:pPr>
    </w:p>
    <w:p w:rsidR="005056F9" w:rsidRDefault="005056F9" w:rsidP="00423244">
      <w:pPr>
        <w:rPr>
          <w:lang w:val="en-US"/>
        </w:rPr>
      </w:pPr>
    </w:p>
    <w:p w:rsidR="005056F9" w:rsidRPr="005056F9" w:rsidRDefault="005056F9" w:rsidP="005056F9">
      <w:pPr>
        <w:autoSpaceDN w:val="0"/>
        <w:ind w:right="-54"/>
        <w:rPr>
          <w:b/>
          <w:noProof/>
        </w:rPr>
      </w:pPr>
      <w:r>
        <w:rPr>
          <w:b/>
          <w:bCs/>
          <w:iCs/>
          <w:noProof/>
          <w:lang w:eastAsia="en-US"/>
        </w:rPr>
        <w:t xml:space="preserve">                                      </w:t>
      </w:r>
      <w:r w:rsidRPr="00B42A30">
        <w:rPr>
          <w:b/>
          <w:bCs/>
          <w:iCs/>
          <w:noProof/>
          <w:lang w:eastAsia="en-US"/>
        </w:rPr>
        <w:t>AUTORITATE</w:t>
      </w:r>
      <w:r w:rsidRPr="00B42A30">
        <w:rPr>
          <w:b/>
          <w:noProof/>
        </w:rPr>
        <w:t xml:space="preserve"> CONTRACTANTĂ,                              </w:t>
      </w:r>
      <w:r>
        <w:rPr>
          <w:b/>
          <w:noProof/>
        </w:rPr>
        <w:t xml:space="preserve">                                               </w:t>
      </w:r>
      <w:r w:rsidRPr="00B42A30">
        <w:rPr>
          <w:b/>
          <w:noProof/>
        </w:rPr>
        <w:t xml:space="preserve"> CONTRACTANT,      </w:t>
      </w:r>
    </w:p>
    <w:p w:rsidR="005056F9" w:rsidRDefault="005056F9" w:rsidP="005056F9">
      <w:pPr>
        <w:autoSpaceDE w:val="0"/>
        <w:autoSpaceDN w:val="0"/>
        <w:adjustRightInd w:val="0"/>
        <w:rPr>
          <w:b/>
        </w:rPr>
      </w:pPr>
      <w:r w:rsidRPr="00B02076">
        <w:rPr>
          <w:b/>
        </w:rPr>
        <w:t xml:space="preserve">  </w:t>
      </w:r>
      <w:r>
        <w:rPr>
          <w:b/>
        </w:rPr>
        <w:t xml:space="preserve">                              </w:t>
      </w:r>
      <w:r w:rsidRPr="00B02076">
        <w:rPr>
          <w:b/>
        </w:rPr>
        <w:t xml:space="preserve">    Sectorul 2 al  Municipiului Bucureşti</w:t>
      </w:r>
      <w:r w:rsidRPr="00450E57">
        <w:rPr>
          <w:lang w:val="en-US"/>
        </w:rPr>
        <w:t xml:space="preserve">                  </w:t>
      </w:r>
      <w:r>
        <w:rPr>
          <w:lang w:val="en-US"/>
        </w:rPr>
        <w:t xml:space="preserve">                                               </w:t>
      </w:r>
    </w:p>
    <w:p w:rsidR="005056F9" w:rsidRDefault="005056F9" w:rsidP="005056F9">
      <w:pPr>
        <w:autoSpaceDE w:val="0"/>
        <w:autoSpaceDN w:val="0"/>
        <w:adjustRightInd w:val="0"/>
        <w:rPr>
          <w:b/>
        </w:rPr>
      </w:pPr>
    </w:p>
    <w:p w:rsidR="005056F9" w:rsidRPr="005056F9" w:rsidRDefault="005056F9" w:rsidP="005056F9">
      <w:pPr>
        <w:autoSpaceDE w:val="0"/>
        <w:autoSpaceDN w:val="0"/>
        <w:adjustRightInd w:val="0"/>
        <w:rPr>
          <w:b/>
          <w:lang w:val="en-US"/>
        </w:rPr>
      </w:pPr>
      <w:r w:rsidRPr="00450E57">
        <w:rPr>
          <w:lang w:val="en-US"/>
        </w:rPr>
        <w:t xml:space="preserve">                </w:t>
      </w:r>
      <w:r>
        <w:rPr>
          <w:lang w:val="en-US"/>
        </w:rPr>
        <w:t xml:space="preserve">    </w:t>
      </w:r>
      <w:r>
        <w:rPr>
          <w:lang w:val="en-US"/>
        </w:rPr>
        <w:tab/>
      </w:r>
      <w:r w:rsidRPr="005056F9">
        <w:rPr>
          <w:b/>
          <w:lang w:val="en-US"/>
        </w:rPr>
        <w:t xml:space="preserve">                         Director Executiv,</w:t>
      </w:r>
    </w:p>
    <w:p w:rsidR="005056F9" w:rsidRPr="00450E57" w:rsidRDefault="005056F9" w:rsidP="005056F9">
      <w:pPr>
        <w:pStyle w:val="bodytext120"/>
        <w:shd w:val="clear" w:color="auto" w:fill="auto"/>
        <w:spacing w:line="240" w:lineRule="auto"/>
        <w:ind w:left="284"/>
        <w:rPr>
          <w:sz w:val="24"/>
          <w:szCs w:val="24"/>
          <w:lang w:val="en-US"/>
        </w:rPr>
      </w:pPr>
      <w:r w:rsidRPr="00450E57">
        <w:rPr>
          <w:sz w:val="24"/>
          <w:szCs w:val="24"/>
          <w:lang w:val="en-US"/>
        </w:rPr>
        <w:t xml:space="preserve">         </w:t>
      </w:r>
      <w:r>
        <w:rPr>
          <w:sz w:val="24"/>
          <w:szCs w:val="24"/>
          <w:lang w:val="en-US"/>
        </w:rPr>
        <w:t xml:space="preserve">     </w:t>
      </w:r>
      <w:r w:rsidRPr="00450E57">
        <w:rPr>
          <w:sz w:val="24"/>
          <w:szCs w:val="24"/>
          <w:lang w:val="en-US"/>
        </w:rPr>
        <w:t xml:space="preserve">    </w:t>
      </w:r>
      <w:r w:rsidRPr="00450E57">
        <w:tab/>
      </w:r>
      <w:r w:rsidRPr="00450E57">
        <w:tab/>
      </w:r>
      <w:r>
        <w:t xml:space="preserve">                </w:t>
      </w:r>
      <w:r>
        <w:rPr>
          <w:sz w:val="24"/>
          <w:szCs w:val="24"/>
          <w:lang w:val="en-US"/>
        </w:rPr>
        <w:t>Direcția Achiziții,</w:t>
      </w:r>
      <w:r>
        <w:t xml:space="preserve">         </w:t>
      </w:r>
      <w:r>
        <w:tab/>
        <w:t xml:space="preserve">                                                                                                  </w:t>
      </w:r>
      <w:r w:rsidRPr="00B42A30">
        <w:rPr>
          <w:sz w:val="24"/>
          <w:szCs w:val="24"/>
        </w:rPr>
        <w:t>ADMINISTRATOR</w:t>
      </w:r>
      <w:r>
        <w:t xml:space="preserve">     </w:t>
      </w:r>
      <w:r w:rsidRPr="00450E57">
        <w:rPr>
          <w:sz w:val="24"/>
          <w:szCs w:val="24"/>
          <w:lang w:val="en-US"/>
        </w:rPr>
        <w:tab/>
      </w:r>
    </w:p>
    <w:p w:rsidR="005056F9" w:rsidRPr="00450E57" w:rsidRDefault="005056F9" w:rsidP="005056F9">
      <w:pPr>
        <w:pStyle w:val="bodytext120"/>
        <w:shd w:val="clear" w:color="auto" w:fill="auto"/>
        <w:spacing w:line="240" w:lineRule="auto"/>
        <w:ind w:left="284"/>
        <w:rPr>
          <w:sz w:val="24"/>
          <w:szCs w:val="24"/>
          <w:lang w:val="en-US"/>
        </w:rPr>
      </w:pPr>
      <w:r w:rsidRPr="00450E57">
        <w:rPr>
          <w:sz w:val="24"/>
          <w:szCs w:val="24"/>
          <w:lang w:val="en-US"/>
        </w:rPr>
        <w:t xml:space="preserve">    </w:t>
      </w:r>
      <w:r>
        <w:rPr>
          <w:sz w:val="24"/>
          <w:szCs w:val="24"/>
          <w:lang w:val="en-US"/>
        </w:rPr>
        <w:t xml:space="preserve">    </w:t>
      </w:r>
      <w:r w:rsidRPr="00450E57">
        <w:rPr>
          <w:sz w:val="24"/>
          <w:szCs w:val="24"/>
        </w:rPr>
        <w:tab/>
      </w:r>
      <w:r w:rsidRPr="00450E57">
        <w:rPr>
          <w:sz w:val="24"/>
          <w:szCs w:val="24"/>
        </w:rPr>
        <w:tab/>
      </w:r>
      <w:r w:rsidRPr="00450E57">
        <w:rPr>
          <w:sz w:val="24"/>
          <w:szCs w:val="24"/>
        </w:rPr>
        <w:tab/>
      </w:r>
    </w:p>
    <w:p w:rsidR="005056F9" w:rsidRDefault="005056F9" w:rsidP="005056F9">
      <w:pPr>
        <w:pStyle w:val="bodytext120"/>
        <w:shd w:val="clear" w:color="auto" w:fill="auto"/>
        <w:spacing w:line="240" w:lineRule="auto"/>
        <w:jc w:val="left"/>
        <w:rPr>
          <w:sz w:val="24"/>
          <w:szCs w:val="24"/>
          <w:lang w:val="en-US"/>
        </w:rPr>
      </w:pPr>
      <w:r>
        <w:rPr>
          <w:sz w:val="24"/>
          <w:szCs w:val="24"/>
          <w:lang w:val="en-US"/>
        </w:rPr>
        <w:t xml:space="preserve">                                        </w:t>
      </w:r>
    </w:p>
    <w:p w:rsidR="005056F9" w:rsidRDefault="005056F9" w:rsidP="005056F9">
      <w:pPr>
        <w:pStyle w:val="bodytext120"/>
        <w:shd w:val="clear" w:color="auto" w:fill="auto"/>
        <w:spacing w:line="240" w:lineRule="auto"/>
        <w:rPr>
          <w:sz w:val="24"/>
          <w:szCs w:val="24"/>
          <w:lang w:val="en-US"/>
        </w:rPr>
      </w:pPr>
      <w:r>
        <w:rPr>
          <w:sz w:val="24"/>
          <w:szCs w:val="24"/>
          <w:lang w:val="en-US"/>
        </w:rPr>
        <w:t xml:space="preserve">              </w:t>
      </w:r>
    </w:p>
    <w:p w:rsidR="005056F9" w:rsidRDefault="005056F9" w:rsidP="005056F9">
      <w:pPr>
        <w:pStyle w:val="bodytext120"/>
        <w:shd w:val="clear" w:color="auto" w:fill="auto"/>
        <w:spacing w:line="240" w:lineRule="auto"/>
        <w:jc w:val="left"/>
        <w:rPr>
          <w:sz w:val="24"/>
          <w:szCs w:val="24"/>
          <w:lang w:val="en-US"/>
        </w:rPr>
      </w:pPr>
      <w:r>
        <w:rPr>
          <w:sz w:val="24"/>
          <w:szCs w:val="24"/>
        </w:rPr>
        <w:tab/>
        <w:t xml:space="preserve">      </w:t>
      </w:r>
    </w:p>
    <w:p w:rsidR="005056F9" w:rsidRDefault="005056F9" w:rsidP="00423244">
      <w:pPr>
        <w:rPr>
          <w:lang w:val="en-US"/>
        </w:rPr>
      </w:pPr>
      <w:r>
        <w:rPr>
          <w:lang w:val="en-US"/>
        </w:rPr>
        <w:t xml:space="preserve">                                                       Întocmit</w:t>
      </w:r>
    </w:p>
    <w:p w:rsidR="005056F9" w:rsidRPr="00423244" w:rsidRDefault="005056F9" w:rsidP="00423244">
      <w:pPr>
        <w:rPr>
          <w:lang w:val="en-US"/>
        </w:rPr>
      </w:pPr>
      <w:r>
        <w:rPr>
          <w:lang w:val="en-US"/>
        </w:rPr>
        <w:t xml:space="preserve">                                                  </w:t>
      </w:r>
    </w:p>
    <w:sectPr w:rsidR="005056F9" w:rsidRPr="00423244" w:rsidSect="00423244">
      <w:pgSz w:w="16839" w:h="11907" w:orient="landscape" w:code="9"/>
      <w:pgMar w:top="1168"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1F6" w:rsidRDefault="007771F6">
      <w:r>
        <w:separator/>
      </w:r>
    </w:p>
  </w:endnote>
  <w:endnote w:type="continuationSeparator" w:id="0">
    <w:p w:rsidR="007771F6" w:rsidRDefault="0077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69" w:rsidRDefault="00142CF9">
    <w:pPr>
      <w:rPr>
        <w:sz w:val="2"/>
        <w:szCs w:val="2"/>
      </w:rPr>
    </w:pPr>
    <w:r>
      <w:pict>
        <v:shapetype id="_x0000_t202" coordsize="21600,21600" o:spt="202" path="m,l,21600r21600,l21600,xe">
          <v:stroke joinstyle="miter"/>
          <v:path gradientshapeok="t" o:connecttype="rect"/>
        </v:shapetype>
        <v:shape id="Text Box 23" o:spid="_x0000_s2049" type="#_x0000_t202" style="position:absolute;margin-left:484.5pt;margin-top:0;width:10.1pt;height:6.5pt;z-index:-251658752;visibility:visible;mso-wrap-style:none;mso-wrap-distance-left:5pt;mso-wrap-distance-right:5pt;mso-position-horizontal-relative:margin" filled="f" stroked="f">
          <v:textbox style="mso-next-textbox:#Text Box 23;mso-fit-shape-to-text:t" inset="0,0,0,0">
            <w:txbxContent>
              <w:p w:rsidR="00C61269" w:rsidRDefault="001F6AC5">
                <w:r>
                  <w:fldChar w:fldCharType="begin"/>
                </w:r>
                <w:r>
                  <w:instrText xml:space="preserve"> PAGE \* MERGEFORMAT </w:instrText>
                </w:r>
                <w:r>
                  <w:fldChar w:fldCharType="separate"/>
                </w:r>
                <w:r w:rsidR="00C61269">
                  <w:rPr>
                    <w:noProof/>
                  </w:rPr>
                  <w:t>25</w:t>
                </w:r>
                <w:r>
                  <w:rPr>
                    <w:noProof/>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040" w:rsidRDefault="001F6AC5">
    <w:pPr>
      <w:pStyle w:val="Subsol"/>
      <w:jc w:val="right"/>
    </w:pPr>
    <w:r>
      <w:fldChar w:fldCharType="begin"/>
    </w:r>
    <w:r>
      <w:instrText xml:space="preserve"> PAGE   \* MERGEFORMAT </w:instrText>
    </w:r>
    <w:r>
      <w:fldChar w:fldCharType="separate"/>
    </w:r>
    <w:r w:rsidR="00142CF9">
      <w:rPr>
        <w:noProof/>
      </w:rPr>
      <w:t>2</w:t>
    </w:r>
    <w:r>
      <w:rPr>
        <w:noProof/>
      </w:rPr>
      <w:fldChar w:fldCharType="end"/>
    </w:r>
  </w:p>
  <w:p w:rsidR="00C61269" w:rsidRDefault="00C61269">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C5" w:rsidRDefault="001F6AC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1F6" w:rsidRDefault="007771F6">
      <w:r>
        <w:separator/>
      </w:r>
    </w:p>
  </w:footnote>
  <w:footnote w:type="continuationSeparator" w:id="0">
    <w:p w:rsidR="007771F6" w:rsidRDefault="00777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C5" w:rsidRDefault="001F6AC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C5" w:rsidRDefault="001F6AC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C5" w:rsidRDefault="001F6AC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b/>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cs="Courier New"/>
      </w:rPr>
    </w:lvl>
    <w:lvl w:ilvl="2">
      <w:start w:val="1"/>
      <w:numFmt w:val="bullet"/>
      <w:lvlText w:val=""/>
      <w:lvlJc w:val="left"/>
      <w:pPr>
        <w:tabs>
          <w:tab w:val="num" w:pos="2160"/>
        </w:tabs>
        <w:ind w:left="2160" w:hanging="360"/>
      </w:pPr>
      <w:rPr>
        <w:rFonts w:ascii="Wingdings" w:hAnsi="Wingdings" w:cs="Courier New"/>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Courier New"/>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Courier New"/>
      </w:rPr>
    </w:lvl>
  </w:abstractNum>
  <w:abstractNum w:abstractNumId="3">
    <w:nsid w:val="00000005"/>
    <w:multiLevelType w:val="singleLevel"/>
    <w:tmpl w:val="0418000F"/>
    <w:name w:val="WW8Num5"/>
    <w:lvl w:ilvl="0">
      <w:start w:val="1"/>
      <w:numFmt w:val="decimal"/>
      <w:lvlText w:val="%1."/>
      <w:lvlJc w:val="left"/>
      <w:pPr>
        <w:tabs>
          <w:tab w:val="num" w:pos="759"/>
        </w:tabs>
        <w:ind w:left="759" w:hanging="360"/>
      </w:pPr>
    </w:lvl>
  </w:abstractNum>
  <w:abstractNum w:abstractNumId="4">
    <w:nsid w:val="00000007"/>
    <w:multiLevelType w:val="hybridMultilevel"/>
    <w:tmpl w:val="ED3E0A46"/>
    <w:lvl w:ilvl="0" w:tplc="AF4A3B4E">
      <w:start w:val="1"/>
      <w:numFmt w:val="bullet"/>
      <w:lvlText w:val=""/>
      <w:lvlJc w:val="left"/>
      <w:pPr>
        <w:ind w:left="1429" w:hanging="360"/>
      </w:pPr>
      <w:rPr>
        <w:rFonts w:ascii="Symbol" w:eastAsia="Times New Roman" w:hAnsi="Symbol" w:cs="Times New Roman" w:hint="default"/>
      </w:rPr>
    </w:lvl>
    <w:lvl w:ilvl="1" w:tplc="04180003">
      <w:start w:val="1"/>
      <w:numFmt w:val="bullet"/>
      <w:lvlText w:val="o"/>
      <w:lvlJc w:val="left"/>
      <w:pPr>
        <w:ind w:left="2149" w:hanging="360"/>
      </w:pPr>
      <w:rPr>
        <w:rFonts w:ascii="Courier New" w:hAnsi="Courier New" w:cs="Courier New" w:hint="default"/>
      </w:rPr>
    </w:lvl>
    <w:lvl w:ilvl="2" w:tplc="04180005">
      <w:start w:val="1"/>
      <w:numFmt w:val="bullet"/>
      <w:lvlRestart w:val="0"/>
      <w:lvlText w:val=""/>
      <w:lvlJc w:val="left"/>
      <w:pPr>
        <w:ind w:left="2869" w:hanging="360"/>
      </w:pPr>
      <w:rPr>
        <w:rFonts w:ascii="Wingdings" w:hAnsi="Wingdings" w:hint="default"/>
      </w:rPr>
    </w:lvl>
    <w:lvl w:ilvl="3" w:tplc="04180001">
      <w:start w:val="1"/>
      <w:numFmt w:val="bullet"/>
      <w:lvlRestart w:val="0"/>
      <w:lvlText w:val=""/>
      <w:lvlJc w:val="left"/>
      <w:pPr>
        <w:ind w:left="3589" w:hanging="360"/>
      </w:pPr>
      <w:rPr>
        <w:rFonts w:ascii="Symbol" w:hAnsi="Symbol" w:hint="default"/>
      </w:rPr>
    </w:lvl>
    <w:lvl w:ilvl="4" w:tplc="04180003">
      <w:start w:val="1"/>
      <w:numFmt w:val="bullet"/>
      <w:lvlRestart w:val="0"/>
      <w:lvlText w:val="o"/>
      <w:lvlJc w:val="left"/>
      <w:pPr>
        <w:ind w:left="4309" w:hanging="360"/>
      </w:pPr>
      <w:rPr>
        <w:rFonts w:ascii="Courier New" w:hAnsi="Courier New" w:cs="Courier New" w:hint="default"/>
      </w:rPr>
    </w:lvl>
    <w:lvl w:ilvl="5" w:tplc="04180005">
      <w:start w:val="1"/>
      <w:numFmt w:val="bullet"/>
      <w:lvlRestart w:val="0"/>
      <w:lvlText w:val=""/>
      <w:lvlJc w:val="left"/>
      <w:pPr>
        <w:ind w:left="5029" w:hanging="360"/>
      </w:pPr>
      <w:rPr>
        <w:rFonts w:ascii="Wingdings" w:hAnsi="Wingdings" w:hint="default"/>
      </w:rPr>
    </w:lvl>
    <w:lvl w:ilvl="6" w:tplc="04180001">
      <w:start w:val="1"/>
      <w:numFmt w:val="bullet"/>
      <w:lvlRestart w:val="0"/>
      <w:lvlText w:val=""/>
      <w:lvlJc w:val="left"/>
      <w:pPr>
        <w:ind w:left="5749" w:hanging="360"/>
      </w:pPr>
      <w:rPr>
        <w:rFonts w:ascii="Symbol" w:hAnsi="Symbol" w:hint="default"/>
      </w:rPr>
    </w:lvl>
    <w:lvl w:ilvl="7" w:tplc="04180003">
      <w:start w:val="1"/>
      <w:numFmt w:val="bullet"/>
      <w:lvlRestart w:val="0"/>
      <w:lvlText w:val="o"/>
      <w:lvlJc w:val="left"/>
      <w:pPr>
        <w:ind w:left="6469" w:hanging="360"/>
      </w:pPr>
      <w:rPr>
        <w:rFonts w:ascii="Courier New" w:hAnsi="Courier New" w:cs="Courier New" w:hint="default"/>
      </w:rPr>
    </w:lvl>
    <w:lvl w:ilvl="8" w:tplc="04180005">
      <w:start w:val="1"/>
      <w:numFmt w:val="bullet"/>
      <w:lvlRestart w:val="0"/>
      <w:lvlText w:val=""/>
      <w:lvlJc w:val="left"/>
      <w:pPr>
        <w:ind w:left="7189" w:hanging="360"/>
      </w:pPr>
      <w:rPr>
        <w:rFonts w:ascii="Wingdings" w:hAnsi="Wingdings" w:hint="default"/>
      </w:rPr>
    </w:lvl>
  </w:abstractNum>
  <w:abstractNum w:abstractNumId="5">
    <w:nsid w:val="0000000C"/>
    <w:multiLevelType w:val="hybridMultilevel"/>
    <w:tmpl w:val="FD844CE0"/>
    <w:lvl w:ilvl="0" w:tplc="04180001">
      <w:start w:val="1"/>
      <w:numFmt w:val="bullet"/>
      <w:lvlText w:val=""/>
      <w:lvlJc w:val="left"/>
      <w:pPr>
        <w:tabs>
          <w:tab w:val="left" w:pos="720"/>
        </w:tabs>
        <w:ind w:left="720" w:hanging="360"/>
      </w:pPr>
      <w:rPr>
        <w:rFonts w:ascii="Symbol" w:hAnsi="Symbol" w:hint="default"/>
      </w:rPr>
    </w:lvl>
    <w:lvl w:ilvl="1" w:tplc="04090003">
      <w:start w:val="1"/>
      <w:numFmt w:val="bullet"/>
      <w:lvlRestart w:val="0"/>
      <w:lvlText w:val="o"/>
      <w:lvlJc w:val="left"/>
      <w:pPr>
        <w:tabs>
          <w:tab w:val="left" w:pos="1440"/>
        </w:tabs>
        <w:ind w:left="1440" w:hanging="360"/>
      </w:pPr>
      <w:rPr>
        <w:rFonts w:ascii="Courier New" w:hAnsi="Courier New" w:cs="Courier New" w:hint="default"/>
      </w:rPr>
    </w:lvl>
    <w:lvl w:ilvl="2" w:tplc="04090005">
      <w:start w:val="1"/>
      <w:numFmt w:val="bullet"/>
      <w:lvlRestart w:val="0"/>
      <w:lvlText w:val=""/>
      <w:lvlJc w:val="left"/>
      <w:pPr>
        <w:tabs>
          <w:tab w:val="left" w:pos="2160"/>
        </w:tabs>
        <w:ind w:left="2160" w:hanging="360"/>
      </w:pPr>
      <w:rPr>
        <w:rFonts w:ascii="Wingdings" w:hAnsi="Wingdings" w:hint="default"/>
      </w:rPr>
    </w:lvl>
    <w:lvl w:ilvl="3" w:tplc="04090001">
      <w:start w:val="1"/>
      <w:numFmt w:val="bullet"/>
      <w:lvlRestart w:val="0"/>
      <w:lvlText w:val=""/>
      <w:lvlJc w:val="left"/>
      <w:pPr>
        <w:tabs>
          <w:tab w:val="left" w:pos="2880"/>
        </w:tabs>
        <w:ind w:left="2880" w:hanging="360"/>
      </w:pPr>
      <w:rPr>
        <w:rFonts w:ascii="Symbol" w:hAnsi="Symbol" w:hint="default"/>
      </w:rPr>
    </w:lvl>
    <w:lvl w:ilvl="4" w:tplc="04090003">
      <w:start w:val="1"/>
      <w:numFmt w:val="bullet"/>
      <w:lvlRestart w:val="0"/>
      <w:lvlText w:val="o"/>
      <w:lvlJc w:val="left"/>
      <w:pPr>
        <w:tabs>
          <w:tab w:val="left" w:pos="3600"/>
        </w:tabs>
        <w:ind w:left="3600" w:hanging="360"/>
      </w:pPr>
      <w:rPr>
        <w:rFonts w:ascii="Courier New" w:hAnsi="Courier New" w:cs="Courier New" w:hint="default"/>
      </w:rPr>
    </w:lvl>
    <w:lvl w:ilvl="5" w:tplc="04090005">
      <w:start w:val="1"/>
      <w:numFmt w:val="bullet"/>
      <w:lvlRestart w:val="0"/>
      <w:lvlText w:val=""/>
      <w:lvlJc w:val="left"/>
      <w:pPr>
        <w:tabs>
          <w:tab w:val="left" w:pos="4320"/>
        </w:tabs>
        <w:ind w:left="4320" w:hanging="360"/>
      </w:pPr>
      <w:rPr>
        <w:rFonts w:ascii="Wingdings" w:hAnsi="Wingdings" w:hint="default"/>
      </w:rPr>
    </w:lvl>
    <w:lvl w:ilvl="6" w:tplc="04090001">
      <w:start w:val="1"/>
      <w:numFmt w:val="bullet"/>
      <w:lvlRestart w:val="0"/>
      <w:lvlText w:val=""/>
      <w:lvlJc w:val="left"/>
      <w:pPr>
        <w:tabs>
          <w:tab w:val="left" w:pos="5040"/>
        </w:tabs>
        <w:ind w:left="5040" w:hanging="360"/>
      </w:pPr>
      <w:rPr>
        <w:rFonts w:ascii="Symbol" w:hAnsi="Symbol" w:hint="default"/>
      </w:rPr>
    </w:lvl>
    <w:lvl w:ilvl="7" w:tplc="04090003">
      <w:start w:val="1"/>
      <w:numFmt w:val="bullet"/>
      <w:lvlRestart w:val="0"/>
      <w:lvlText w:val="o"/>
      <w:lvlJc w:val="left"/>
      <w:pPr>
        <w:tabs>
          <w:tab w:val="left" w:pos="5760"/>
        </w:tabs>
        <w:ind w:left="5760" w:hanging="360"/>
      </w:pPr>
      <w:rPr>
        <w:rFonts w:ascii="Courier New" w:hAnsi="Courier New" w:cs="Courier New" w:hint="default"/>
      </w:rPr>
    </w:lvl>
    <w:lvl w:ilvl="8" w:tplc="04090005">
      <w:start w:val="1"/>
      <w:numFmt w:val="bullet"/>
      <w:lvlRestart w:val="0"/>
      <w:lvlText w:val=""/>
      <w:lvlJc w:val="left"/>
      <w:pPr>
        <w:tabs>
          <w:tab w:val="left" w:pos="6480"/>
        </w:tabs>
        <w:ind w:left="6480" w:hanging="360"/>
      </w:pPr>
      <w:rPr>
        <w:rFonts w:ascii="Wingdings" w:hAnsi="Wingdings" w:hint="default"/>
      </w:rPr>
    </w:lvl>
  </w:abstractNum>
  <w:abstractNum w:abstractNumId="6">
    <w:nsid w:val="0000000F"/>
    <w:multiLevelType w:val="singleLevel"/>
    <w:tmpl w:val="0000000F"/>
    <w:name w:val="WW8Num15"/>
    <w:lvl w:ilvl="0">
      <w:start w:val="1"/>
      <w:numFmt w:val="bullet"/>
      <w:lvlText w:val=""/>
      <w:lvlJc w:val="left"/>
      <w:pPr>
        <w:tabs>
          <w:tab w:val="num" w:pos="0"/>
        </w:tabs>
        <w:ind w:left="720" w:hanging="360"/>
      </w:pPr>
      <w:rPr>
        <w:rFonts w:ascii="Symbol" w:hAnsi="Symbol"/>
      </w:rPr>
    </w:lvl>
  </w:abstractNum>
  <w:abstractNum w:abstractNumId="7">
    <w:nsid w:val="00000018"/>
    <w:multiLevelType w:val="singleLevel"/>
    <w:tmpl w:val="00000018"/>
    <w:name w:val="WW8Num24"/>
    <w:lvl w:ilvl="0">
      <w:start w:val="1"/>
      <w:numFmt w:val="decimal"/>
      <w:lvlText w:val="%1."/>
      <w:lvlJc w:val="left"/>
      <w:pPr>
        <w:tabs>
          <w:tab w:val="num" w:pos="720"/>
        </w:tabs>
        <w:ind w:left="720" w:hanging="360"/>
      </w:pPr>
    </w:lvl>
  </w:abstractNum>
  <w:abstractNum w:abstractNumId="8">
    <w:nsid w:val="03335DD8"/>
    <w:multiLevelType w:val="hybridMultilevel"/>
    <w:tmpl w:val="C2D4F1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04DD455A"/>
    <w:multiLevelType w:val="hybridMultilevel"/>
    <w:tmpl w:val="83C23AB4"/>
    <w:lvl w:ilvl="0" w:tplc="04180001">
      <w:start w:val="1"/>
      <w:numFmt w:val="bullet"/>
      <w:lvlText w:val=""/>
      <w:lvlJc w:val="left"/>
      <w:pPr>
        <w:ind w:left="1508" w:hanging="360"/>
      </w:pPr>
      <w:rPr>
        <w:rFonts w:ascii="Symbol" w:hAnsi="Symbol" w:hint="default"/>
      </w:rPr>
    </w:lvl>
    <w:lvl w:ilvl="1" w:tplc="04180003">
      <w:start w:val="1"/>
      <w:numFmt w:val="bullet"/>
      <w:lvlText w:val="o"/>
      <w:lvlJc w:val="left"/>
      <w:pPr>
        <w:ind w:left="2228" w:hanging="360"/>
      </w:pPr>
      <w:rPr>
        <w:rFonts w:ascii="Courier New" w:hAnsi="Courier New" w:cs="Courier New" w:hint="default"/>
      </w:rPr>
    </w:lvl>
    <w:lvl w:ilvl="2" w:tplc="04180005" w:tentative="1">
      <w:start w:val="1"/>
      <w:numFmt w:val="bullet"/>
      <w:lvlText w:val=""/>
      <w:lvlJc w:val="left"/>
      <w:pPr>
        <w:ind w:left="2948" w:hanging="360"/>
      </w:pPr>
      <w:rPr>
        <w:rFonts w:ascii="Wingdings" w:hAnsi="Wingdings" w:hint="default"/>
      </w:rPr>
    </w:lvl>
    <w:lvl w:ilvl="3" w:tplc="04180001" w:tentative="1">
      <w:start w:val="1"/>
      <w:numFmt w:val="bullet"/>
      <w:lvlText w:val=""/>
      <w:lvlJc w:val="left"/>
      <w:pPr>
        <w:ind w:left="3668" w:hanging="360"/>
      </w:pPr>
      <w:rPr>
        <w:rFonts w:ascii="Symbol" w:hAnsi="Symbol" w:hint="default"/>
      </w:rPr>
    </w:lvl>
    <w:lvl w:ilvl="4" w:tplc="04180003" w:tentative="1">
      <w:start w:val="1"/>
      <w:numFmt w:val="bullet"/>
      <w:lvlText w:val="o"/>
      <w:lvlJc w:val="left"/>
      <w:pPr>
        <w:ind w:left="4388" w:hanging="360"/>
      </w:pPr>
      <w:rPr>
        <w:rFonts w:ascii="Courier New" w:hAnsi="Courier New" w:cs="Courier New" w:hint="default"/>
      </w:rPr>
    </w:lvl>
    <w:lvl w:ilvl="5" w:tplc="04180005" w:tentative="1">
      <w:start w:val="1"/>
      <w:numFmt w:val="bullet"/>
      <w:lvlText w:val=""/>
      <w:lvlJc w:val="left"/>
      <w:pPr>
        <w:ind w:left="5108" w:hanging="360"/>
      </w:pPr>
      <w:rPr>
        <w:rFonts w:ascii="Wingdings" w:hAnsi="Wingdings" w:hint="default"/>
      </w:rPr>
    </w:lvl>
    <w:lvl w:ilvl="6" w:tplc="04180001" w:tentative="1">
      <w:start w:val="1"/>
      <w:numFmt w:val="bullet"/>
      <w:lvlText w:val=""/>
      <w:lvlJc w:val="left"/>
      <w:pPr>
        <w:ind w:left="5828" w:hanging="360"/>
      </w:pPr>
      <w:rPr>
        <w:rFonts w:ascii="Symbol" w:hAnsi="Symbol" w:hint="default"/>
      </w:rPr>
    </w:lvl>
    <w:lvl w:ilvl="7" w:tplc="04180003" w:tentative="1">
      <w:start w:val="1"/>
      <w:numFmt w:val="bullet"/>
      <w:lvlText w:val="o"/>
      <w:lvlJc w:val="left"/>
      <w:pPr>
        <w:ind w:left="6548" w:hanging="360"/>
      </w:pPr>
      <w:rPr>
        <w:rFonts w:ascii="Courier New" w:hAnsi="Courier New" w:cs="Courier New" w:hint="default"/>
      </w:rPr>
    </w:lvl>
    <w:lvl w:ilvl="8" w:tplc="04180005" w:tentative="1">
      <w:start w:val="1"/>
      <w:numFmt w:val="bullet"/>
      <w:lvlText w:val=""/>
      <w:lvlJc w:val="left"/>
      <w:pPr>
        <w:ind w:left="7268" w:hanging="360"/>
      </w:pPr>
      <w:rPr>
        <w:rFonts w:ascii="Wingdings" w:hAnsi="Wingdings" w:hint="default"/>
      </w:rPr>
    </w:lvl>
  </w:abstractNum>
  <w:abstractNum w:abstractNumId="10">
    <w:nsid w:val="0D0D5340"/>
    <w:multiLevelType w:val="hybridMultilevel"/>
    <w:tmpl w:val="F426DD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104B3A77"/>
    <w:multiLevelType w:val="hybridMultilevel"/>
    <w:tmpl w:val="72BE41CA"/>
    <w:lvl w:ilvl="0" w:tplc="2A5A238C">
      <w:numFmt w:val="bullet"/>
      <w:lvlText w:val="-"/>
      <w:lvlJc w:val="left"/>
      <w:pPr>
        <w:tabs>
          <w:tab w:val="num" w:pos="720"/>
        </w:tabs>
        <w:ind w:left="720" w:hanging="360"/>
      </w:pPr>
      <w:rPr>
        <w:rFonts w:ascii="Times New Roman" w:eastAsia="Times New Roman" w:hAnsi="Times New Roman" w:cs="Times New Roman" w:hint="default"/>
      </w:rPr>
    </w:lvl>
    <w:lvl w:ilvl="1" w:tplc="0418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4913551"/>
    <w:multiLevelType w:val="hybridMultilevel"/>
    <w:tmpl w:val="43D0D4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14FF3AB9"/>
    <w:multiLevelType w:val="hybridMultilevel"/>
    <w:tmpl w:val="C39E0B5E"/>
    <w:lvl w:ilvl="0" w:tplc="04180001">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nsid w:val="17F07EB0"/>
    <w:multiLevelType w:val="hybridMultilevel"/>
    <w:tmpl w:val="F244C6A6"/>
    <w:lvl w:ilvl="0" w:tplc="04090001">
      <w:start w:val="1"/>
      <w:numFmt w:val="bullet"/>
      <w:lvlText w:val=""/>
      <w:lvlJc w:val="left"/>
      <w:pPr>
        <w:ind w:left="1155" w:hanging="360"/>
      </w:pPr>
      <w:rPr>
        <w:rFonts w:ascii="Symbol" w:hAnsi="Symbol"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abstractNum w:abstractNumId="15">
    <w:nsid w:val="223C160E"/>
    <w:multiLevelType w:val="hybridMultilevel"/>
    <w:tmpl w:val="8B7EE080"/>
    <w:lvl w:ilvl="0" w:tplc="4C861672">
      <w:start w:val="2"/>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3594DAB"/>
    <w:multiLevelType w:val="hybridMultilevel"/>
    <w:tmpl w:val="D056315E"/>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nsid w:val="24341F62"/>
    <w:multiLevelType w:val="hybridMultilevel"/>
    <w:tmpl w:val="C3F0724E"/>
    <w:lvl w:ilvl="0" w:tplc="0418000F">
      <w:start w:val="1"/>
      <w:numFmt w:val="decimal"/>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8">
    <w:nsid w:val="249073BF"/>
    <w:multiLevelType w:val="hybridMultilevel"/>
    <w:tmpl w:val="1E78388C"/>
    <w:lvl w:ilvl="0" w:tplc="586217B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B31169"/>
    <w:multiLevelType w:val="hybridMultilevel"/>
    <w:tmpl w:val="1584E3C4"/>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20">
    <w:nsid w:val="310D042E"/>
    <w:multiLevelType w:val="hybridMultilevel"/>
    <w:tmpl w:val="1AFECDD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33A75444"/>
    <w:multiLevelType w:val="hybridMultilevel"/>
    <w:tmpl w:val="ED3E0A46"/>
    <w:lvl w:ilvl="0" w:tplc="AF4A3B4E">
      <w:numFmt w:val="bullet"/>
      <w:lvlText w:val=""/>
      <w:lvlJc w:val="left"/>
      <w:pPr>
        <w:ind w:left="1080" w:hanging="360"/>
      </w:pPr>
      <w:rPr>
        <w:rFonts w:ascii="Symbol" w:eastAsia="Times New Roman" w:hAnsi="Symbol"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nsid w:val="36395903"/>
    <w:multiLevelType w:val="hybridMultilevel"/>
    <w:tmpl w:val="4676A67E"/>
    <w:lvl w:ilvl="0" w:tplc="2A5A238C">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3">
    <w:nsid w:val="38F560CC"/>
    <w:multiLevelType w:val="hybridMultilevel"/>
    <w:tmpl w:val="8CC87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3BC95881"/>
    <w:multiLevelType w:val="hybridMultilevel"/>
    <w:tmpl w:val="9182BCFA"/>
    <w:lvl w:ilvl="0" w:tplc="75C2209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5">
    <w:nsid w:val="3BFE4193"/>
    <w:multiLevelType w:val="hybridMultilevel"/>
    <w:tmpl w:val="AE22DAB6"/>
    <w:lvl w:ilvl="0" w:tplc="2A5A238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3C1C375E"/>
    <w:multiLevelType w:val="hybridMultilevel"/>
    <w:tmpl w:val="EA80EEAE"/>
    <w:lvl w:ilvl="0" w:tplc="B530A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BF7CDB"/>
    <w:multiLevelType w:val="hybridMultilevel"/>
    <w:tmpl w:val="F1F84C5C"/>
    <w:lvl w:ilvl="0" w:tplc="1506E46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45E942E1"/>
    <w:multiLevelType w:val="hybridMultilevel"/>
    <w:tmpl w:val="D230FC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46853000"/>
    <w:multiLevelType w:val="hybridMultilevel"/>
    <w:tmpl w:val="6E424B80"/>
    <w:lvl w:ilvl="0" w:tplc="0E563B9E">
      <w:start w:val="1"/>
      <w:numFmt w:val="lowerLetter"/>
      <w:lvlText w:val="%1)"/>
      <w:lvlJc w:val="left"/>
      <w:pPr>
        <w:tabs>
          <w:tab w:val="num" w:pos="720"/>
        </w:tabs>
        <w:ind w:left="720" w:hanging="360"/>
      </w:pPr>
      <w:rPr>
        <w:rFonts w:hint="default"/>
      </w:rPr>
    </w:lvl>
    <w:lvl w:ilvl="1" w:tplc="04180003" w:tentative="1">
      <w:start w:val="1"/>
      <w:numFmt w:val="bullet"/>
      <w:lvlText w:val="o"/>
      <w:lvlJc w:val="left"/>
      <w:pPr>
        <w:tabs>
          <w:tab w:val="num" w:pos="1440"/>
        </w:tabs>
        <w:ind w:left="1440" w:hanging="360"/>
      </w:pPr>
      <w:rPr>
        <w:rFonts w:ascii="Courier New" w:hAnsi="Courier New" w:cs="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Wingdings"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Wingdings"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0">
    <w:nsid w:val="48867F51"/>
    <w:multiLevelType w:val="multilevel"/>
    <w:tmpl w:val="4F8C0786"/>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A056921"/>
    <w:multiLevelType w:val="hybridMultilevel"/>
    <w:tmpl w:val="ED88082E"/>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2">
    <w:nsid w:val="4D0A4D50"/>
    <w:multiLevelType w:val="hybridMultilevel"/>
    <w:tmpl w:val="C820E912"/>
    <w:lvl w:ilvl="0" w:tplc="445A8D14">
      <w:start w:val="1"/>
      <w:numFmt w:val="bullet"/>
      <w:lvlText w:val=""/>
      <w:lvlJc w:val="left"/>
      <w:pPr>
        <w:ind w:left="1429"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445A8D14">
      <w:start w:val="1"/>
      <w:numFmt w:val="bullet"/>
      <w:lvlText w:val=""/>
      <w:lvlJc w:val="left"/>
      <w:pPr>
        <w:ind w:left="4320" w:hanging="360"/>
      </w:pPr>
      <w:rPr>
        <w:rFonts w:ascii="Symbol" w:hAnsi="Symbol"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4D685398"/>
    <w:multiLevelType w:val="multilevel"/>
    <w:tmpl w:val="9626D422"/>
    <w:lvl w:ilvl="0">
      <w:start w:val="1"/>
      <w:numFmt w:val="decimal"/>
      <w:lvlText w:val="%1."/>
      <w:lvlJc w:val="left"/>
      <w:pPr>
        <w:ind w:left="472" w:hanging="360"/>
      </w:pPr>
      <w:rPr>
        <w:rFonts w:hint="default"/>
        <w:b/>
      </w:rPr>
    </w:lvl>
    <w:lvl w:ilvl="1">
      <w:start w:val="1"/>
      <w:numFmt w:val="decimal"/>
      <w:isLgl/>
      <w:lvlText w:val="%1.%2"/>
      <w:lvlJc w:val="left"/>
      <w:pPr>
        <w:ind w:left="832" w:hanging="360"/>
      </w:pPr>
      <w:rPr>
        <w:rFonts w:hint="default"/>
      </w:rPr>
    </w:lvl>
    <w:lvl w:ilvl="2">
      <w:start w:val="1"/>
      <w:numFmt w:val="decimal"/>
      <w:isLgl/>
      <w:lvlText w:val="%1.%2.%3"/>
      <w:lvlJc w:val="left"/>
      <w:pPr>
        <w:ind w:left="1552" w:hanging="720"/>
      </w:pPr>
      <w:rPr>
        <w:rFonts w:hint="default"/>
      </w:rPr>
    </w:lvl>
    <w:lvl w:ilvl="3">
      <w:start w:val="1"/>
      <w:numFmt w:val="decimal"/>
      <w:isLgl/>
      <w:lvlText w:val="%1.%2.%3.%4"/>
      <w:lvlJc w:val="left"/>
      <w:pPr>
        <w:ind w:left="1912" w:hanging="720"/>
      </w:pPr>
      <w:rPr>
        <w:rFonts w:hint="default"/>
      </w:rPr>
    </w:lvl>
    <w:lvl w:ilvl="4">
      <w:start w:val="1"/>
      <w:numFmt w:val="decimal"/>
      <w:isLgl/>
      <w:lvlText w:val="%1.%2.%3.%4.%5"/>
      <w:lvlJc w:val="left"/>
      <w:pPr>
        <w:ind w:left="2632" w:hanging="1080"/>
      </w:pPr>
      <w:rPr>
        <w:rFonts w:hint="default"/>
      </w:rPr>
    </w:lvl>
    <w:lvl w:ilvl="5">
      <w:start w:val="1"/>
      <w:numFmt w:val="decimal"/>
      <w:isLgl/>
      <w:lvlText w:val="%1.%2.%3.%4.%5.%6"/>
      <w:lvlJc w:val="left"/>
      <w:pPr>
        <w:ind w:left="2992"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072" w:hanging="1440"/>
      </w:pPr>
      <w:rPr>
        <w:rFonts w:hint="default"/>
      </w:rPr>
    </w:lvl>
    <w:lvl w:ilvl="8">
      <w:start w:val="1"/>
      <w:numFmt w:val="decimal"/>
      <w:isLgl/>
      <w:lvlText w:val="%1.%2.%3.%4.%5.%6.%7.%8.%9"/>
      <w:lvlJc w:val="left"/>
      <w:pPr>
        <w:ind w:left="4792" w:hanging="1800"/>
      </w:pPr>
      <w:rPr>
        <w:rFonts w:hint="default"/>
      </w:rPr>
    </w:lvl>
  </w:abstractNum>
  <w:abstractNum w:abstractNumId="34">
    <w:nsid w:val="4EAC50C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515D23E2"/>
    <w:multiLevelType w:val="hybridMultilevel"/>
    <w:tmpl w:val="8CCA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AD6172"/>
    <w:multiLevelType w:val="hybridMultilevel"/>
    <w:tmpl w:val="2258DCF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nsid w:val="56CD4360"/>
    <w:multiLevelType w:val="hybridMultilevel"/>
    <w:tmpl w:val="9D46F370"/>
    <w:lvl w:ilvl="0" w:tplc="A5902A4A">
      <w:start w:val="1"/>
      <w:numFmt w:val="upperRoman"/>
      <w:lvlText w:val="%1."/>
      <w:lvlJc w:val="left"/>
      <w:pPr>
        <w:ind w:left="1080" w:hanging="72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5A345023"/>
    <w:multiLevelType w:val="hybridMultilevel"/>
    <w:tmpl w:val="2682A20C"/>
    <w:lvl w:ilvl="0" w:tplc="04180001">
      <w:start w:val="1"/>
      <w:numFmt w:val="bullet"/>
      <w:lvlText w:val=""/>
      <w:lvlJc w:val="left"/>
      <w:pPr>
        <w:ind w:left="3087" w:hanging="360"/>
      </w:pPr>
      <w:rPr>
        <w:rFonts w:ascii="Symbol" w:hAnsi="Symbol" w:hint="default"/>
      </w:rPr>
    </w:lvl>
    <w:lvl w:ilvl="1" w:tplc="04180003" w:tentative="1">
      <w:start w:val="1"/>
      <w:numFmt w:val="bullet"/>
      <w:lvlText w:val="o"/>
      <w:lvlJc w:val="left"/>
      <w:pPr>
        <w:ind w:left="3807" w:hanging="360"/>
      </w:pPr>
      <w:rPr>
        <w:rFonts w:ascii="Courier New" w:hAnsi="Courier New" w:cs="Courier New" w:hint="default"/>
      </w:rPr>
    </w:lvl>
    <w:lvl w:ilvl="2" w:tplc="04180005" w:tentative="1">
      <w:start w:val="1"/>
      <w:numFmt w:val="bullet"/>
      <w:lvlText w:val=""/>
      <w:lvlJc w:val="left"/>
      <w:pPr>
        <w:ind w:left="4527" w:hanging="360"/>
      </w:pPr>
      <w:rPr>
        <w:rFonts w:ascii="Wingdings" w:hAnsi="Wingdings" w:hint="default"/>
      </w:rPr>
    </w:lvl>
    <w:lvl w:ilvl="3" w:tplc="04180001" w:tentative="1">
      <w:start w:val="1"/>
      <w:numFmt w:val="bullet"/>
      <w:lvlText w:val=""/>
      <w:lvlJc w:val="left"/>
      <w:pPr>
        <w:ind w:left="5247" w:hanging="360"/>
      </w:pPr>
      <w:rPr>
        <w:rFonts w:ascii="Symbol" w:hAnsi="Symbol" w:hint="default"/>
      </w:rPr>
    </w:lvl>
    <w:lvl w:ilvl="4" w:tplc="04180003" w:tentative="1">
      <w:start w:val="1"/>
      <w:numFmt w:val="bullet"/>
      <w:lvlText w:val="o"/>
      <w:lvlJc w:val="left"/>
      <w:pPr>
        <w:ind w:left="5967" w:hanging="360"/>
      </w:pPr>
      <w:rPr>
        <w:rFonts w:ascii="Courier New" w:hAnsi="Courier New" w:cs="Courier New" w:hint="default"/>
      </w:rPr>
    </w:lvl>
    <w:lvl w:ilvl="5" w:tplc="04180005" w:tentative="1">
      <w:start w:val="1"/>
      <w:numFmt w:val="bullet"/>
      <w:lvlText w:val=""/>
      <w:lvlJc w:val="left"/>
      <w:pPr>
        <w:ind w:left="6687" w:hanging="360"/>
      </w:pPr>
      <w:rPr>
        <w:rFonts w:ascii="Wingdings" w:hAnsi="Wingdings" w:hint="default"/>
      </w:rPr>
    </w:lvl>
    <w:lvl w:ilvl="6" w:tplc="04180001" w:tentative="1">
      <w:start w:val="1"/>
      <w:numFmt w:val="bullet"/>
      <w:lvlText w:val=""/>
      <w:lvlJc w:val="left"/>
      <w:pPr>
        <w:ind w:left="7407" w:hanging="360"/>
      </w:pPr>
      <w:rPr>
        <w:rFonts w:ascii="Symbol" w:hAnsi="Symbol" w:hint="default"/>
      </w:rPr>
    </w:lvl>
    <w:lvl w:ilvl="7" w:tplc="04180003" w:tentative="1">
      <w:start w:val="1"/>
      <w:numFmt w:val="bullet"/>
      <w:lvlText w:val="o"/>
      <w:lvlJc w:val="left"/>
      <w:pPr>
        <w:ind w:left="8127" w:hanging="360"/>
      </w:pPr>
      <w:rPr>
        <w:rFonts w:ascii="Courier New" w:hAnsi="Courier New" w:cs="Courier New" w:hint="default"/>
      </w:rPr>
    </w:lvl>
    <w:lvl w:ilvl="8" w:tplc="04180005" w:tentative="1">
      <w:start w:val="1"/>
      <w:numFmt w:val="bullet"/>
      <w:lvlText w:val=""/>
      <w:lvlJc w:val="left"/>
      <w:pPr>
        <w:ind w:left="8847" w:hanging="360"/>
      </w:pPr>
      <w:rPr>
        <w:rFonts w:ascii="Wingdings" w:hAnsi="Wingdings" w:hint="default"/>
      </w:rPr>
    </w:lvl>
  </w:abstractNum>
  <w:abstractNum w:abstractNumId="39">
    <w:nsid w:val="606961A9"/>
    <w:multiLevelType w:val="hybridMultilevel"/>
    <w:tmpl w:val="C69039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620069AA"/>
    <w:multiLevelType w:val="hybridMultilevel"/>
    <w:tmpl w:val="C130DF9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nsid w:val="688E4C94"/>
    <w:multiLevelType w:val="hybridMultilevel"/>
    <w:tmpl w:val="28EC28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2">
    <w:nsid w:val="69564CE1"/>
    <w:multiLevelType w:val="hybridMultilevel"/>
    <w:tmpl w:val="1768694E"/>
    <w:lvl w:ilvl="0" w:tplc="04180001">
      <w:start w:val="1"/>
      <w:numFmt w:val="bullet"/>
      <w:lvlText w:val=""/>
      <w:lvlJc w:val="left"/>
      <w:pPr>
        <w:ind w:left="2727" w:hanging="360"/>
      </w:pPr>
      <w:rPr>
        <w:rFonts w:ascii="Symbol" w:hAnsi="Symbol" w:hint="default"/>
      </w:rPr>
    </w:lvl>
    <w:lvl w:ilvl="1" w:tplc="04180003" w:tentative="1">
      <w:start w:val="1"/>
      <w:numFmt w:val="bullet"/>
      <w:lvlText w:val="o"/>
      <w:lvlJc w:val="left"/>
      <w:pPr>
        <w:ind w:left="3447" w:hanging="360"/>
      </w:pPr>
      <w:rPr>
        <w:rFonts w:ascii="Courier New" w:hAnsi="Courier New" w:cs="Courier New" w:hint="default"/>
      </w:rPr>
    </w:lvl>
    <w:lvl w:ilvl="2" w:tplc="04180005" w:tentative="1">
      <w:start w:val="1"/>
      <w:numFmt w:val="bullet"/>
      <w:lvlText w:val=""/>
      <w:lvlJc w:val="left"/>
      <w:pPr>
        <w:ind w:left="4167" w:hanging="360"/>
      </w:pPr>
      <w:rPr>
        <w:rFonts w:ascii="Wingdings" w:hAnsi="Wingdings" w:hint="default"/>
      </w:rPr>
    </w:lvl>
    <w:lvl w:ilvl="3" w:tplc="04180001" w:tentative="1">
      <w:start w:val="1"/>
      <w:numFmt w:val="bullet"/>
      <w:lvlText w:val=""/>
      <w:lvlJc w:val="left"/>
      <w:pPr>
        <w:ind w:left="4887" w:hanging="360"/>
      </w:pPr>
      <w:rPr>
        <w:rFonts w:ascii="Symbol" w:hAnsi="Symbol" w:hint="default"/>
      </w:rPr>
    </w:lvl>
    <w:lvl w:ilvl="4" w:tplc="04180003" w:tentative="1">
      <w:start w:val="1"/>
      <w:numFmt w:val="bullet"/>
      <w:lvlText w:val="o"/>
      <w:lvlJc w:val="left"/>
      <w:pPr>
        <w:ind w:left="5607" w:hanging="360"/>
      </w:pPr>
      <w:rPr>
        <w:rFonts w:ascii="Courier New" w:hAnsi="Courier New" w:cs="Courier New" w:hint="default"/>
      </w:rPr>
    </w:lvl>
    <w:lvl w:ilvl="5" w:tplc="04180005" w:tentative="1">
      <w:start w:val="1"/>
      <w:numFmt w:val="bullet"/>
      <w:lvlText w:val=""/>
      <w:lvlJc w:val="left"/>
      <w:pPr>
        <w:ind w:left="6327" w:hanging="360"/>
      </w:pPr>
      <w:rPr>
        <w:rFonts w:ascii="Wingdings" w:hAnsi="Wingdings" w:hint="default"/>
      </w:rPr>
    </w:lvl>
    <w:lvl w:ilvl="6" w:tplc="04180001" w:tentative="1">
      <w:start w:val="1"/>
      <w:numFmt w:val="bullet"/>
      <w:lvlText w:val=""/>
      <w:lvlJc w:val="left"/>
      <w:pPr>
        <w:ind w:left="7047" w:hanging="360"/>
      </w:pPr>
      <w:rPr>
        <w:rFonts w:ascii="Symbol" w:hAnsi="Symbol" w:hint="default"/>
      </w:rPr>
    </w:lvl>
    <w:lvl w:ilvl="7" w:tplc="04180003" w:tentative="1">
      <w:start w:val="1"/>
      <w:numFmt w:val="bullet"/>
      <w:lvlText w:val="o"/>
      <w:lvlJc w:val="left"/>
      <w:pPr>
        <w:ind w:left="7767" w:hanging="360"/>
      </w:pPr>
      <w:rPr>
        <w:rFonts w:ascii="Courier New" w:hAnsi="Courier New" w:cs="Courier New" w:hint="default"/>
      </w:rPr>
    </w:lvl>
    <w:lvl w:ilvl="8" w:tplc="04180005" w:tentative="1">
      <w:start w:val="1"/>
      <w:numFmt w:val="bullet"/>
      <w:lvlText w:val=""/>
      <w:lvlJc w:val="left"/>
      <w:pPr>
        <w:ind w:left="8487" w:hanging="360"/>
      </w:pPr>
      <w:rPr>
        <w:rFonts w:ascii="Wingdings" w:hAnsi="Wingdings" w:hint="default"/>
      </w:rPr>
    </w:lvl>
  </w:abstractNum>
  <w:abstractNum w:abstractNumId="43">
    <w:nsid w:val="69842CED"/>
    <w:multiLevelType w:val="hybridMultilevel"/>
    <w:tmpl w:val="B5F033D6"/>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E41758B"/>
    <w:multiLevelType w:val="hybridMultilevel"/>
    <w:tmpl w:val="AEAC92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17B49C2"/>
    <w:multiLevelType w:val="hybridMultilevel"/>
    <w:tmpl w:val="A7889604"/>
    <w:lvl w:ilvl="0" w:tplc="83DC1D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1FA5C99"/>
    <w:multiLevelType w:val="hybridMultilevel"/>
    <w:tmpl w:val="4D088BF2"/>
    <w:lvl w:ilvl="0" w:tplc="DC809C00">
      <w:start w:val="1"/>
      <w:numFmt w:val="lowerLetter"/>
      <w:lvlText w:val="%1)"/>
      <w:lvlJc w:val="left"/>
      <w:pPr>
        <w:ind w:left="54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nsid w:val="76E75076"/>
    <w:multiLevelType w:val="hybridMultilevel"/>
    <w:tmpl w:val="D8BC1D7A"/>
    <w:lvl w:ilvl="0" w:tplc="04180001">
      <w:start w:val="1"/>
      <w:numFmt w:val="bullet"/>
      <w:lvlText w:val=""/>
      <w:lvlJc w:val="left"/>
      <w:pPr>
        <w:ind w:left="1080" w:hanging="360"/>
      </w:pPr>
      <w:rPr>
        <w:rFonts w:ascii="Symbol" w:hAnsi="Symbol" w:hint="default"/>
      </w:rPr>
    </w:lvl>
    <w:lvl w:ilvl="1" w:tplc="04180001">
      <w:start w:val="1"/>
      <w:numFmt w:val="bullet"/>
      <w:lvlText w:val=""/>
      <w:lvlJc w:val="left"/>
      <w:pPr>
        <w:ind w:left="1800" w:hanging="360"/>
      </w:pPr>
      <w:rPr>
        <w:rFonts w:ascii="Symbol" w:hAnsi="Symbol"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nsid w:val="7AA43DEE"/>
    <w:multiLevelType w:val="hybridMultilevel"/>
    <w:tmpl w:val="1E282C2E"/>
    <w:lvl w:ilvl="0" w:tplc="FFFFFFFF">
      <w:start w:val="1"/>
      <w:numFmt w:val="bullet"/>
      <w:pStyle w:val="ListBullet1"/>
      <w:lvlText w:val=""/>
      <w:lvlJc w:val="left"/>
      <w:pPr>
        <w:tabs>
          <w:tab w:val="num" w:pos="567"/>
        </w:tabs>
        <w:ind w:left="567" w:hanging="567"/>
      </w:pPr>
      <w:rPr>
        <w:rFonts w:ascii="Symbol" w:hAnsi="Symbol" w:hint="default"/>
        <w:b/>
        <w:i w:val="0"/>
        <w:caps w:val="0"/>
        <w:strike w:val="0"/>
        <w:dstrike w:val="0"/>
        <w:outline w:val="0"/>
        <w:shadow/>
        <w:emboss w:val="0"/>
        <w:imprint w:val="0"/>
        <w:vanish w:val="0"/>
        <w:sz w:val="30"/>
        <w:vertAlign w:val="baseline"/>
      </w:rPr>
    </w:lvl>
    <w:lvl w:ilvl="1" w:tplc="FFFFFFFF" w:tentative="1">
      <w:start w:val="1"/>
      <w:numFmt w:val="bullet"/>
      <w:lvlText w:val="o"/>
      <w:lvlJc w:val="left"/>
      <w:pPr>
        <w:tabs>
          <w:tab w:val="num" w:pos="448"/>
        </w:tabs>
        <w:ind w:left="448" w:hanging="360"/>
      </w:pPr>
      <w:rPr>
        <w:rFonts w:ascii="Courier New" w:hAnsi="Courier New" w:hint="default"/>
      </w:rPr>
    </w:lvl>
    <w:lvl w:ilvl="2" w:tplc="FFFFFFFF" w:tentative="1">
      <w:start w:val="1"/>
      <w:numFmt w:val="bullet"/>
      <w:lvlText w:val=""/>
      <w:lvlJc w:val="left"/>
      <w:pPr>
        <w:tabs>
          <w:tab w:val="num" w:pos="1168"/>
        </w:tabs>
        <w:ind w:left="1168" w:hanging="360"/>
      </w:pPr>
      <w:rPr>
        <w:rFonts w:ascii="Wingdings" w:hAnsi="Wingdings" w:hint="default"/>
      </w:rPr>
    </w:lvl>
    <w:lvl w:ilvl="3" w:tplc="FFFFFFFF" w:tentative="1">
      <w:start w:val="1"/>
      <w:numFmt w:val="bullet"/>
      <w:lvlText w:val=""/>
      <w:lvlJc w:val="left"/>
      <w:pPr>
        <w:tabs>
          <w:tab w:val="num" w:pos="1888"/>
        </w:tabs>
        <w:ind w:left="1888" w:hanging="360"/>
      </w:pPr>
      <w:rPr>
        <w:rFonts w:ascii="Symbol" w:hAnsi="Symbol" w:hint="default"/>
      </w:rPr>
    </w:lvl>
    <w:lvl w:ilvl="4" w:tplc="FFFFFFFF" w:tentative="1">
      <w:start w:val="1"/>
      <w:numFmt w:val="bullet"/>
      <w:lvlText w:val="o"/>
      <w:lvlJc w:val="left"/>
      <w:pPr>
        <w:tabs>
          <w:tab w:val="num" w:pos="2608"/>
        </w:tabs>
        <w:ind w:left="2608" w:hanging="360"/>
      </w:pPr>
      <w:rPr>
        <w:rFonts w:ascii="Courier New" w:hAnsi="Courier New" w:hint="default"/>
      </w:rPr>
    </w:lvl>
    <w:lvl w:ilvl="5" w:tplc="FFFFFFFF" w:tentative="1">
      <w:start w:val="1"/>
      <w:numFmt w:val="bullet"/>
      <w:lvlText w:val=""/>
      <w:lvlJc w:val="left"/>
      <w:pPr>
        <w:tabs>
          <w:tab w:val="num" w:pos="3328"/>
        </w:tabs>
        <w:ind w:left="3328" w:hanging="360"/>
      </w:pPr>
      <w:rPr>
        <w:rFonts w:ascii="Wingdings" w:hAnsi="Wingdings" w:hint="default"/>
      </w:rPr>
    </w:lvl>
    <w:lvl w:ilvl="6" w:tplc="FFFFFFFF" w:tentative="1">
      <w:start w:val="1"/>
      <w:numFmt w:val="bullet"/>
      <w:lvlText w:val=""/>
      <w:lvlJc w:val="left"/>
      <w:pPr>
        <w:tabs>
          <w:tab w:val="num" w:pos="4048"/>
        </w:tabs>
        <w:ind w:left="4048" w:hanging="360"/>
      </w:pPr>
      <w:rPr>
        <w:rFonts w:ascii="Symbol" w:hAnsi="Symbol" w:hint="default"/>
      </w:rPr>
    </w:lvl>
    <w:lvl w:ilvl="7" w:tplc="FFFFFFFF" w:tentative="1">
      <w:start w:val="1"/>
      <w:numFmt w:val="bullet"/>
      <w:lvlText w:val="o"/>
      <w:lvlJc w:val="left"/>
      <w:pPr>
        <w:tabs>
          <w:tab w:val="num" w:pos="4768"/>
        </w:tabs>
        <w:ind w:left="4768" w:hanging="360"/>
      </w:pPr>
      <w:rPr>
        <w:rFonts w:ascii="Courier New" w:hAnsi="Courier New" w:hint="default"/>
      </w:rPr>
    </w:lvl>
    <w:lvl w:ilvl="8" w:tplc="FFFFFFFF" w:tentative="1">
      <w:start w:val="1"/>
      <w:numFmt w:val="bullet"/>
      <w:lvlText w:val=""/>
      <w:lvlJc w:val="left"/>
      <w:pPr>
        <w:tabs>
          <w:tab w:val="num" w:pos="5488"/>
        </w:tabs>
        <w:ind w:left="5488" w:hanging="360"/>
      </w:pPr>
      <w:rPr>
        <w:rFonts w:ascii="Wingdings" w:hAnsi="Wingdings" w:hint="default"/>
      </w:rPr>
    </w:lvl>
  </w:abstractNum>
  <w:abstractNum w:abstractNumId="49">
    <w:nsid w:val="7B09672E"/>
    <w:multiLevelType w:val="hybridMultilevel"/>
    <w:tmpl w:val="036ECA20"/>
    <w:lvl w:ilvl="0" w:tplc="2A5A238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FE26310"/>
    <w:multiLevelType w:val="hybridMultilevel"/>
    <w:tmpl w:val="EE108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34"/>
  </w:num>
  <w:num w:numId="2">
    <w:abstractNumId w:val="48"/>
  </w:num>
  <w:num w:numId="3">
    <w:abstractNumId w:val="45"/>
  </w:num>
  <w:num w:numId="4">
    <w:abstractNumId w:val="15"/>
  </w:num>
  <w:num w:numId="5">
    <w:abstractNumId w:val="18"/>
  </w:num>
  <w:num w:numId="6">
    <w:abstractNumId w:val="13"/>
  </w:num>
  <w:num w:numId="7">
    <w:abstractNumId w:val="47"/>
  </w:num>
  <w:num w:numId="8">
    <w:abstractNumId w:val="0"/>
  </w:num>
  <w:num w:numId="9">
    <w:abstractNumId w:val="41"/>
  </w:num>
  <w:num w:numId="10">
    <w:abstractNumId w:val="37"/>
  </w:num>
  <w:num w:numId="11">
    <w:abstractNumId w:val="44"/>
  </w:num>
  <w:num w:numId="12">
    <w:abstractNumId w:val="26"/>
  </w:num>
  <w:num w:numId="13">
    <w:abstractNumId w:val="24"/>
  </w:num>
  <w:num w:numId="14">
    <w:abstractNumId w:val="50"/>
  </w:num>
  <w:num w:numId="15">
    <w:abstractNumId w:val="32"/>
  </w:num>
  <w:num w:numId="16">
    <w:abstractNumId w:val="39"/>
  </w:num>
  <w:num w:numId="17">
    <w:abstractNumId w:val="49"/>
  </w:num>
  <w:num w:numId="18">
    <w:abstractNumId w:val="43"/>
  </w:num>
  <w:num w:numId="19">
    <w:abstractNumId w:val="14"/>
  </w:num>
  <w:num w:numId="20">
    <w:abstractNumId w:val="25"/>
  </w:num>
  <w:num w:numId="21">
    <w:abstractNumId w:val="22"/>
  </w:num>
  <w:num w:numId="22">
    <w:abstractNumId w:val="9"/>
  </w:num>
  <w:num w:numId="23">
    <w:abstractNumId w:val="21"/>
  </w:num>
  <w:num w:numId="24">
    <w:abstractNumId w:val="36"/>
  </w:num>
  <w:num w:numId="25">
    <w:abstractNumId w:val="31"/>
  </w:num>
  <w:num w:numId="26">
    <w:abstractNumId w:val="16"/>
  </w:num>
  <w:num w:numId="27">
    <w:abstractNumId w:val="17"/>
  </w:num>
  <w:num w:numId="28">
    <w:abstractNumId w:val="11"/>
  </w:num>
  <w:num w:numId="29">
    <w:abstractNumId w:val="4"/>
  </w:num>
  <w:num w:numId="30">
    <w:abstractNumId w:val="19"/>
  </w:num>
  <w:num w:numId="31">
    <w:abstractNumId w:val="42"/>
  </w:num>
  <w:num w:numId="32">
    <w:abstractNumId w:val="38"/>
  </w:num>
  <w:num w:numId="33">
    <w:abstractNumId w:val="5"/>
  </w:num>
  <w:num w:numId="34">
    <w:abstractNumId w:val="40"/>
  </w:num>
  <w:num w:numId="35">
    <w:abstractNumId w:val="12"/>
  </w:num>
  <w:num w:numId="36">
    <w:abstractNumId w:val="28"/>
  </w:num>
  <w:num w:numId="37">
    <w:abstractNumId w:val="20"/>
  </w:num>
  <w:num w:numId="38">
    <w:abstractNumId w:val="8"/>
  </w:num>
  <w:num w:numId="39">
    <w:abstractNumId w:val="23"/>
  </w:num>
  <w:num w:numId="40">
    <w:abstractNumId w:val="10"/>
  </w:num>
  <w:num w:numId="41">
    <w:abstractNumId w:val="33"/>
  </w:num>
  <w:num w:numId="42">
    <w:abstractNumId w:val="35"/>
  </w:num>
  <w:num w:numId="43">
    <w:abstractNumId w:val="29"/>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num>
  <w:num w:numId="46">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557DD"/>
    <w:rsid w:val="00000C34"/>
    <w:rsid w:val="00003040"/>
    <w:rsid w:val="00005813"/>
    <w:rsid w:val="00012AED"/>
    <w:rsid w:val="00014081"/>
    <w:rsid w:val="0001425F"/>
    <w:rsid w:val="00015DE2"/>
    <w:rsid w:val="00023761"/>
    <w:rsid w:val="000254BC"/>
    <w:rsid w:val="0002633F"/>
    <w:rsid w:val="00027F14"/>
    <w:rsid w:val="00030489"/>
    <w:rsid w:val="00030DA6"/>
    <w:rsid w:val="00030DBE"/>
    <w:rsid w:val="000313AF"/>
    <w:rsid w:val="000324DC"/>
    <w:rsid w:val="000369E1"/>
    <w:rsid w:val="000369E9"/>
    <w:rsid w:val="0003722E"/>
    <w:rsid w:val="0004005F"/>
    <w:rsid w:val="00042EA4"/>
    <w:rsid w:val="00043CDD"/>
    <w:rsid w:val="00045511"/>
    <w:rsid w:val="00046B90"/>
    <w:rsid w:val="000509B6"/>
    <w:rsid w:val="00054844"/>
    <w:rsid w:val="00055BE7"/>
    <w:rsid w:val="00055D4F"/>
    <w:rsid w:val="00056D3D"/>
    <w:rsid w:val="00057BF7"/>
    <w:rsid w:val="000608DF"/>
    <w:rsid w:val="00060E06"/>
    <w:rsid w:val="000621AC"/>
    <w:rsid w:val="0006372C"/>
    <w:rsid w:val="00066F23"/>
    <w:rsid w:val="00070D6E"/>
    <w:rsid w:val="00072CD0"/>
    <w:rsid w:val="00073A52"/>
    <w:rsid w:val="0007592E"/>
    <w:rsid w:val="00075E4A"/>
    <w:rsid w:val="00077933"/>
    <w:rsid w:val="00080157"/>
    <w:rsid w:val="0008174F"/>
    <w:rsid w:val="00083F59"/>
    <w:rsid w:val="00084024"/>
    <w:rsid w:val="000844DE"/>
    <w:rsid w:val="000850B6"/>
    <w:rsid w:val="00085E21"/>
    <w:rsid w:val="00090FF9"/>
    <w:rsid w:val="00093C52"/>
    <w:rsid w:val="000A1D1A"/>
    <w:rsid w:val="000A5AE9"/>
    <w:rsid w:val="000A628F"/>
    <w:rsid w:val="000B11BA"/>
    <w:rsid w:val="000B45DC"/>
    <w:rsid w:val="000B6D0F"/>
    <w:rsid w:val="000B7F1D"/>
    <w:rsid w:val="000C2603"/>
    <w:rsid w:val="000C2E2A"/>
    <w:rsid w:val="000C2F42"/>
    <w:rsid w:val="000D1C87"/>
    <w:rsid w:val="000D2440"/>
    <w:rsid w:val="000D35D1"/>
    <w:rsid w:val="000D5B0D"/>
    <w:rsid w:val="000E0528"/>
    <w:rsid w:val="000E3E42"/>
    <w:rsid w:val="000E6210"/>
    <w:rsid w:val="000E6B06"/>
    <w:rsid w:val="000F0B93"/>
    <w:rsid w:val="000F2307"/>
    <w:rsid w:val="000F340A"/>
    <w:rsid w:val="000F35C7"/>
    <w:rsid w:val="000F70D9"/>
    <w:rsid w:val="000F7832"/>
    <w:rsid w:val="001035A7"/>
    <w:rsid w:val="00103648"/>
    <w:rsid w:val="001107C9"/>
    <w:rsid w:val="00111276"/>
    <w:rsid w:val="0011186B"/>
    <w:rsid w:val="00112A81"/>
    <w:rsid w:val="001235FE"/>
    <w:rsid w:val="00125DB4"/>
    <w:rsid w:val="0012672A"/>
    <w:rsid w:val="00130DF2"/>
    <w:rsid w:val="00131426"/>
    <w:rsid w:val="00135470"/>
    <w:rsid w:val="00137442"/>
    <w:rsid w:val="0013761A"/>
    <w:rsid w:val="00140587"/>
    <w:rsid w:val="00140AAE"/>
    <w:rsid w:val="00142CF9"/>
    <w:rsid w:val="0014535A"/>
    <w:rsid w:val="00146FD3"/>
    <w:rsid w:val="0015026A"/>
    <w:rsid w:val="001521E5"/>
    <w:rsid w:val="001550E2"/>
    <w:rsid w:val="0016253B"/>
    <w:rsid w:val="00170F98"/>
    <w:rsid w:val="00170FED"/>
    <w:rsid w:val="00171D48"/>
    <w:rsid w:val="00173468"/>
    <w:rsid w:val="001831C0"/>
    <w:rsid w:val="00183A06"/>
    <w:rsid w:val="0019494E"/>
    <w:rsid w:val="00194DB5"/>
    <w:rsid w:val="00196C8D"/>
    <w:rsid w:val="001A042D"/>
    <w:rsid w:val="001A38AE"/>
    <w:rsid w:val="001A491B"/>
    <w:rsid w:val="001A79B9"/>
    <w:rsid w:val="001A7E23"/>
    <w:rsid w:val="001C4223"/>
    <w:rsid w:val="001C47B4"/>
    <w:rsid w:val="001C4DB9"/>
    <w:rsid w:val="001C4E4E"/>
    <w:rsid w:val="001C5AA9"/>
    <w:rsid w:val="001C7086"/>
    <w:rsid w:val="001C7B69"/>
    <w:rsid w:val="001C7F25"/>
    <w:rsid w:val="001D0B34"/>
    <w:rsid w:val="001D1DF5"/>
    <w:rsid w:val="001D24A5"/>
    <w:rsid w:val="001E09ED"/>
    <w:rsid w:val="001E0D3E"/>
    <w:rsid w:val="001E1167"/>
    <w:rsid w:val="001E32B1"/>
    <w:rsid w:val="001E4A5F"/>
    <w:rsid w:val="001E6511"/>
    <w:rsid w:val="001E6972"/>
    <w:rsid w:val="001E7569"/>
    <w:rsid w:val="001F054E"/>
    <w:rsid w:val="001F0728"/>
    <w:rsid w:val="001F15F8"/>
    <w:rsid w:val="001F3322"/>
    <w:rsid w:val="001F6AC5"/>
    <w:rsid w:val="001F7C85"/>
    <w:rsid w:val="00200817"/>
    <w:rsid w:val="0020133A"/>
    <w:rsid w:val="00202CCA"/>
    <w:rsid w:val="0021059C"/>
    <w:rsid w:val="002122FC"/>
    <w:rsid w:val="00213B3F"/>
    <w:rsid w:val="00214FB3"/>
    <w:rsid w:val="00215CE9"/>
    <w:rsid w:val="00220EC6"/>
    <w:rsid w:val="002218A0"/>
    <w:rsid w:val="00223950"/>
    <w:rsid w:val="00225424"/>
    <w:rsid w:val="00225643"/>
    <w:rsid w:val="00226718"/>
    <w:rsid w:val="0023064B"/>
    <w:rsid w:val="00235C4C"/>
    <w:rsid w:val="00237A27"/>
    <w:rsid w:val="0024096F"/>
    <w:rsid w:val="00240BD2"/>
    <w:rsid w:val="00241858"/>
    <w:rsid w:val="00243DEA"/>
    <w:rsid w:val="00246DE8"/>
    <w:rsid w:val="00246EE3"/>
    <w:rsid w:val="00250EE6"/>
    <w:rsid w:val="002550E7"/>
    <w:rsid w:val="0025572D"/>
    <w:rsid w:val="00261169"/>
    <w:rsid w:val="00266F6F"/>
    <w:rsid w:val="00271F6C"/>
    <w:rsid w:val="00271F8B"/>
    <w:rsid w:val="0027436D"/>
    <w:rsid w:val="00277807"/>
    <w:rsid w:val="00282317"/>
    <w:rsid w:val="00282C81"/>
    <w:rsid w:val="00284712"/>
    <w:rsid w:val="002934BB"/>
    <w:rsid w:val="00293BC7"/>
    <w:rsid w:val="00294099"/>
    <w:rsid w:val="00294E8C"/>
    <w:rsid w:val="00295B88"/>
    <w:rsid w:val="002A1517"/>
    <w:rsid w:val="002A3B25"/>
    <w:rsid w:val="002A73B5"/>
    <w:rsid w:val="002A7EDD"/>
    <w:rsid w:val="002B3D45"/>
    <w:rsid w:val="002B4257"/>
    <w:rsid w:val="002B60C9"/>
    <w:rsid w:val="002C430B"/>
    <w:rsid w:val="002C6218"/>
    <w:rsid w:val="002D2CAD"/>
    <w:rsid w:val="002D2DC6"/>
    <w:rsid w:val="002D3EB8"/>
    <w:rsid w:val="002D411F"/>
    <w:rsid w:val="002D45D4"/>
    <w:rsid w:val="002D596B"/>
    <w:rsid w:val="002D6A19"/>
    <w:rsid w:val="002D6D13"/>
    <w:rsid w:val="002D7E05"/>
    <w:rsid w:val="002E16AC"/>
    <w:rsid w:val="002E1B5D"/>
    <w:rsid w:val="002E33F3"/>
    <w:rsid w:val="002E3695"/>
    <w:rsid w:val="002E6328"/>
    <w:rsid w:val="002F042C"/>
    <w:rsid w:val="002F09B4"/>
    <w:rsid w:val="002F204C"/>
    <w:rsid w:val="002F3ED4"/>
    <w:rsid w:val="002F66A3"/>
    <w:rsid w:val="002F7381"/>
    <w:rsid w:val="003103C5"/>
    <w:rsid w:val="003122BB"/>
    <w:rsid w:val="00313211"/>
    <w:rsid w:val="00314A1A"/>
    <w:rsid w:val="00315EF6"/>
    <w:rsid w:val="00321FC6"/>
    <w:rsid w:val="00323E61"/>
    <w:rsid w:val="003268C4"/>
    <w:rsid w:val="00326AA0"/>
    <w:rsid w:val="00327F3F"/>
    <w:rsid w:val="003323A4"/>
    <w:rsid w:val="003337A6"/>
    <w:rsid w:val="00334609"/>
    <w:rsid w:val="00335168"/>
    <w:rsid w:val="00337BCF"/>
    <w:rsid w:val="00343E6A"/>
    <w:rsid w:val="00345168"/>
    <w:rsid w:val="00347467"/>
    <w:rsid w:val="0035206E"/>
    <w:rsid w:val="00356115"/>
    <w:rsid w:val="0035621F"/>
    <w:rsid w:val="00360CBA"/>
    <w:rsid w:val="00360DC8"/>
    <w:rsid w:val="00361A6D"/>
    <w:rsid w:val="00363F68"/>
    <w:rsid w:val="003648D7"/>
    <w:rsid w:val="00366361"/>
    <w:rsid w:val="00371CBE"/>
    <w:rsid w:val="00374495"/>
    <w:rsid w:val="003744E2"/>
    <w:rsid w:val="003749F5"/>
    <w:rsid w:val="003778BB"/>
    <w:rsid w:val="00380F2E"/>
    <w:rsid w:val="003824AA"/>
    <w:rsid w:val="0038314D"/>
    <w:rsid w:val="00383C8A"/>
    <w:rsid w:val="00383E56"/>
    <w:rsid w:val="00384E27"/>
    <w:rsid w:val="00386025"/>
    <w:rsid w:val="00392E21"/>
    <w:rsid w:val="003944F0"/>
    <w:rsid w:val="00395CA5"/>
    <w:rsid w:val="003A16DD"/>
    <w:rsid w:val="003A5462"/>
    <w:rsid w:val="003A7BBB"/>
    <w:rsid w:val="003B35E3"/>
    <w:rsid w:val="003B69DD"/>
    <w:rsid w:val="003B78B6"/>
    <w:rsid w:val="003B7D45"/>
    <w:rsid w:val="003D1E32"/>
    <w:rsid w:val="003D2B4A"/>
    <w:rsid w:val="003D3000"/>
    <w:rsid w:val="003D310D"/>
    <w:rsid w:val="003D33DE"/>
    <w:rsid w:val="003D3DD4"/>
    <w:rsid w:val="003E0A1E"/>
    <w:rsid w:val="003E28DF"/>
    <w:rsid w:val="003E3C0F"/>
    <w:rsid w:val="003E60C0"/>
    <w:rsid w:val="003E74B9"/>
    <w:rsid w:val="003F00BC"/>
    <w:rsid w:val="003F2CBA"/>
    <w:rsid w:val="003F425D"/>
    <w:rsid w:val="003F5CE6"/>
    <w:rsid w:val="003F658E"/>
    <w:rsid w:val="003F7039"/>
    <w:rsid w:val="003F7E26"/>
    <w:rsid w:val="004004CF"/>
    <w:rsid w:val="0040511D"/>
    <w:rsid w:val="00407B0E"/>
    <w:rsid w:val="00410B2D"/>
    <w:rsid w:val="00411A4D"/>
    <w:rsid w:val="00412C41"/>
    <w:rsid w:val="00412FE5"/>
    <w:rsid w:val="004134CF"/>
    <w:rsid w:val="00414E70"/>
    <w:rsid w:val="004167CD"/>
    <w:rsid w:val="00420033"/>
    <w:rsid w:val="004222BB"/>
    <w:rsid w:val="00423244"/>
    <w:rsid w:val="00424ABF"/>
    <w:rsid w:val="00425089"/>
    <w:rsid w:val="004261E7"/>
    <w:rsid w:val="004313F6"/>
    <w:rsid w:val="00436E89"/>
    <w:rsid w:val="004416C3"/>
    <w:rsid w:val="00441B21"/>
    <w:rsid w:val="00441D15"/>
    <w:rsid w:val="0044502C"/>
    <w:rsid w:val="00446D5D"/>
    <w:rsid w:val="004522C5"/>
    <w:rsid w:val="00452FA4"/>
    <w:rsid w:val="00454910"/>
    <w:rsid w:val="00454A2D"/>
    <w:rsid w:val="004608D5"/>
    <w:rsid w:val="00460A4A"/>
    <w:rsid w:val="00462587"/>
    <w:rsid w:val="00462FD6"/>
    <w:rsid w:val="00466F72"/>
    <w:rsid w:val="00470664"/>
    <w:rsid w:val="00470794"/>
    <w:rsid w:val="0047088B"/>
    <w:rsid w:val="00470994"/>
    <w:rsid w:val="00470C6F"/>
    <w:rsid w:val="00474F07"/>
    <w:rsid w:val="004759BE"/>
    <w:rsid w:val="004763E8"/>
    <w:rsid w:val="0048007D"/>
    <w:rsid w:val="00480796"/>
    <w:rsid w:val="00483EB3"/>
    <w:rsid w:val="00485ED1"/>
    <w:rsid w:val="00486C12"/>
    <w:rsid w:val="0049167C"/>
    <w:rsid w:val="0049709D"/>
    <w:rsid w:val="004971FC"/>
    <w:rsid w:val="004A0897"/>
    <w:rsid w:val="004A3DB2"/>
    <w:rsid w:val="004A49F3"/>
    <w:rsid w:val="004A63C2"/>
    <w:rsid w:val="004A6E91"/>
    <w:rsid w:val="004A6FE1"/>
    <w:rsid w:val="004A79EC"/>
    <w:rsid w:val="004B0657"/>
    <w:rsid w:val="004B7755"/>
    <w:rsid w:val="004C505B"/>
    <w:rsid w:val="004C7EF4"/>
    <w:rsid w:val="004D0F95"/>
    <w:rsid w:val="004D1C36"/>
    <w:rsid w:val="004D2013"/>
    <w:rsid w:val="004D22DB"/>
    <w:rsid w:val="004D399F"/>
    <w:rsid w:val="004D538D"/>
    <w:rsid w:val="004D5906"/>
    <w:rsid w:val="004D7090"/>
    <w:rsid w:val="004E1857"/>
    <w:rsid w:val="004E1865"/>
    <w:rsid w:val="004E1BDD"/>
    <w:rsid w:val="004E2C18"/>
    <w:rsid w:val="004E5323"/>
    <w:rsid w:val="004E54F8"/>
    <w:rsid w:val="004E6348"/>
    <w:rsid w:val="004F03C9"/>
    <w:rsid w:val="004F1F6F"/>
    <w:rsid w:val="004F4434"/>
    <w:rsid w:val="005056F9"/>
    <w:rsid w:val="00512259"/>
    <w:rsid w:val="00512331"/>
    <w:rsid w:val="00512CB0"/>
    <w:rsid w:val="00512CE4"/>
    <w:rsid w:val="00513676"/>
    <w:rsid w:val="00517BE9"/>
    <w:rsid w:val="0052055B"/>
    <w:rsid w:val="0052157A"/>
    <w:rsid w:val="005218F3"/>
    <w:rsid w:val="00523429"/>
    <w:rsid w:val="00524EE6"/>
    <w:rsid w:val="0052509E"/>
    <w:rsid w:val="0052557A"/>
    <w:rsid w:val="00526B1C"/>
    <w:rsid w:val="00527C2D"/>
    <w:rsid w:val="00527FCE"/>
    <w:rsid w:val="005339C3"/>
    <w:rsid w:val="00542606"/>
    <w:rsid w:val="0054347A"/>
    <w:rsid w:val="00551BE7"/>
    <w:rsid w:val="00554050"/>
    <w:rsid w:val="00556FD1"/>
    <w:rsid w:val="00557CC4"/>
    <w:rsid w:val="005605A6"/>
    <w:rsid w:val="005624EA"/>
    <w:rsid w:val="00565297"/>
    <w:rsid w:val="00566E3B"/>
    <w:rsid w:val="005679FB"/>
    <w:rsid w:val="005715F0"/>
    <w:rsid w:val="005733D8"/>
    <w:rsid w:val="00574BBC"/>
    <w:rsid w:val="00575553"/>
    <w:rsid w:val="005758A9"/>
    <w:rsid w:val="00575F9F"/>
    <w:rsid w:val="00576B43"/>
    <w:rsid w:val="0057799C"/>
    <w:rsid w:val="00580A36"/>
    <w:rsid w:val="00582548"/>
    <w:rsid w:val="00582850"/>
    <w:rsid w:val="00583DE6"/>
    <w:rsid w:val="00585826"/>
    <w:rsid w:val="00586D6E"/>
    <w:rsid w:val="00593FFB"/>
    <w:rsid w:val="00595ADA"/>
    <w:rsid w:val="005A0021"/>
    <w:rsid w:val="005A0E42"/>
    <w:rsid w:val="005A174C"/>
    <w:rsid w:val="005A3304"/>
    <w:rsid w:val="005A3D73"/>
    <w:rsid w:val="005A62BF"/>
    <w:rsid w:val="005A6C6A"/>
    <w:rsid w:val="005B09C6"/>
    <w:rsid w:val="005B1A36"/>
    <w:rsid w:val="005B1B9C"/>
    <w:rsid w:val="005B30E0"/>
    <w:rsid w:val="005B31EA"/>
    <w:rsid w:val="005B3545"/>
    <w:rsid w:val="005B383D"/>
    <w:rsid w:val="005B4B40"/>
    <w:rsid w:val="005B7669"/>
    <w:rsid w:val="005C0696"/>
    <w:rsid w:val="005C0EEC"/>
    <w:rsid w:val="005C0FDC"/>
    <w:rsid w:val="005C1B9A"/>
    <w:rsid w:val="005C1D86"/>
    <w:rsid w:val="005C248A"/>
    <w:rsid w:val="005C25F5"/>
    <w:rsid w:val="005C3F89"/>
    <w:rsid w:val="005C543A"/>
    <w:rsid w:val="005C6C39"/>
    <w:rsid w:val="005D0AE4"/>
    <w:rsid w:val="005D0F2A"/>
    <w:rsid w:val="005D389A"/>
    <w:rsid w:val="005E11FE"/>
    <w:rsid w:val="005E2437"/>
    <w:rsid w:val="005E3663"/>
    <w:rsid w:val="005E66C7"/>
    <w:rsid w:val="005F0EA5"/>
    <w:rsid w:val="005F12A2"/>
    <w:rsid w:val="005F13CB"/>
    <w:rsid w:val="005F1F74"/>
    <w:rsid w:val="005F5451"/>
    <w:rsid w:val="005F688F"/>
    <w:rsid w:val="00602A23"/>
    <w:rsid w:val="0060451D"/>
    <w:rsid w:val="006047DA"/>
    <w:rsid w:val="0060685A"/>
    <w:rsid w:val="006102A5"/>
    <w:rsid w:val="006111C8"/>
    <w:rsid w:val="00611962"/>
    <w:rsid w:val="006143D1"/>
    <w:rsid w:val="00614BE9"/>
    <w:rsid w:val="00615555"/>
    <w:rsid w:val="00615F6C"/>
    <w:rsid w:val="006167AC"/>
    <w:rsid w:val="006209F6"/>
    <w:rsid w:val="00621053"/>
    <w:rsid w:val="0062596E"/>
    <w:rsid w:val="0062686A"/>
    <w:rsid w:val="00627393"/>
    <w:rsid w:val="006310C6"/>
    <w:rsid w:val="006337AE"/>
    <w:rsid w:val="006365E1"/>
    <w:rsid w:val="00640F97"/>
    <w:rsid w:val="00644C50"/>
    <w:rsid w:val="00644D0E"/>
    <w:rsid w:val="00647A0E"/>
    <w:rsid w:val="00652600"/>
    <w:rsid w:val="00656826"/>
    <w:rsid w:val="00657E07"/>
    <w:rsid w:val="00664013"/>
    <w:rsid w:val="006718E1"/>
    <w:rsid w:val="006731EE"/>
    <w:rsid w:val="00673243"/>
    <w:rsid w:val="006734F1"/>
    <w:rsid w:val="00675A66"/>
    <w:rsid w:val="00683557"/>
    <w:rsid w:val="00683646"/>
    <w:rsid w:val="006900B7"/>
    <w:rsid w:val="006938D3"/>
    <w:rsid w:val="00694835"/>
    <w:rsid w:val="00694DDF"/>
    <w:rsid w:val="006953D8"/>
    <w:rsid w:val="00697E9B"/>
    <w:rsid w:val="006A3037"/>
    <w:rsid w:val="006A3FEF"/>
    <w:rsid w:val="006A704C"/>
    <w:rsid w:val="006B08BE"/>
    <w:rsid w:val="006B0E45"/>
    <w:rsid w:val="006B14D1"/>
    <w:rsid w:val="006B1EB1"/>
    <w:rsid w:val="006B409E"/>
    <w:rsid w:val="006B410E"/>
    <w:rsid w:val="006B5468"/>
    <w:rsid w:val="006B5CB0"/>
    <w:rsid w:val="006B6B02"/>
    <w:rsid w:val="006C12A1"/>
    <w:rsid w:val="006C134C"/>
    <w:rsid w:val="006C151B"/>
    <w:rsid w:val="006C3891"/>
    <w:rsid w:val="006C6486"/>
    <w:rsid w:val="006C6A3C"/>
    <w:rsid w:val="006D0ECD"/>
    <w:rsid w:val="006D586A"/>
    <w:rsid w:val="006D759E"/>
    <w:rsid w:val="006E0A6A"/>
    <w:rsid w:val="006E4752"/>
    <w:rsid w:val="006E47B8"/>
    <w:rsid w:val="006E4FEA"/>
    <w:rsid w:val="006F0359"/>
    <w:rsid w:val="006F5DF7"/>
    <w:rsid w:val="006F6790"/>
    <w:rsid w:val="006F7F62"/>
    <w:rsid w:val="007032A6"/>
    <w:rsid w:val="00713727"/>
    <w:rsid w:val="007158CE"/>
    <w:rsid w:val="0072294B"/>
    <w:rsid w:val="00724A48"/>
    <w:rsid w:val="00727897"/>
    <w:rsid w:val="00727AAF"/>
    <w:rsid w:val="00727D3D"/>
    <w:rsid w:val="00735EAF"/>
    <w:rsid w:val="007363E5"/>
    <w:rsid w:val="00736E30"/>
    <w:rsid w:val="00737481"/>
    <w:rsid w:val="00740FF5"/>
    <w:rsid w:val="0074237F"/>
    <w:rsid w:val="00742A77"/>
    <w:rsid w:val="007441A8"/>
    <w:rsid w:val="00744D69"/>
    <w:rsid w:val="007500E8"/>
    <w:rsid w:val="00751B98"/>
    <w:rsid w:val="00751D9F"/>
    <w:rsid w:val="00752734"/>
    <w:rsid w:val="007541B4"/>
    <w:rsid w:val="007605CA"/>
    <w:rsid w:val="00764CCE"/>
    <w:rsid w:val="0076613B"/>
    <w:rsid w:val="00766660"/>
    <w:rsid w:val="00766CA4"/>
    <w:rsid w:val="007719C1"/>
    <w:rsid w:val="0077223D"/>
    <w:rsid w:val="00772C4E"/>
    <w:rsid w:val="00773EAC"/>
    <w:rsid w:val="0077471F"/>
    <w:rsid w:val="00774F37"/>
    <w:rsid w:val="007771F6"/>
    <w:rsid w:val="00777322"/>
    <w:rsid w:val="00780360"/>
    <w:rsid w:val="0078079A"/>
    <w:rsid w:val="0078236F"/>
    <w:rsid w:val="00783235"/>
    <w:rsid w:val="00787609"/>
    <w:rsid w:val="00797C84"/>
    <w:rsid w:val="007A0D94"/>
    <w:rsid w:val="007A0F3D"/>
    <w:rsid w:val="007A2545"/>
    <w:rsid w:val="007A302A"/>
    <w:rsid w:val="007A7199"/>
    <w:rsid w:val="007B1314"/>
    <w:rsid w:val="007B1EF3"/>
    <w:rsid w:val="007C0E6D"/>
    <w:rsid w:val="007C5321"/>
    <w:rsid w:val="007C6D3C"/>
    <w:rsid w:val="007D187D"/>
    <w:rsid w:val="007D32E8"/>
    <w:rsid w:val="007D380C"/>
    <w:rsid w:val="007D6F59"/>
    <w:rsid w:val="007D7AED"/>
    <w:rsid w:val="007E0594"/>
    <w:rsid w:val="007E3FE8"/>
    <w:rsid w:val="007E46CA"/>
    <w:rsid w:val="007E595D"/>
    <w:rsid w:val="007E5DA9"/>
    <w:rsid w:val="007E6744"/>
    <w:rsid w:val="007E765B"/>
    <w:rsid w:val="007F433C"/>
    <w:rsid w:val="007F75FC"/>
    <w:rsid w:val="00802873"/>
    <w:rsid w:val="00805E6D"/>
    <w:rsid w:val="008067A5"/>
    <w:rsid w:val="00807668"/>
    <w:rsid w:val="00814688"/>
    <w:rsid w:val="008159C1"/>
    <w:rsid w:val="0081635B"/>
    <w:rsid w:val="00820109"/>
    <w:rsid w:val="00820BE1"/>
    <w:rsid w:val="00821811"/>
    <w:rsid w:val="00822521"/>
    <w:rsid w:val="00822A17"/>
    <w:rsid w:val="008263C1"/>
    <w:rsid w:val="008300D6"/>
    <w:rsid w:val="0083141B"/>
    <w:rsid w:val="008366D4"/>
    <w:rsid w:val="008408C5"/>
    <w:rsid w:val="00843948"/>
    <w:rsid w:val="0084518F"/>
    <w:rsid w:val="00851F4F"/>
    <w:rsid w:val="0085279C"/>
    <w:rsid w:val="00860145"/>
    <w:rsid w:val="00860732"/>
    <w:rsid w:val="00861D3B"/>
    <w:rsid w:val="00863AB5"/>
    <w:rsid w:val="00863B02"/>
    <w:rsid w:val="0087134E"/>
    <w:rsid w:val="00881963"/>
    <w:rsid w:val="00882C02"/>
    <w:rsid w:val="008842B2"/>
    <w:rsid w:val="008857B6"/>
    <w:rsid w:val="008857D1"/>
    <w:rsid w:val="00887813"/>
    <w:rsid w:val="00890268"/>
    <w:rsid w:val="00895824"/>
    <w:rsid w:val="00895927"/>
    <w:rsid w:val="00897D86"/>
    <w:rsid w:val="008A01E2"/>
    <w:rsid w:val="008A1EE6"/>
    <w:rsid w:val="008A388A"/>
    <w:rsid w:val="008A3BC8"/>
    <w:rsid w:val="008A4906"/>
    <w:rsid w:val="008A5155"/>
    <w:rsid w:val="008A52DF"/>
    <w:rsid w:val="008A5F34"/>
    <w:rsid w:val="008A7109"/>
    <w:rsid w:val="008A73B8"/>
    <w:rsid w:val="008B4207"/>
    <w:rsid w:val="008B5B57"/>
    <w:rsid w:val="008C1469"/>
    <w:rsid w:val="008C3C3B"/>
    <w:rsid w:val="008C4B58"/>
    <w:rsid w:val="008C5C48"/>
    <w:rsid w:val="008C643E"/>
    <w:rsid w:val="008C7C6A"/>
    <w:rsid w:val="008D1C34"/>
    <w:rsid w:val="008D44AA"/>
    <w:rsid w:val="008D734B"/>
    <w:rsid w:val="008D7D29"/>
    <w:rsid w:val="008E640C"/>
    <w:rsid w:val="008F5819"/>
    <w:rsid w:val="008F664D"/>
    <w:rsid w:val="00900458"/>
    <w:rsid w:val="00901688"/>
    <w:rsid w:val="00901EB2"/>
    <w:rsid w:val="0090219D"/>
    <w:rsid w:val="0090455C"/>
    <w:rsid w:val="009058EA"/>
    <w:rsid w:val="00906796"/>
    <w:rsid w:val="009067AF"/>
    <w:rsid w:val="009116C8"/>
    <w:rsid w:val="009135EB"/>
    <w:rsid w:val="009139F0"/>
    <w:rsid w:val="00914390"/>
    <w:rsid w:val="00914FC4"/>
    <w:rsid w:val="00915B4F"/>
    <w:rsid w:val="009170B6"/>
    <w:rsid w:val="009175C6"/>
    <w:rsid w:val="00923C7C"/>
    <w:rsid w:val="00924E52"/>
    <w:rsid w:val="00926667"/>
    <w:rsid w:val="00931F0F"/>
    <w:rsid w:val="009349E1"/>
    <w:rsid w:val="00940B82"/>
    <w:rsid w:val="00942D20"/>
    <w:rsid w:val="00947993"/>
    <w:rsid w:val="009509DC"/>
    <w:rsid w:val="00950EB8"/>
    <w:rsid w:val="00957681"/>
    <w:rsid w:val="009601AB"/>
    <w:rsid w:val="00962CD2"/>
    <w:rsid w:val="009631D7"/>
    <w:rsid w:val="00964124"/>
    <w:rsid w:val="00965B16"/>
    <w:rsid w:val="009700EA"/>
    <w:rsid w:val="00970409"/>
    <w:rsid w:val="00971574"/>
    <w:rsid w:val="00971F68"/>
    <w:rsid w:val="0097410F"/>
    <w:rsid w:val="009805E5"/>
    <w:rsid w:val="009820B2"/>
    <w:rsid w:val="0098432C"/>
    <w:rsid w:val="00991934"/>
    <w:rsid w:val="0099479A"/>
    <w:rsid w:val="00995432"/>
    <w:rsid w:val="009964EA"/>
    <w:rsid w:val="00997EAC"/>
    <w:rsid w:val="009A0477"/>
    <w:rsid w:val="009A0A8E"/>
    <w:rsid w:val="009A0CE5"/>
    <w:rsid w:val="009A1CB6"/>
    <w:rsid w:val="009A2875"/>
    <w:rsid w:val="009A3B46"/>
    <w:rsid w:val="009B09B1"/>
    <w:rsid w:val="009B177B"/>
    <w:rsid w:val="009B1804"/>
    <w:rsid w:val="009B1E13"/>
    <w:rsid w:val="009B2673"/>
    <w:rsid w:val="009B297E"/>
    <w:rsid w:val="009B2F0D"/>
    <w:rsid w:val="009B3A38"/>
    <w:rsid w:val="009B4114"/>
    <w:rsid w:val="009B43DC"/>
    <w:rsid w:val="009B5286"/>
    <w:rsid w:val="009C3241"/>
    <w:rsid w:val="009C5657"/>
    <w:rsid w:val="009C6253"/>
    <w:rsid w:val="009C709F"/>
    <w:rsid w:val="009D1B70"/>
    <w:rsid w:val="009D355E"/>
    <w:rsid w:val="009D7198"/>
    <w:rsid w:val="009D788A"/>
    <w:rsid w:val="009E1819"/>
    <w:rsid w:val="009E46DE"/>
    <w:rsid w:val="009E7EBA"/>
    <w:rsid w:val="009F0798"/>
    <w:rsid w:val="009F0F35"/>
    <w:rsid w:val="009F3C6B"/>
    <w:rsid w:val="009F420C"/>
    <w:rsid w:val="009F5904"/>
    <w:rsid w:val="009F7699"/>
    <w:rsid w:val="009F7DE5"/>
    <w:rsid w:val="00A01BEA"/>
    <w:rsid w:val="00A01DA9"/>
    <w:rsid w:val="00A063D9"/>
    <w:rsid w:val="00A07707"/>
    <w:rsid w:val="00A10A9E"/>
    <w:rsid w:val="00A200D0"/>
    <w:rsid w:val="00A22D50"/>
    <w:rsid w:val="00A26971"/>
    <w:rsid w:val="00A270D8"/>
    <w:rsid w:val="00A278FB"/>
    <w:rsid w:val="00A3404E"/>
    <w:rsid w:val="00A34966"/>
    <w:rsid w:val="00A36E11"/>
    <w:rsid w:val="00A4065C"/>
    <w:rsid w:val="00A41B32"/>
    <w:rsid w:val="00A4206F"/>
    <w:rsid w:val="00A4357F"/>
    <w:rsid w:val="00A45632"/>
    <w:rsid w:val="00A4659B"/>
    <w:rsid w:val="00A50C54"/>
    <w:rsid w:val="00A51511"/>
    <w:rsid w:val="00A56CB2"/>
    <w:rsid w:val="00A601E7"/>
    <w:rsid w:val="00A6070F"/>
    <w:rsid w:val="00A60D5F"/>
    <w:rsid w:val="00A635B0"/>
    <w:rsid w:val="00A63BFE"/>
    <w:rsid w:val="00A64FC9"/>
    <w:rsid w:val="00A66051"/>
    <w:rsid w:val="00A67E12"/>
    <w:rsid w:val="00A7340B"/>
    <w:rsid w:val="00A760BC"/>
    <w:rsid w:val="00A76EB6"/>
    <w:rsid w:val="00A812F0"/>
    <w:rsid w:val="00A83641"/>
    <w:rsid w:val="00A84D90"/>
    <w:rsid w:val="00A84E8A"/>
    <w:rsid w:val="00A87803"/>
    <w:rsid w:val="00A87D01"/>
    <w:rsid w:val="00A90437"/>
    <w:rsid w:val="00A92A58"/>
    <w:rsid w:val="00A94076"/>
    <w:rsid w:val="00A94A03"/>
    <w:rsid w:val="00A96F7A"/>
    <w:rsid w:val="00AA3E3F"/>
    <w:rsid w:val="00AA5687"/>
    <w:rsid w:val="00AA6FB6"/>
    <w:rsid w:val="00AB0513"/>
    <w:rsid w:val="00AB3103"/>
    <w:rsid w:val="00AB3D76"/>
    <w:rsid w:val="00AB5904"/>
    <w:rsid w:val="00AB6878"/>
    <w:rsid w:val="00AC04D9"/>
    <w:rsid w:val="00AC2F27"/>
    <w:rsid w:val="00AC4CAC"/>
    <w:rsid w:val="00AD02F4"/>
    <w:rsid w:val="00AD2B65"/>
    <w:rsid w:val="00AD5E1D"/>
    <w:rsid w:val="00AD7D6F"/>
    <w:rsid w:val="00AE04D9"/>
    <w:rsid w:val="00AE0567"/>
    <w:rsid w:val="00AE1AD2"/>
    <w:rsid w:val="00AE3B7C"/>
    <w:rsid w:val="00AE4B3A"/>
    <w:rsid w:val="00AE5305"/>
    <w:rsid w:val="00AE71FD"/>
    <w:rsid w:val="00AF4C32"/>
    <w:rsid w:val="00AF5926"/>
    <w:rsid w:val="00AF629F"/>
    <w:rsid w:val="00AF665C"/>
    <w:rsid w:val="00B00D04"/>
    <w:rsid w:val="00B01347"/>
    <w:rsid w:val="00B01616"/>
    <w:rsid w:val="00B0280A"/>
    <w:rsid w:val="00B02BC5"/>
    <w:rsid w:val="00B04285"/>
    <w:rsid w:val="00B062BF"/>
    <w:rsid w:val="00B1246C"/>
    <w:rsid w:val="00B12810"/>
    <w:rsid w:val="00B163AB"/>
    <w:rsid w:val="00B2073F"/>
    <w:rsid w:val="00B217E3"/>
    <w:rsid w:val="00B21BCF"/>
    <w:rsid w:val="00B242EC"/>
    <w:rsid w:val="00B24432"/>
    <w:rsid w:val="00B301E9"/>
    <w:rsid w:val="00B31C84"/>
    <w:rsid w:val="00B320CD"/>
    <w:rsid w:val="00B358E6"/>
    <w:rsid w:val="00B361E5"/>
    <w:rsid w:val="00B417BE"/>
    <w:rsid w:val="00B421E9"/>
    <w:rsid w:val="00B424EF"/>
    <w:rsid w:val="00B42A30"/>
    <w:rsid w:val="00B431C2"/>
    <w:rsid w:val="00B43C05"/>
    <w:rsid w:val="00B46C68"/>
    <w:rsid w:val="00B511AB"/>
    <w:rsid w:val="00B55D58"/>
    <w:rsid w:val="00B55DBF"/>
    <w:rsid w:val="00B57216"/>
    <w:rsid w:val="00B57E55"/>
    <w:rsid w:val="00B61673"/>
    <w:rsid w:val="00B6307D"/>
    <w:rsid w:val="00B644DA"/>
    <w:rsid w:val="00B708B0"/>
    <w:rsid w:val="00B76C54"/>
    <w:rsid w:val="00B77FDD"/>
    <w:rsid w:val="00B913BB"/>
    <w:rsid w:val="00B932EC"/>
    <w:rsid w:val="00B954D9"/>
    <w:rsid w:val="00B95D6A"/>
    <w:rsid w:val="00B9648F"/>
    <w:rsid w:val="00B9761A"/>
    <w:rsid w:val="00BA095F"/>
    <w:rsid w:val="00BA0BD5"/>
    <w:rsid w:val="00BA1F3B"/>
    <w:rsid w:val="00BA58AF"/>
    <w:rsid w:val="00BA7123"/>
    <w:rsid w:val="00BB1048"/>
    <w:rsid w:val="00BB5097"/>
    <w:rsid w:val="00BB5E3D"/>
    <w:rsid w:val="00BC3C46"/>
    <w:rsid w:val="00BC420B"/>
    <w:rsid w:val="00BC4734"/>
    <w:rsid w:val="00BD0F4F"/>
    <w:rsid w:val="00BD13E2"/>
    <w:rsid w:val="00BD5D38"/>
    <w:rsid w:val="00BD711D"/>
    <w:rsid w:val="00BE0D25"/>
    <w:rsid w:val="00BE1509"/>
    <w:rsid w:val="00BE70F1"/>
    <w:rsid w:val="00BE75CA"/>
    <w:rsid w:val="00BF0A1A"/>
    <w:rsid w:val="00BF4732"/>
    <w:rsid w:val="00BF788A"/>
    <w:rsid w:val="00BF7A5E"/>
    <w:rsid w:val="00C0013F"/>
    <w:rsid w:val="00C02FF5"/>
    <w:rsid w:val="00C035C6"/>
    <w:rsid w:val="00C03969"/>
    <w:rsid w:val="00C06CF0"/>
    <w:rsid w:val="00C130AB"/>
    <w:rsid w:val="00C132FC"/>
    <w:rsid w:val="00C14C7E"/>
    <w:rsid w:val="00C157B5"/>
    <w:rsid w:val="00C15F34"/>
    <w:rsid w:val="00C26B14"/>
    <w:rsid w:val="00C26FDD"/>
    <w:rsid w:val="00C30833"/>
    <w:rsid w:val="00C34AE3"/>
    <w:rsid w:val="00C368B2"/>
    <w:rsid w:val="00C42BCB"/>
    <w:rsid w:val="00C42EC9"/>
    <w:rsid w:val="00C43EBD"/>
    <w:rsid w:val="00C450E2"/>
    <w:rsid w:val="00C46D8D"/>
    <w:rsid w:val="00C471EF"/>
    <w:rsid w:val="00C503A6"/>
    <w:rsid w:val="00C557DD"/>
    <w:rsid w:val="00C56D1E"/>
    <w:rsid w:val="00C61269"/>
    <w:rsid w:val="00C62B06"/>
    <w:rsid w:val="00C73A8E"/>
    <w:rsid w:val="00C74535"/>
    <w:rsid w:val="00C767B7"/>
    <w:rsid w:val="00C80763"/>
    <w:rsid w:val="00C8224A"/>
    <w:rsid w:val="00C83641"/>
    <w:rsid w:val="00C86048"/>
    <w:rsid w:val="00CA0CDC"/>
    <w:rsid w:val="00CA3D59"/>
    <w:rsid w:val="00CA49AD"/>
    <w:rsid w:val="00CA59BC"/>
    <w:rsid w:val="00CA66B4"/>
    <w:rsid w:val="00CA6E8A"/>
    <w:rsid w:val="00CB039C"/>
    <w:rsid w:val="00CB1951"/>
    <w:rsid w:val="00CB1D8A"/>
    <w:rsid w:val="00CB694A"/>
    <w:rsid w:val="00CB7147"/>
    <w:rsid w:val="00CC278F"/>
    <w:rsid w:val="00CC4A7F"/>
    <w:rsid w:val="00CD073A"/>
    <w:rsid w:val="00CD0D11"/>
    <w:rsid w:val="00CD1548"/>
    <w:rsid w:val="00CD2D2C"/>
    <w:rsid w:val="00CD4F0B"/>
    <w:rsid w:val="00CD724D"/>
    <w:rsid w:val="00CE0940"/>
    <w:rsid w:val="00CE3BF6"/>
    <w:rsid w:val="00CE441B"/>
    <w:rsid w:val="00CE5065"/>
    <w:rsid w:val="00CE62E0"/>
    <w:rsid w:val="00CE68CC"/>
    <w:rsid w:val="00CE72E5"/>
    <w:rsid w:val="00CE747C"/>
    <w:rsid w:val="00CF02A7"/>
    <w:rsid w:val="00CF0D3F"/>
    <w:rsid w:val="00CF0E79"/>
    <w:rsid w:val="00CF77A7"/>
    <w:rsid w:val="00D00959"/>
    <w:rsid w:val="00D01B4B"/>
    <w:rsid w:val="00D10012"/>
    <w:rsid w:val="00D11C34"/>
    <w:rsid w:val="00D13899"/>
    <w:rsid w:val="00D209AA"/>
    <w:rsid w:val="00D22FD6"/>
    <w:rsid w:val="00D23189"/>
    <w:rsid w:val="00D23762"/>
    <w:rsid w:val="00D247AE"/>
    <w:rsid w:val="00D2496B"/>
    <w:rsid w:val="00D26196"/>
    <w:rsid w:val="00D265BB"/>
    <w:rsid w:val="00D27259"/>
    <w:rsid w:val="00D273FE"/>
    <w:rsid w:val="00D30591"/>
    <w:rsid w:val="00D32B27"/>
    <w:rsid w:val="00D3386F"/>
    <w:rsid w:val="00D36D50"/>
    <w:rsid w:val="00D40016"/>
    <w:rsid w:val="00D401FB"/>
    <w:rsid w:val="00D41F15"/>
    <w:rsid w:val="00D458BC"/>
    <w:rsid w:val="00D45F89"/>
    <w:rsid w:val="00D46CB0"/>
    <w:rsid w:val="00D50253"/>
    <w:rsid w:val="00D52805"/>
    <w:rsid w:val="00D53149"/>
    <w:rsid w:val="00D5731E"/>
    <w:rsid w:val="00D62068"/>
    <w:rsid w:val="00D63E2A"/>
    <w:rsid w:val="00D64F10"/>
    <w:rsid w:val="00D65116"/>
    <w:rsid w:val="00D6621A"/>
    <w:rsid w:val="00D662E7"/>
    <w:rsid w:val="00D7284F"/>
    <w:rsid w:val="00D72E9F"/>
    <w:rsid w:val="00D73CDB"/>
    <w:rsid w:val="00D742B6"/>
    <w:rsid w:val="00D74327"/>
    <w:rsid w:val="00D74AC4"/>
    <w:rsid w:val="00D75EC7"/>
    <w:rsid w:val="00D7650F"/>
    <w:rsid w:val="00D7787E"/>
    <w:rsid w:val="00D84BA7"/>
    <w:rsid w:val="00D867E3"/>
    <w:rsid w:val="00D92558"/>
    <w:rsid w:val="00D940FC"/>
    <w:rsid w:val="00DA3B2D"/>
    <w:rsid w:val="00DA4013"/>
    <w:rsid w:val="00DA51BE"/>
    <w:rsid w:val="00DA55B0"/>
    <w:rsid w:val="00DB1380"/>
    <w:rsid w:val="00DB18AB"/>
    <w:rsid w:val="00DB21AA"/>
    <w:rsid w:val="00DC0C9F"/>
    <w:rsid w:val="00DC58B3"/>
    <w:rsid w:val="00DC62AE"/>
    <w:rsid w:val="00DD1877"/>
    <w:rsid w:val="00DD2E93"/>
    <w:rsid w:val="00DD36D2"/>
    <w:rsid w:val="00DD58F1"/>
    <w:rsid w:val="00DD7701"/>
    <w:rsid w:val="00DD7DD7"/>
    <w:rsid w:val="00DE0A6C"/>
    <w:rsid w:val="00DE2C93"/>
    <w:rsid w:val="00DF3940"/>
    <w:rsid w:val="00DF3E03"/>
    <w:rsid w:val="00DF3F7E"/>
    <w:rsid w:val="00DF45C8"/>
    <w:rsid w:val="00DF69C1"/>
    <w:rsid w:val="00DF766A"/>
    <w:rsid w:val="00E013EC"/>
    <w:rsid w:val="00E01504"/>
    <w:rsid w:val="00E024C9"/>
    <w:rsid w:val="00E04A99"/>
    <w:rsid w:val="00E07A41"/>
    <w:rsid w:val="00E1078D"/>
    <w:rsid w:val="00E12CD8"/>
    <w:rsid w:val="00E12E60"/>
    <w:rsid w:val="00E1414A"/>
    <w:rsid w:val="00E14C03"/>
    <w:rsid w:val="00E15682"/>
    <w:rsid w:val="00E161C9"/>
    <w:rsid w:val="00E169AE"/>
    <w:rsid w:val="00E170A7"/>
    <w:rsid w:val="00E24D54"/>
    <w:rsid w:val="00E2505F"/>
    <w:rsid w:val="00E30A18"/>
    <w:rsid w:val="00E30B54"/>
    <w:rsid w:val="00E342C6"/>
    <w:rsid w:val="00E35236"/>
    <w:rsid w:val="00E35C5E"/>
    <w:rsid w:val="00E379C7"/>
    <w:rsid w:val="00E41905"/>
    <w:rsid w:val="00E42AE5"/>
    <w:rsid w:val="00E45DBE"/>
    <w:rsid w:val="00E45DF1"/>
    <w:rsid w:val="00E50E68"/>
    <w:rsid w:val="00E55C8E"/>
    <w:rsid w:val="00E6206F"/>
    <w:rsid w:val="00E641BD"/>
    <w:rsid w:val="00E642BC"/>
    <w:rsid w:val="00E659C1"/>
    <w:rsid w:val="00E677D5"/>
    <w:rsid w:val="00E708D2"/>
    <w:rsid w:val="00E75732"/>
    <w:rsid w:val="00E82959"/>
    <w:rsid w:val="00E83C73"/>
    <w:rsid w:val="00E8511E"/>
    <w:rsid w:val="00E859B4"/>
    <w:rsid w:val="00E86145"/>
    <w:rsid w:val="00E87A2F"/>
    <w:rsid w:val="00E87F61"/>
    <w:rsid w:val="00E91633"/>
    <w:rsid w:val="00E9789F"/>
    <w:rsid w:val="00EA0042"/>
    <w:rsid w:val="00EA31D0"/>
    <w:rsid w:val="00EA468E"/>
    <w:rsid w:val="00EA77BD"/>
    <w:rsid w:val="00EA7E00"/>
    <w:rsid w:val="00EB2424"/>
    <w:rsid w:val="00EB5359"/>
    <w:rsid w:val="00EB65ED"/>
    <w:rsid w:val="00EC4700"/>
    <w:rsid w:val="00EC4B11"/>
    <w:rsid w:val="00EC59A9"/>
    <w:rsid w:val="00EC5B6F"/>
    <w:rsid w:val="00EC6D35"/>
    <w:rsid w:val="00ED0F08"/>
    <w:rsid w:val="00ED5B0B"/>
    <w:rsid w:val="00EE05EC"/>
    <w:rsid w:val="00EE245F"/>
    <w:rsid w:val="00EE60C9"/>
    <w:rsid w:val="00EF2880"/>
    <w:rsid w:val="00EF28A6"/>
    <w:rsid w:val="00EF530E"/>
    <w:rsid w:val="00EF5B91"/>
    <w:rsid w:val="00F005CD"/>
    <w:rsid w:val="00F0330A"/>
    <w:rsid w:val="00F034F3"/>
    <w:rsid w:val="00F0422E"/>
    <w:rsid w:val="00F042F2"/>
    <w:rsid w:val="00F04EF5"/>
    <w:rsid w:val="00F058DF"/>
    <w:rsid w:val="00F06329"/>
    <w:rsid w:val="00F06CAC"/>
    <w:rsid w:val="00F07D2C"/>
    <w:rsid w:val="00F07D80"/>
    <w:rsid w:val="00F11371"/>
    <w:rsid w:val="00F11D03"/>
    <w:rsid w:val="00F14E6F"/>
    <w:rsid w:val="00F1501D"/>
    <w:rsid w:val="00F1521E"/>
    <w:rsid w:val="00F16910"/>
    <w:rsid w:val="00F20C4D"/>
    <w:rsid w:val="00F2237E"/>
    <w:rsid w:val="00F22EC0"/>
    <w:rsid w:val="00F258CC"/>
    <w:rsid w:val="00F276B1"/>
    <w:rsid w:val="00F31175"/>
    <w:rsid w:val="00F32EA9"/>
    <w:rsid w:val="00F40299"/>
    <w:rsid w:val="00F43056"/>
    <w:rsid w:val="00F445B8"/>
    <w:rsid w:val="00F44EE0"/>
    <w:rsid w:val="00F4610D"/>
    <w:rsid w:val="00F46777"/>
    <w:rsid w:val="00F47A74"/>
    <w:rsid w:val="00F47D13"/>
    <w:rsid w:val="00F47EFE"/>
    <w:rsid w:val="00F51E88"/>
    <w:rsid w:val="00F53DB5"/>
    <w:rsid w:val="00F54AB7"/>
    <w:rsid w:val="00F5570B"/>
    <w:rsid w:val="00F55FCC"/>
    <w:rsid w:val="00F573E0"/>
    <w:rsid w:val="00F60D18"/>
    <w:rsid w:val="00F624D3"/>
    <w:rsid w:val="00F6276B"/>
    <w:rsid w:val="00F63788"/>
    <w:rsid w:val="00F63801"/>
    <w:rsid w:val="00F63C39"/>
    <w:rsid w:val="00F66F6A"/>
    <w:rsid w:val="00F71429"/>
    <w:rsid w:val="00F733D8"/>
    <w:rsid w:val="00F73FDA"/>
    <w:rsid w:val="00F74919"/>
    <w:rsid w:val="00F75924"/>
    <w:rsid w:val="00F77BBC"/>
    <w:rsid w:val="00F77ED4"/>
    <w:rsid w:val="00F8076D"/>
    <w:rsid w:val="00F83CC9"/>
    <w:rsid w:val="00F8479A"/>
    <w:rsid w:val="00F904AA"/>
    <w:rsid w:val="00F93C2C"/>
    <w:rsid w:val="00F96474"/>
    <w:rsid w:val="00F9696C"/>
    <w:rsid w:val="00FA0179"/>
    <w:rsid w:val="00FA046C"/>
    <w:rsid w:val="00FA2D22"/>
    <w:rsid w:val="00FA3019"/>
    <w:rsid w:val="00FA64BC"/>
    <w:rsid w:val="00FA77F3"/>
    <w:rsid w:val="00FB2CC6"/>
    <w:rsid w:val="00FB2F0A"/>
    <w:rsid w:val="00FB39C2"/>
    <w:rsid w:val="00FB5362"/>
    <w:rsid w:val="00FB7F3F"/>
    <w:rsid w:val="00FC06D4"/>
    <w:rsid w:val="00FC68C1"/>
    <w:rsid w:val="00FD0D9C"/>
    <w:rsid w:val="00FD146E"/>
    <w:rsid w:val="00FD1587"/>
    <w:rsid w:val="00FD4E49"/>
    <w:rsid w:val="00FD6D07"/>
    <w:rsid w:val="00FE0FBE"/>
    <w:rsid w:val="00FE19D6"/>
    <w:rsid w:val="00FE4786"/>
    <w:rsid w:val="00FF2AEC"/>
    <w:rsid w:val="00FF4AFE"/>
    <w:rsid w:val="00FF78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49F5"/>
    <w:rPr>
      <w:sz w:val="24"/>
      <w:szCs w:val="24"/>
    </w:rPr>
  </w:style>
  <w:style w:type="paragraph" w:styleId="Titlu1">
    <w:name w:val="heading 1"/>
    <w:basedOn w:val="Normal"/>
    <w:next w:val="Normal"/>
    <w:link w:val="Titlu1Caracter"/>
    <w:qFormat/>
    <w:rsid w:val="003749F5"/>
    <w:pPr>
      <w:keepNext/>
      <w:outlineLvl w:val="0"/>
    </w:pPr>
    <w:rPr>
      <w:b/>
      <w:color w:val="000080"/>
      <w:sz w:val="32"/>
      <w:szCs w:val="20"/>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qFormat/>
    <w:rsid w:val="003749F5"/>
    <w:pPr>
      <w:keepNext/>
      <w:outlineLvl w:val="1"/>
    </w:pPr>
    <w:rPr>
      <w:color w:val="000080"/>
      <w:sz w:val="32"/>
      <w:szCs w:val="20"/>
      <w:lang w:val="en-US"/>
    </w:rPr>
  </w:style>
  <w:style w:type="paragraph" w:styleId="Titlu3">
    <w:name w:val="heading 3"/>
    <w:basedOn w:val="Normal"/>
    <w:next w:val="Normal"/>
    <w:link w:val="Titlu3Caracter"/>
    <w:qFormat/>
    <w:rsid w:val="003749F5"/>
    <w:pPr>
      <w:keepNext/>
      <w:outlineLvl w:val="2"/>
    </w:pPr>
    <w:rPr>
      <w:b/>
      <w:sz w:val="28"/>
      <w:szCs w:val="20"/>
      <w:lang w:val="en-US"/>
    </w:rPr>
  </w:style>
  <w:style w:type="paragraph" w:styleId="Titlu4">
    <w:name w:val="heading 4"/>
    <w:basedOn w:val="Normal"/>
    <w:next w:val="Normal"/>
    <w:link w:val="Titlu4Caracter"/>
    <w:qFormat/>
    <w:rsid w:val="00FE0FBE"/>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3"/>
    </w:pPr>
    <w:rPr>
      <w:rFonts w:ascii="Arial" w:hAnsi="Arial"/>
      <w:b/>
      <w:bCs/>
      <w:szCs w:val="20"/>
      <w:lang w:val="en-GB"/>
    </w:rPr>
  </w:style>
  <w:style w:type="paragraph" w:styleId="Titlu5">
    <w:name w:val="heading 5"/>
    <w:basedOn w:val="Normal"/>
    <w:next w:val="Normal"/>
    <w:link w:val="Titlu5Caracter"/>
    <w:qFormat/>
    <w:rsid w:val="00FE0FBE"/>
    <w:pPr>
      <w:spacing w:before="240" w:after="60"/>
      <w:outlineLvl w:val="4"/>
    </w:pPr>
    <w:rPr>
      <w:b/>
      <w:bCs/>
      <w:i/>
      <w:iCs/>
      <w:sz w:val="26"/>
      <w:szCs w:val="26"/>
    </w:rPr>
  </w:style>
  <w:style w:type="paragraph" w:styleId="Titlu6">
    <w:name w:val="heading 6"/>
    <w:basedOn w:val="Normal"/>
    <w:next w:val="Normal"/>
    <w:link w:val="Titlu6Caracter"/>
    <w:qFormat/>
    <w:rsid w:val="00FE0FBE"/>
    <w:pPr>
      <w:spacing w:before="240" w:after="60"/>
      <w:outlineLvl w:val="5"/>
    </w:pPr>
    <w:rPr>
      <w:b/>
      <w:bCs/>
      <w:sz w:val="22"/>
      <w:szCs w:val="22"/>
    </w:rPr>
  </w:style>
  <w:style w:type="paragraph" w:styleId="Titlu7">
    <w:name w:val="heading 7"/>
    <w:basedOn w:val="Normal"/>
    <w:next w:val="Normal"/>
    <w:qFormat/>
    <w:rsid w:val="00FE0FBE"/>
    <w:pPr>
      <w:spacing w:before="240" w:after="60"/>
      <w:outlineLvl w:val="6"/>
    </w:pPr>
    <w:rPr>
      <w:lang w:val="en-US" w:eastAsia="en-US"/>
    </w:rPr>
  </w:style>
  <w:style w:type="paragraph" w:styleId="Titlu8">
    <w:name w:val="heading 8"/>
    <w:basedOn w:val="Normal"/>
    <w:next w:val="Normal"/>
    <w:qFormat/>
    <w:rsid w:val="00FE0FBE"/>
    <w:pPr>
      <w:spacing w:before="240" w:after="60"/>
      <w:outlineLvl w:val="7"/>
    </w:pPr>
    <w:rPr>
      <w:i/>
      <w:iCs/>
      <w:lang w:val="en-US" w:eastAsia="en-US"/>
    </w:rPr>
  </w:style>
  <w:style w:type="paragraph" w:styleId="Titlu9">
    <w:name w:val="heading 9"/>
    <w:basedOn w:val="Normal"/>
    <w:next w:val="Normal"/>
    <w:link w:val="Titlu9Caracter"/>
    <w:uiPriority w:val="9"/>
    <w:qFormat/>
    <w:rsid w:val="00FE0FBE"/>
    <w:pPr>
      <w:spacing w:before="240" w:after="60"/>
      <w:outlineLvl w:val="8"/>
    </w:pPr>
    <w:rPr>
      <w:rFonts w:ascii="Arial" w:hAnsi="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
    <w:name w:val="Tabel grilă"/>
    <w:basedOn w:val="TabelNormal"/>
    <w:uiPriority w:val="59"/>
    <w:rsid w:val="00FE0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FE0FBE"/>
    <w:pPr>
      <w:tabs>
        <w:tab w:val="center" w:pos="4536"/>
        <w:tab w:val="right" w:pos="9072"/>
      </w:tabs>
    </w:pPr>
    <w:rPr>
      <w:lang w:val="en-US"/>
    </w:rPr>
  </w:style>
  <w:style w:type="paragraph" w:customStyle="1" w:styleId="DefaultText1">
    <w:name w:val="Default Text:1"/>
    <w:basedOn w:val="Normal"/>
    <w:link w:val="DefaultText1Char"/>
    <w:rsid w:val="00FE0FBE"/>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FE0FBE"/>
    <w:pPr>
      <w:overflowPunct w:val="0"/>
      <w:autoSpaceDE w:val="0"/>
      <w:autoSpaceDN w:val="0"/>
      <w:adjustRightInd w:val="0"/>
      <w:textAlignment w:val="baseline"/>
    </w:pPr>
    <w:rPr>
      <w:szCs w:val="20"/>
      <w:lang w:val="en-US" w:eastAsia="en-US"/>
    </w:rPr>
  </w:style>
  <w:style w:type="paragraph" w:styleId="Corptext">
    <w:name w:val="Body Text"/>
    <w:basedOn w:val="Normal"/>
    <w:rsid w:val="00FE0FBE"/>
    <w:pPr>
      <w:overflowPunct w:val="0"/>
      <w:autoSpaceDE w:val="0"/>
      <w:autoSpaceDN w:val="0"/>
      <w:adjustRightInd w:val="0"/>
      <w:jc w:val="both"/>
      <w:textAlignment w:val="baseline"/>
    </w:pPr>
    <w:rPr>
      <w:szCs w:val="20"/>
      <w:lang w:val="en-US" w:eastAsia="en-US"/>
    </w:rPr>
  </w:style>
  <w:style w:type="paragraph" w:styleId="Corptext2">
    <w:name w:val="Body Text 2"/>
    <w:basedOn w:val="Normal"/>
    <w:link w:val="Corptext2Caracter"/>
    <w:uiPriority w:val="99"/>
    <w:rsid w:val="00FE0FBE"/>
    <w:pPr>
      <w:spacing w:after="120" w:line="480" w:lineRule="auto"/>
    </w:pPr>
  </w:style>
  <w:style w:type="character" w:customStyle="1" w:styleId="tpa1">
    <w:name w:val="tpa1"/>
    <w:basedOn w:val="Fontdeparagrafimplicit"/>
    <w:rsid w:val="00FE0FBE"/>
  </w:style>
  <w:style w:type="paragraph" w:styleId="Corptext3">
    <w:name w:val="Body Text 3"/>
    <w:basedOn w:val="Normal"/>
    <w:rsid w:val="00FE0FBE"/>
    <w:pPr>
      <w:spacing w:after="120"/>
    </w:pPr>
    <w:rPr>
      <w:sz w:val="16"/>
      <w:szCs w:val="16"/>
      <w:lang w:val="en-US" w:eastAsia="en-US"/>
    </w:rPr>
  </w:style>
  <w:style w:type="paragraph" w:styleId="Indentcorptext3">
    <w:name w:val="Body Text Indent 3"/>
    <w:basedOn w:val="Normal"/>
    <w:rsid w:val="00FE0FBE"/>
    <w:pPr>
      <w:spacing w:after="120"/>
      <w:ind w:left="283"/>
    </w:pPr>
    <w:rPr>
      <w:sz w:val="16"/>
      <w:szCs w:val="16"/>
      <w:lang w:val="en-US" w:eastAsia="en-US"/>
    </w:rPr>
  </w:style>
  <w:style w:type="paragraph" w:styleId="Titlu">
    <w:name w:val="Title"/>
    <w:basedOn w:val="Normal"/>
    <w:link w:val="TitluCaracter"/>
    <w:qFormat/>
    <w:rsid w:val="00FE0FBE"/>
    <w:pPr>
      <w:spacing w:line="360" w:lineRule="auto"/>
      <w:jc w:val="center"/>
    </w:pPr>
    <w:rPr>
      <w:rFonts w:ascii="Arial" w:hAnsi="Arial"/>
      <w:b/>
      <w:sz w:val="28"/>
      <w:lang w:val="en-GB" w:eastAsia="en-US"/>
    </w:rPr>
  </w:style>
  <w:style w:type="paragraph" w:styleId="Textsimplu">
    <w:name w:val="Plain Text"/>
    <w:basedOn w:val="Normal"/>
    <w:link w:val="TextsimpluCaracter"/>
    <w:rsid w:val="00FE0FBE"/>
    <w:rPr>
      <w:rFonts w:ascii="Courier New" w:hAnsi="Courier New" w:cs="Courier New"/>
      <w:sz w:val="20"/>
      <w:szCs w:val="20"/>
      <w:lang w:val="en-US" w:eastAsia="en-US"/>
    </w:rPr>
  </w:style>
  <w:style w:type="paragraph" w:customStyle="1" w:styleId="TableText">
    <w:name w:val="Table Text"/>
    <w:basedOn w:val="Normal"/>
    <w:rsid w:val="00FE0FBE"/>
    <w:pPr>
      <w:tabs>
        <w:tab w:val="decimal" w:pos="0"/>
      </w:tabs>
      <w:overflowPunct w:val="0"/>
      <w:autoSpaceDE w:val="0"/>
      <w:autoSpaceDN w:val="0"/>
      <w:adjustRightInd w:val="0"/>
      <w:textAlignment w:val="baseline"/>
    </w:pPr>
    <w:rPr>
      <w:szCs w:val="20"/>
      <w:lang w:val="en-US" w:eastAsia="en-US"/>
    </w:rPr>
  </w:style>
  <w:style w:type="paragraph" w:customStyle="1" w:styleId="NormalWeb1">
    <w:name w:val="Normal (Web)1"/>
    <w:basedOn w:val="Normal"/>
    <w:rsid w:val="00FE0FBE"/>
    <w:rPr>
      <w:rFonts w:ascii="Arial Unicode MS" w:eastAsia="Arial Unicode MS" w:hAnsi="Arial Unicode MS" w:cs="Arial Unicode MS"/>
      <w:color w:val="000000"/>
    </w:rPr>
  </w:style>
  <w:style w:type="character" w:customStyle="1" w:styleId="tsp1">
    <w:name w:val="tsp1"/>
    <w:basedOn w:val="Fontdeparagrafimplicit"/>
    <w:rsid w:val="00FE0FBE"/>
  </w:style>
  <w:style w:type="character" w:styleId="Numrdepagin">
    <w:name w:val="page number"/>
    <w:basedOn w:val="Fontdeparagrafimplicit"/>
    <w:rsid w:val="00FE0FBE"/>
  </w:style>
  <w:style w:type="paragraph" w:customStyle="1" w:styleId="H5">
    <w:name w:val="H5"/>
    <w:basedOn w:val="Normal"/>
    <w:next w:val="Normal"/>
    <w:rsid w:val="00FE0FBE"/>
    <w:pPr>
      <w:keepNext/>
      <w:spacing w:before="100" w:after="100"/>
    </w:pPr>
    <w:rPr>
      <w:b/>
      <w:sz w:val="20"/>
      <w:szCs w:val="20"/>
    </w:rPr>
  </w:style>
  <w:style w:type="paragraph" w:customStyle="1" w:styleId="H6">
    <w:name w:val="H6"/>
    <w:basedOn w:val="Normal"/>
    <w:next w:val="Normal"/>
    <w:rsid w:val="00FE0FBE"/>
    <w:pPr>
      <w:keepNext/>
      <w:spacing w:before="100" w:after="100"/>
    </w:pPr>
    <w:rPr>
      <w:b/>
      <w:sz w:val="16"/>
      <w:szCs w:val="20"/>
    </w:rPr>
  </w:style>
  <w:style w:type="paragraph" w:styleId="Antet">
    <w:name w:val="header"/>
    <w:aliases w:val="Header 1,Encabezado 2,encabezado Caracter,encabezado,hd,Header Title,Header Title Car Car,Header Title Car,Char1,Header Char, Char1 Char,Header Char Char,Char1 Char1 Char Char,Char1 Char Char,Char1 Char1 Char,Char1 Char,Char1 Char1"/>
    <w:basedOn w:val="Normal"/>
    <w:link w:val="AntetCaracter"/>
    <w:uiPriority w:val="99"/>
    <w:rsid w:val="00FE0FBE"/>
    <w:pPr>
      <w:tabs>
        <w:tab w:val="center" w:pos="4320"/>
        <w:tab w:val="right" w:pos="8640"/>
      </w:tabs>
    </w:pPr>
    <w:rPr>
      <w:lang w:val="en-US" w:eastAsia="en-US"/>
    </w:rPr>
  </w:style>
  <w:style w:type="character" w:styleId="Hyperlink">
    <w:name w:val="Hyperlink"/>
    <w:rsid w:val="00FE0FBE"/>
    <w:rPr>
      <w:color w:val="0000FF"/>
      <w:u w:val="single"/>
    </w:rPr>
  </w:style>
  <w:style w:type="paragraph" w:styleId="Plandocument">
    <w:name w:val="Document Map"/>
    <w:basedOn w:val="Normal"/>
    <w:semiHidden/>
    <w:rsid w:val="00FE0FBE"/>
    <w:pPr>
      <w:shd w:val="clear" w:color="auto" w:fill="000080"/>
    </w:pPr>
    <w:rPr>
      <w:rFonts w:ascii="Tahoma" w:hAnsi="Tahoma"/>
      <w:sz w:val="20"/>
      <w:szCs w:val="20"/>
      <w:lang w:val="en-US" w:eastAsia="en-US"/>
    </w:rPr>
  </w:style>
  <w:style w:type="character" w:customStyle="1" w:styleId="tli1">
    <w:name w:val="tli1"/>
    <w:basedOn w:val="Fontdeparagrafimplicit"/>
    <w:rsid w:val="00FE0FBE"/>
  </w:style>
  <w:style w:type="paragraph" w:styleId="TextnBalon">
    <w:name w:val="Balloon Text"/>
    <w:basedOn w:val="Normal"/>
    <w:link w:val="TextnBalonCaracter"/>
    <w:rsid w:val="00FE0FBE"/>
    <w:rPr>
      <w:rFonts w:ascii="Tahoma" w:hAnsi="Tahoma"/>
      <w:sz w:val="16"/>
      <w:szCs w:val="16"/>
      <w:lang w:val="en-US" w:eastAsia="en-US"/>
    </w:rPr>
  </w:style>
  <w:style w:type="character" w:customStyle="1" w:styleId="pt1">
    <w:name w:val="pt1"/>
    <w:rsid w:val="00FE0FBE"/>
    <w:rPr>
      <w:b/>
      <w:bCs/>
      <w:color w:val="8F0000"/>
    </w:rPr>
  </w:style>
  <w:style w:type="paragraph" w:customStyle="1" w:styleId="h1">
    <w:name w:val="h1"/>
    <w:aliases w:val="hang1"/>
    <w:basedOn w:val="Normal"/>
    <w:rsid w:val="00FE0FBE"/>
    <w:pPr>
      <w:ind w:left="720" w:hanging="720"/>
      <w:jc w:val="both"/>
    </w:pPr>
    <w:rPr>
      <w:rFonts w:ascii="Arial" w:hAnsi="Arial" w:cs="Arial"/>
      <w:sz w:val="20"/>
      <w:szCs w:val="20"/>
      <w:lang w:val="en-US" w:eastAsia="en-US"/>
    </w:rPr>
  </w:style>
  <w:style w:type="character" w:styleId="HyperlinkParcurs">
    <w:name w:val="FollowedHyperlink"/>
    <w:rsid w:val="00FE0FBE"/>
    <w:rPr>
      <w:color w:val="800080"/>
      <w:u w:val="single"/>
    </w:rPr>
  </w:style>
  <w:style w:type="paragraph" w:styleId="Indentcorptext">
    <w:name w:val="Body Text Indent"/>
    <w:basedOn w:val="Normal"/>
    <w:link w:val="IndentcorptextCaracter"/>
    <w:rsid w:val="00FE0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1" w:hanging="303"/>
      <w:jc w:val="both"/>
    </w:pPr>
    <w:rPr>
      <w:rFonts w:ascii="Arial" w:hAnsi="Arial"/>
    </w:rPr>
  </w:style>
  <w:style w:type="paragraph" w:styleId="Indentcorptext2">
    <w:name w:val="Body Text Indent 2"/>
    <w:basedOn w:val="Normal"/>
    <w:rsid w:val="00FE0FBE"/>
    <w:pPr>
      <w:spacing w:line="360" w:lineRule="auto"/>
      <w:ind w:firstLine="720"/>
      <w:jc w:val="both"/>
    </w:pPr>
    <w:rPr>
      <w:rFonts w:ascii="Arial" w:hAnsi="Arial"/>
      <w:szCs w:val="20"/>
      <w:lang w:val="en-US" w:eastAsia="en-US"/>
    </w:rPr>
  </w:style>
  <w:style w:type="paragraph" w:customStyle="1" w:styleId="H3">
    <w:name w:val="H3"/>
    <w:basedOn w:val="Normal"/>
    <w:next w:val="Normal"/>
    <w:rsid w:val="00FE0FBE"/>
    <w:pPr>
      <w:keepNext/>
      <w:snapToGrid w:val="0"/>
      <w:spacing w:before="100" w:after="100"/>
      <w:outlineLvl w:val="3"/>
    </w:pPr>
    <w:rPr>
      <w:b/>
      <w:sz w:val="28"/>
      <w:szCs w:val="20"/>
      <w:lang w:eastAsia="en-US"/>
    </w:rPr>
  </w:style>
  <w:style w:type="paragraph" w:customStyle="1" w:styleId="DefaultText2">
    <w:name w:val="Default Text:2"/>
    <w:basedOn w:val="Normal"/>
    <w:rsid w:val="00FE0FBE"/>
    <w:rPr>
      <w:lang w:val="en-GB" w:eastAsia="en-US"/>
    </w:rPr>
  </w:style>
  <w:style w:type="character" w:customStyle="1" w:styleId="sp1">
    <w:name w:val="sp1"/>
    <w:rsid w:val="00FE0FBE"/>
    <w:rPr>
      <w:b/>
      <w:bCs/>
      <w:color w:val="8F0000"/>
    </w:rPr>
  </w:style>
  <w:style w:type="character" w:customStyle="1" w:styleId="tpt1">
    <w:name w:val="tpt1"/>
    <w:basedOn w:val="Fontdeparagrafimplicit"/>
    <w:rsid w:val="00FE0FBE"/>
  </w:style>
  <w:style w:type="character" w:customStyle="1" w:styleId="li1">
    <w:name w:val="li1"/>
    <w:rsid w:val="00FE0FBE"/>
    <w:rPr>
      <w:b/>
      <w:bCs/>
      <w:color w:val="8F0000"/>
    </w:rPr>
  </w:style>
  <w:style w:type="character" w:customStyle="1" w:styleId="al1">
    <w:name w:val="al1"/>
    <w:rsid w:val="00FE0FBE"/>
    <w:rPr>
      <w:b/>
      <w:bCs/>
      <w:color w:val="008F00"/>
    </w:rPr>
  </w:style>
  <w:style w:type="character" w:customStyle="1" w:styleId="tal1">
    <w:name w:val="tal1"/>
    <w:basedOn w:val="Fontdeparagrafimplicit"/>
    <w:rsid w:val="00FE0FBE"/>
  </w:style>
  <w:style w:type="character" w:customStyle="1" w:styleId="tax1">
    <w:name w:val="tax1"/>
    <w:rsid w:val="00FE0FBE"/>
    <w:rPr>
      <w:b/>
      <w:bCs/>
      <w:sz w:val="26"/>
      <w:szCs w:val="26"/>
    </w:rPr>
  </w:style>
  <w:style w:type="character" w:styleId="Robust">
    <w:name w:val="Strong"/>
    <w:uiPriority w:val="22"/>
    <w:qFormat/>
    <w:rsid w:val="00FE0FBE"/>
    <w:rPr>
      <w:b/>
      <w:bCs/>
    </w:rPr>
  </w:style>
  <w:style w:type="character" w:customStyle="1" w:styleId="tpe1">
    <w:name w:val="tpe1"/>
    <w:rsid w:val="00FE0FBE"/>
    <w:rPr>
      <w:b/>
      <w:bCs/>
      <w:sz w:val="26"/>
      <w:szCs w:val="26"/>
    </w:rPr>
  </w:style>
  <w:style w:type="paragraph" w:customStyle="1" w:styleId="Normal1">
    <w:name w:val="Normal1"/>
    <w:rsid w:val="00FE0FBE"/>
    <w:pPr>
      <w:spacing w:line="360" w:lineRule="auto"/>
      <w:ind w:left="965"/>
      <w:jc w:val="both"/>
    </w:pPr>
    <w:rPr>
      <w:rFonts w:ascii="Arial" w:hAnsi="Arial"/>
      <w:sz w:val="24"/>
      <w:lang w:val="en-GB" w:eastAsia="en-US"/>
    </w:rPr>
  </w:style>
  <w:style w:type="paragraph" w:customStyle="1" w:styleId="CharChar1CaracterCaracter">
    <w:name w:val="Char Char1 Caracter Caracter"/>
    <w:basedOn w:val="Normal"/>
    <w:rsid w:val="00FE0FBE"/>
    <w:rPr>
      <w:lang w:val="pl-PL" w:eastAsia="pl-PL"/>
    </w:rPr>
  </w:style>
  <w:style w:type="numbering" w:styleId="111111">
    <w:name w:val="Outline List 2"/>
    <w:basedOn w:val="FrListare"/>
    <w:rsid w:val="00FE0FBE"/>
    <w:pPr>
      <w:numPr>
        <w:numId w:val="1"/>
      </w:numPr>
    </w:pPr>
  </w:style>
  <w:style w:type="paragraph" w:customStyle="1" w:styleId="CaracterCaracter">
    <w:name w:val="Caracter Caracter"/>
    <w:basedOn w:val="Normal"/>
    <w:rsid w:val="00FE0FBE"/>
    <w:rPr>
      <w:lang w:val="pl-PL" w:eastAsia="pl-PL"/>
    </w:rPr>
  </w:style>
  <w:style w:type="paragraph" w:customStyle="1" w:styleId="CharChar1CaracterCaracterCharCharCaracterCaracterCharCharCaracterCaracter">
    <w:name w:val="Char Char1 Caracter Caracter Char Char Caracter Caracter Char Char Caracter Caracter"/>
    <w:basedOn w:val="Normal"/>
    <w:rsid w:val="00FE0FBE"/>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E0FBE"/>
    <w:rPr>
      <w:rFonts w:ascii="Arial" w:hAnsi="Arial"/>
      <w:lang w:val="pl-PL" w:eastAsia="pl-PL"/>
    </w:rPr>
  </w:style>
  <w:style w:type="character" w:customStyle="1" w:styleId="Titlu1Caracter">
    <w:name w:val="Titlu 1 Caracter"/>
    <w:link w:val="Titlu1"/>
    <w:rsid w:val="00FE0FBE"/>
    <w:rPr>
      <w:b/>
      <w:color w:val="000080"/>
      <w:sz w:val="32"/>
      <w:lang w:val="ro-RO" w:eastAsia="ro-RO" w:bidi="ar-SA"/>
    </w:rPr>
  </w:style>
  <w:style w:type="paragraph" w:styleId="Textnotdesubsol">
    <w:name w:val="footnote text"/>
    <w:basedOn w:val="Normal"/>
    <w:semiHidden/>
    <w:rsid w:val="00FE0FBE"/>
    <w:rPr>
      <w:sz w:val="20"/>
      <w:szCs w:val="20"/>
      <w:lang w:val="en-US" w:eastAsia="en-US"/>
    </w:rPr>
  </w:style>
  <w:style w:type="character" w:styleId="Referinnotdesubsol">
    <w:name w:val="footnote reference"/>
    <w:semiHidden/>
    <w:rsid w:val="00FE0FBE"/>
    <w:rPr>
      <w:vertAlign w:val="superscript"/>
    </w:rPr>
  </w:style>
  <w:style w:type="paragraph" w:customStyle="1" w:styleId="CaracterCaracter0">
    <w:name w:val="Caracter Caracter"/>
    <w:basedOn w:val="Normal"/>
    <w:rsid w:val="00FE0FBE"/>
    <w:rPr>
      <w:lang w:val="pl-PL" w:eastAsia="pl-PL"/>
    </w:rPr>
  </w:style>
  <w:style w:type="paragraph" w:customStyle="1" w:styleId="CharChar1CaracterCaracter0">
    <w:name w:val="Char Char1 Caracter Caracter"/>
    <w:basedOn w:val="Normal"/>
    <w:rsid w:val="00FE0FBE"/>
    <w:rPr>
      <w:lang w:val="pl-PL" w:eastAsia="pl-PL"/>
    </w:rPr>
  </w:style>
  <w:style w:type="paragraph" w:customStyle="1" w:styleId="ListBullet1">
    <w:name w:val="List Bullet 1"/>
    <w:basedOn w:val="Normal"/>
    <w:rsid w:val="00FE0FBE"/>
    <w:pPr>
      <w:numPr>
        <w:numId w:val="2"/>
      </w:numPr>
    </w:pPr>
    <w:rPr>
      <w:sz w:val="20"/>
      <w:szCs w:val="20"/>
      <w:lang w:val="en-US"/>
    </w:rPr>
  </w:style>
  <w:style w:type="paragraph" w:customStyle="1" w:styleId="CharChar1CharChar">
    <w:name w:val="Char Char1 Char Char"/>
    <w:basedOn w:val="Normal"/>
    <w:rsid w:val="00FE0FBE"/>
    <w:rPr>
      <w:lang w:val="pl-PL" w:eastAsia="pl-PL"/>
    </w:rPr>
  </w:style>
  <w:style w:type="paragraph" w:customStyle="1" w:styleId="CaracterCaracter1">
    <w:name w:val="Caracter Caracter1"/>
    <w:basedOn w:val="Normal"/>
    <w:rsid w:val="00FE0FBE"/>
    <w:rPr>
      <w:lang w:val="pl-PL" w:eastAsia="pl-PL"/>
    </w:rPr>
  </w:style>
  <w:style w:type="paragraph" w:customStyle="1" w:styleId="CharCharCharCharCharChar">
    <w:name w:val="Char Char Char Char Char Char"/>
    <w:basedOn w:val="Normal"/>
    <w:rsid w:val="00FE0FBE"/>
    <w:rPr>
      <w:lang w:val="pl-PL" w:eastAsia="pl-PL"/>
    </w:rPr>
  </w:style>
  <w:style w:type="paragraph" w:customStyle="1" w:styleId="CharCharCaracterCaracter">
    <w:name w:val="Char Char Caracter Caracter"/>
    <w:basedOn w:val="Normal"/>
    <w:rsid w:val="00FE0FBE"/>
    <w:rPr>
      <w:lang w:val="pl-PL" w:eastAsia="pl-PL"/>
    </w:rPr>
  </w:style>
  <w:style w:type="paragraph" w:customStyle="1" w:styleId="defaulttext0">
    <w:name w:val="defaulttext"/>
    <w:basedOn w:val="Normal"/>
    <w:rsid w:val="00FE0FBE"/>
    <w:pPr>
      <w:overflowPunct w:val="0"/>
      <w:autoSpaceDE w:val="0"/>
      <w:autoSpaceDN w:val="0"/>
    </w:pPr>
    <w:rPr>
      <w:lang w:val="en-US" w:eastAsia="en-US"/>
    </w:rPr>
  </w:style>
  <w:style w:type="character" w:customStyle="1" w:styleId="DefaultText1Char">
    <w:name w:val="Default Text:1 Char"/>
    <w:link w:val="DefaultText1"/>
    <w:rsid w:val="00FE0FBE"/>
    <w:rPr>
      <w:sz w:val="24"/>
      <w:lang w:val="en-US" w:eastAsia="en-US" w:bidi="ar-SA"/>
    </w:rPr>
  </w:style>
  <w:style w:type="paragraph" w:styleId="PreformatatHTML">
    <w:name w:val="HTML Preformatted"/>
    <w:basedOn w:val="Normal"/>
    <w:next w:val="Normal"/>
    <w:rsid w:val="00FE0FBE"/>
    <w:pPr>
      <w:autoSpaceDE w:val="0"/>
      <w:autoSpaceDN w:val="0"/>
      <w:adjustRightInd w:val="0"/>
    </w:pPr>
    <w:rPr>
      <w:lang w:val="en-US" w:eastAsia="en-US"/>
    </w:rPr>
  </w:style>
  <w:style w:type="character" w:customStyle="1" w:styleId="noticetext">
    <w:name w:val="noticetext"/>
    <w:basedOn w:val="Fontdeparagrafimplicit"/>
    <w:rsid w:val="00FE0FBE"/>
  </w:style>
  <w:style w:type="paragraph" w:customStyle="1" w:styleId="Listparagraf1">
    <w:name w:val="Listă paragraf1"/>
    <w:basedOn w:val="Normal"/>
    <w:qFormat/>
    <w:rsid w:val="00FE0FBE"/>
    <w:pPr>
      <w:ind w:left="720"/>
      <w:contextualSpacing/>
    </w:pPr>
    <w:rPr>
      <w:lang w:eastAsia="en-US"/>
    </w:rPr>
  </w:style>
  <w:style w:type="paragraph" w:customStyle="1" w:styleId="Style1">
    <w:name w:val="Style1"/>
    <w:basedOn w:val="Normal"/>
    <w:rsid w:val="00FE0FBE"/>
    <w:pPr>
      <w:widowControl w:val="0"/>
      <w:autoSpaceDE w:val="0"/>
      <w:autoSpaceDN w:val="0"/>
      <w:adjustRightInd w:val="0"/>
      <w:spacing w:line="276" w:lineRule="exact"/>
      <w:ind w:firstLine="1334"/>
    </w:pPr>
    <w:rPr>
      <w:lang w:val="en-US" w:eastAsia="en-US"/>
    </w:rPr>
  </w:style>
  <w:style w:type="paragraph" w:customStyle="1" w:styleId="Style2">
    <w:name w:val="Style2"/>
    <w:basedOn w:val="Normal"/>
    <w:rsid w:val="00FE0FBE"/>
    <w:pPr>
      <w:widowControl w:val="0"/>
      <w:autoSpaceDE w:val="0"/>
      <w:autoSpaceDN w:val="0"/>
      <w:adjustRightInd w:val="0"/>
      <w:spacing w:line="275" w:lineRule="exact"/>
      <w:jc w:val="both"/>
    </w:pPr>
    <w:rPr>
      <w:lang w:val="en-US" w:eastAsia="en-US"/>
    </w:rPr>
  </w:style>
  <w:style w:type="paragraph" w:customStyle="1" w:styleId="Style3">
    <w:name w:val="Style3"/>
    <w:basedOn w:val="Normal"/>
    <w:rsid w:val="00FE0FBE"/>
    <w:pPr>
      <w:widowControl w:val="0"/>
      <w:autoSpaceDE w:val="0"/>
      <w:autoSpaceDN w:val="0"/>
      <w:adjustRightInd w:val="0"/>
      <w:spacing w:line="275" w:lineRule="exact"/>
      <w:ind w:firstLine="710"/>
      <w:jc w:val="both"/>
    </w:pPr>
    <w:rPr>
      <w:lang w:val="en-US" w:eastAsia="en-US"/>
    </w:rPr>
  </w:style>
  <w:style w:type="paragraph" w:customStyle="1" w:styleId="Style4">
    <w:name w:val="Style4"/>
    <w:basedOn w:val="Normal"/>
    <w:rsid w:val="00FE0FBE"/>
    <w:pPr>
      <w:widowControl w:val="0"/>
      <w:autoSpaceDE w:val="0"/>
      <w:autoSpaceDN w:val="0"/>
      <w:adjustRightInd w:val="0"/>
      <w:jc w:val="both"/>
    </w:pPr>
    <w:rPr>
      <w:lang w:val="en-US" w:eastAsia="en-US"/>
    </w:rPr>
  </w:style>
  <w:style w:type="paragraph" w:customStyle="1" w:styleId="Style5">
    <w:name w:val="Style5"/>
    <w:basedOn w:val="Normal"/>
    <w:rsid w:val="00FE0FBE"/>
    <w:pPr>
      <w:widowControl w:val="0"/>
      <w:autoSpaceDE w:val="0"/>
      <w:autoSpaceDN w:val="0"/>
      <w:adjustRightInd w:val="0"/>
      <w:spacing w:line="276" w:lineRule="exact"/>
      <w:ind w:firstLine="485"/>
    </w:pPr>
    <w:rPr>
      <w:lang w:val="en-US" w:eastAsia="en-US"/>
    </w:rPr>
  </w:style>
  <w:style w:type="paragraph" w:customStyle="1" w:styleId="Style6">
    <w:name w:val="Style6"/>
    <w:basedOn w:val="Normal"/>
    <w:rsid w:val="00FE0FBE"/>
    <w:pPr>
      <w:widowControl w:val="0"/>
      <w:autoSpaceDE w:val="0"/>
      <w:autoSpaceDN w:val="0"/>
      <w:adjustRightInd w:val="0"/>
      <w:jc w:val="both"/>
    </w:pPr>
    <w:rPr>
      <w:lang w:val="en-US" w:eastAsia="en-US"/>
    </w:rPr>
  </w:style>
  <w:style w:type="paragraph" w:customStyle="1" w:styleId="Style7">
    <w:name w:val="Style7"/>
    <w:basedOn w:val="Normal"/>
    <w:rsid w:val="00FE0FBE"/>
    <w:pPr>
      <w:widowControl w:val="0"/>
      <w:autoSpaceDE w:val="0"/>
      <w:autoSpaceDN w:val="0"/>
      <w:adjustRightInd w:val="0"/>
    </w:pPr>
    <w:rPr>
      <w:lang w:val="en-US" w:eastAsia="en-US"/>
    </w:rPr>
  </w:style>
  <w:style w:type="paragraph" w:customStyle="1" w:styleId="Style8">
    <w:name w:val="Style8"/>
    <w:basedOn w:val="Normal"/>
    <w:rsid w:val="00FE0FBE"/>
    <w:pPr>
      <w:widowControl w:val="0"/>
      <w:autoSpaceDE w:val="0"/>
      <w:autoSpaceDN w:val="0"/>
      <w:adjustRightInd w:val="0"/>
      <w:spacing w:line="278" w:lineRule="exact"/>
      <w:ind w:hanging="278"/>
    </w:pPr>
    <w:rPr>
      <w:lang w:val="en-US" w:eastAsia="en-US"/>
    </w:rPr>
  </w:style>
  <w:style w:type="paragraph" w:customStyle="1" w:styleId="Style9">
    <w:name w:val="Style9"/>
    <w:basedOn w:val="Normal"/>
    <w:rsid w:val="00FE0FBE"/>
    <w:pPr>
      <w:widowControl w:val="0"/>
      <w:autoSpaceDE w:val="0"/>
      <w:autoSpaceDN w:val="0"/>
      <w:adjustRightInd w:val="0"/>
      <w:spacing w:line="274" w:lineRule="exact"/>
      <w:ind w:hanging="278"/>
    </w:pPr>
    <w:rPr>
      <w:lang w:val="en-US" w:eastAsia="en-US"/>
    </w:rPr>
  </w:style>
  <w:style w:type="paragraph" w:customStyle="1" w:styleId="Style10">
    <w:name w:val="Style10"/>
    <w:basedOn w:val="Normal"/>
    <w:rsid w:val="00FE0FBE"/>
    <w:pPr>
      <w:widowControl w:val="0"/>
      <w:autoSpaceDE w:val="0"/>
      <w:autoSpaceDN w:val="0"/>
      <w:adjustRightInd w:val="0"/>
      <w:spacing w:line="278" w:lineRule="exact"/>
      <w:jc w:val="both"/>
    </w:pPr>
    <w:rPr>
      <w:lang w:val="en-US" w:eastAsia="en-US"/>
    </w:rPr>
  </w:style>
  <w:style w:type="paragraph" w:customStyle="1" w:styleId="Style11">
    <w:name w:val="Style11"/>
    <w:basedOn w:val="Normal"/>
    <w:rsid w:val="00FE0FBE"/>
    <w:pPr>
      <w:widowControl w:val="0"/>
      <w:autoSpaceDE w:val="0"/>
      <w:autoSpaceDN w:val="0"/>
      <w:adjustRightInd w:val="0"/>
      <w:jc w:val="both"/>
    </w:pPr>
    <w:rPr>
      <w:lang w:val="en-US" w:eastAsia="en-US"/>
    </w:rPr>
  </w:style>
  <w:style w:type="paragraph" w:customStyle="1" w:styleId="Style12">
    <w:name w:val="Style12"/>
    <w:basedOn w:val="Normal"/>
    <w:rsid w:val="00FE0FBE"/>
    <w:pPr>
      <w:widowControl w:val="0"/>
      <w:autoSpaceDE w:val="0"/>
      <w:autoSpaceDN w:val="0"/>
      <w:adjustRightInd w:val="0"/>
      <w:spacing w:line="276" w:lineRule="exact"/>
      <w:jc w:val="right"/>
    </w:pPr>
    <w:rPr>
      <w:lang w:val="en-US" w:eastAsia="en-US"/>
    </w:rPr>
  </w:style>
  <w:style w:type="paragraph" w:customStyle="1" w:styleId="Style13">
    <w:name w:val="Style13"/>
    <w:basedOn w:val="Normal"/>
    <w:rsid w:val="00FE0FBE"/>
    <w:pPr>
      <w:widowControl w:val="0"/>
      <w:autoSpaceDE w:val="0"/>
      <w:autoSpaceDN w:val="0"/>
      <w:adjustRightInd w:val="0"/>
      <w:spacing w:line="278" w:lineRule="exact"/>
      <w:ind w:firstLine="283"/>
    </w:pPr>
    <w:rPr>
      <w:lang w:val="en-US" w:eastAsia="en-US"/>
    </w:rPr>
  </w:style>
  <w:style w:type="paragraph" w:customStyle="1" w:styleId="Style14">
    <w:name w:val="Style14"/>
    <w:basedOn w:val="Normal"/>
    <w:rsid w:val="00FE0FBE"/>
    <w:pPr>
      <w:widowControl w:val="0"/>
      <w:autoSpaceDE w:val="0"/>
      <w:autoSpaceDN w:val="0"/>
      <w:adjustRightInd w:val="0"/>
      <w:spacing w:line="278" w:lineRule="exact"/>
      <w:ind w:firstLine="730"/>
      <w:jc w:val="both"/>
    </w:pPr>
    <w:rPr>
      <w:lang w:val="en-US" w:eastAsia="en-US"/>
    </w:rPr>
  </w:style>
  <w:style w:type="paragraph" w:customStyle="1" w:styleId="Style15">
    <w:name w:val="Style15"/>
    <w:basedOn w:val="Normal"/>
    <w:rsid w:val="00FE0FBE"/>
    <w:pPr>
      <w:widowControl w:val="0"/>
      <w:autoSpaceDE w:val="0"/>
      <w:autoSpaceDN w:val="0"/>
      <w:adjustRightInd w:val="0"/>
    </w:pPr>
    <w:rPr>
      <w:lang w:val="en-US" w:eastAsia="en-US"/>
    </w:rPr>
  </w:style>
  <w:style w:type="paragraph" w:customStyle="1" w:styleId="Style16">
    <w:name w:val="Style16"/>
    <w:basedOn w:val="Normal"/>
    <w:rsid w:val="00FE0FBE"/>
    <w:pPr>
      <w:widowControl w:val="0"/>
      <w:autoSpaceDE w:val="0"/>
      <w:autoSpaceDN w:val="0"/>
      <w:adjustRightInd w:val="0"/>
    </w:pPr>
    <w:rPr>
      <w:lang w:val="en-US" w:eastAsia="en-US"/>
    </w:rPr>
  </w:style>
  <w:style w:type="paragraph" w:customStyle="1" w:styleId="Style17">
    <w:name w:val="Style17"/>
    <w:basedOn w:val="Normal"/>
    <w:rsid w:val="00FE0FBE"/>
    <w:pPr>
      <w:widowControl w:val="0"/>
      <w:autoSpaceDE w:val="0"/>
      <w:autoSpaceDN w:val="0"/>
      <w:adjustRightInd w:val="0"/>
      <w:spacing w:line="275" w:lineRule="exact"/>
      <w:ind w:hanging="110"/>
      <w:jc w:val="both"/>
    </w:pPr>
    <w:rPr>
      <w:lang w:val="en-US" w:eastAsia="en-US"/>
    </w:rPr>
  </w:style>
  <w:style w:type="paragraph" w:customStyle="1" w:styleId="Style18">
    <w:name w:val="Style18"/>
    <w:basedOn w:val="Normal"/>
    <w:rsid w:val="00FE0FBE"/>
    <w:pPr>
      <w:widowControl w:val="0"/>
      <w:autoSpaceDE w:val="0"/>
      <w:autoSpaceDN w:val="0"/>
      <w:adjustRightInd w:val="0"/>
    </w:pPr>
    <w:rPr>
      <w:lang w:val="en-US" w:eastAsia="en-US"/>
    </w:rPr>
  </w:style>
  <w:style w:type="paragraph" w:customStyle="1" w:styleId="Style20">
    <w:name w:val="Style20"/>
    <w:basedOn w:val="Normal"/>
    <w:rsid w:val="00FE0FBE"/>
    <w:pPr>
      <w:widowControl w:val="0"/>
      <w:autoSpaceDE w:val="0"/>
      <w:autoSpaceDN w:val="0"/>
      <w:adjustRightInd w:val="0"/>
      <w:spacing w:line="276" w:lineRule="exact"/>
      <w:jc w:val="both"/>
    </w:pPr>
    <w:rPr>
      <w:lang w:val="en-US" w:eastAsia="en-US"/>
    </w:rPr>
  </w:style>
  <w:style w:type="paragraph" w:customStyle="1" w:styleId="Style21">
    <w:name w:val="Style21"/>
    <w:basedOn w:val="Normal"/>
    <w:rsid w:val="00FE0FBE"/>
    <w:pPr>
      <w:widowControl w:val="0"/>
      <w:autoSpaceDE w:val="0"/>
      <w:autoSpaceDN w:val="0"/>
      <w:adjustRightInd w:val="0"/>
    </w:pPr>
    <w:rPr>
      <w:lang w:val="en-US" w:eastAsia="en-US"/>
    </w:rPr>
  </w:style>
  <w:style w:type="paragraph" w:customStyle="1" w:styleId="Style22">
    <w:name w:val="Style22"/>
    <w:basedOn w:val="Normal"/>
    <w:rsid w:val="00FE0FBE"/>
    <w:pPr>
      <w:widowControl w:val="0"/>
      <w:autoSpaceDE w:val="0"/>
      <w:autoSpaceDN w:val="0"/>
      <w:adjustRightInd w:val="0"/>
      <w:spacing w:line="552" w:lineRule="exact"/>
      <w:ind w:firstLine="725"/>
    </w:pPr>
    <w:rPr>
      <w:lang w:val="en-US" w:eastAsia="en-US"/>
    </w:rPr>
  </w:style>
  <w:style w:type="paragraph" w:customStyle="1" w:styleId="Style23">
    <w:name w:val="Style23"/>
    <w:basedOn w:val="Normal"/>
    <w:rsid w:val="00FE0FBE"/>
    <w:pPr>
      <w:widowControl w:val="0"/>
      <w:autoSpaceDE w:val="0"/>
      <w:autoSpaceDN w:val="0"/>
      <w:adjustRightInd w:val="0"/>
      <w:spacing w:line="552" w:lineRule="exact"/>
      <w:ind w:firstLine="3437"/>
    </w:pPr>
    <w:rPr>
      <w:lang w:val="en-US" w:eastAsia="en-US"/>
    </w:rPr>
  </w:style>
  <w:style w:type="paragraph" w:customStyle="1" w:styleId="Style24">
    <w:name w:val="Style24"/>
    <w:basedOn w:val="Normal"/>
    <w:rsid w:val="00FE0FBE"/>
    <w:pPr>
      <w:widowControl w:val="0"/>
      <w:autoSpaceDE w:val="0"/>
      <w:autoSpaceDN w:val="0"/>
      <w:adjustRightInd w:val="0"/>
      <w:spacing w:line="275" w:lineRule="exact"/>
      <w:ind w:firstLine="730"/>
      <w:jc w:val="both"/>
    </w:pPr>
    <w:rPr>
      <w:lang w:val="en-US" w:eastAsia="en-US"/>
    </w:rPr>
  </w:style>
  <w:style w:type="paragraph" w:customStyle="1" w:styleId="Style25">
    <w:name w:val="Style25"/>
    <w:basedOn w:val="Normal"/>
    <w:rsid w:val="00FE0FBE"/>
    <w:pPr>
      <w:widowControl w:val="0"/>
      <w:autoSpaceDE w:val="0"/>
      <w:autoSpaceDN w:val="0"/>
      <w:adjustRightInd w:val="0"/>
    </w:pPr>
    <w:rPr>
      <w:lang w:val="en-US" w:eastAsia="en-US"/>
    </w:rPr>
  </w:style>
  <w:style w:type="paragraph" w:customStyle="1" w:styleId="Style27">
    <w:name w:val="Style27"/>
    <w:basedOn w:val="Normal"/>
    <w:rsid w:val="00FE0FBE"/>
    <w:pPr>
      <w:widowControl w:val="0"/>
      <w:autoSpaceDE w:val="0"/>
      <w:autoSpaceDN w:val="0"/>
      <w:adjustRightInd w:val="0"/>
      <w:spacing w:line="274" w:lineRule="exact"/>
      <w:jc w:val="both"/>
    </w:pPr>
    <w:rPr>
      <w:lang w:val="en-US" w:eastAsia="en-US"/>
    </w:rPr>
  </w:style>
  <w:style w:type="paragraph" w:customStyle="1" w:styleId="Style28">
    <w:name w:val="Style28"/>
    <w:basedOn w:val="Normal"/>
    <w:rsid w:val="00FE0FBE"/>
    <w:pPr>
      <w:widowControl w:val="0"/>
      <w:autoSpaceDE w:val="0"/>
      <w:autoSpaceDN w:val="0"/>
      <w:adjustRightInd w:val="0"/>
      <w:spacing w:line="274" w:lineRule="exact"/>
      <w:ind w:hanging="427"/>
    </w:pPr>
    <w:rPr>
      <w:lang w:val="en-US" w:eastAsia="en-US"/>
    </w:rPr>
  </w:style>
  <w:style w:type="paragraph" w:customStyle="1" w:styleId="Style29">
    <w:name w:val="Style29"/>
    <w:basedOn w:val="Normal"/>
    <w:rsid w:val="00FE0FBE"/>
    <w:pPr>
      <w:widowControl w:val="0"/>
      <w:autoSpaceDE w:val="0"/>
      <w:autoSpaceDN w:val="0"/>
      <w:adjustRightInd w:val="0"/>
      <w:spacing w:line="275" w:lineRule="exact"/>
      <w:ind w:firstLine="907"/>
      <w:jc w:val="both"/>
    </w:pPr>
    <w:rPr>
      <w:lang w:val="en-US" w:eastAsia="en-US"/>
    </w:rPr>
  </w:style>
  <w:style w:type="paragraph" w:customStyle="1" w:styleId="Style30">
    <w:name w:val="Style30"/>
    <w:basedOn w:val="Normal"/>
    <w:rsid w:val="00FE0FBE"/>
    <w:pPr>
      <w:widowControl w:val="0"/>
      <w:autoSpaceDE w:val="0"/>
      <w:autoSpaceDN w:val="0"/>
      <w:adjustRightInd w:val="0"/>
      <w:spacing w:line="276" w:lineRule="exact"/>
      <w:ind w:firstLine="893"/>
      <w:jc w:val="both"/>
    </w:pPr>
    <w:rPr>
      <w:lang w:val="en-US" w:eastAsia="en-US"/>
    </w:rPr>
  </w:style>
  <w:style w:type="character" w:customStyle="1" w:styleId="FontStyle32">
    <w:name w:val="Font Style32"/>
    <w:rsid w:val="00FE0FBE"/>
    <w:rPr>
      <w:rFonts w:ascii="Arial Unicode MS" w:eastAsia="Arial Unicode MS" w:cs="Arial Unicode MS"/>
      <w:b/>
      <w:bCs/>
      <w:sz w:val="20"/>
      <w:szCs w:val="20"/>
    </w:rPr>
  </w:style>
  <w:style w:type="character" w:customStyle="1" w:styleId="FontStyle33">
    <w:name w:val="Font Style33"/>
    <w:rsid w:val="00FE0FBE"/>
    <w:rPr>
      <w:rFonts w:ascii="Arial Unicode MS" w:eastAsia="Arial Unicode MS" w:cs="Arial Unicode MS"/>
      <w:b/>
      <w:bCs/>
      <w:sz w:val="20"/>
      <w:szCs w:val="20"/>
    </w:rPr>
  </w:style>
  <w:style w:type="character" w:customStyle="1" w:styleId="FontStyle34">
    <w:name w:val="Font Style34"/>
    <w:rsid w:val="00FE0FBE"/>
    <w:rPr>
      <w:rFonts w:ascii="Arial Unicode MS" w:eastAsia="Arial Unicode MS" w:cs="Arial Unicode MS"/>
      <w:sz w:val="20"/>
      <w:szCs w:val="20"/>
    </w:rPr>
  </w:style>
  <w:style w:type="character" w:customStyle="1" w:styleId="FontStyle35">
    <w:name w:val="Font Style35"/>
    <w:rsid w:val="00FE0FBE"/>
    <w:rPr>
      <w:rFonts w:ascii="Times New Roman" w:hAnsi="Times New Roman" w:cs="Times New Roman"/>
      <w:b/>
      <w:bCs/>
      <w:i/>
      <w:iCs/>
      <w:spacing w:val="-10"/>
      <w:sz w:val="22"/>
      <w:szCs w:val="22"/>
    </w:rPr>
  </w:style>
  <w:style w:type="character" w:customStyle="1" w:styleId="FontStyle36">
    <w:name w:val="Font Style36"/>
    <w:rsid w:val="00FE0FBE"/>
    <w:rPr>
      <w:rFonts w:ascii="Times New Roman" w:hAnsi="Times New Roman" w:cs="Times New Roman"/>
      <w:i/>
      <w:iCs/>
      <w:sz w:val="22"/>
      <w:szCs w:val="22"/>
    </w:rPr>
  </w:style>
  <w:style w:type="character" w:customStyle="1" w:styleId="FontStyle37">
    <w:name w:val="Font Style37"/>
    <w:rsid w:val="00FE0FBE"/>
    <w:rPr>
      <w:rFonts w:ascii="Times New Roman" w:hAnsi="Times New Roman" w:cs="Times New Roman"/>
      <w:b/>
      <w:bCs/>
      <w:sz w:val="22"/>
      <w:szCs w:val="22"/>
    </w:rPr>
  </w:style>
  <w:style w:type="character" w:customStyle="1" w:styleId="FontStyle38">
    <w:name w:val="Font Style38"/>
    <w:rsid w:val="00FE0FBE"/>
    <w:rPr>
      <w:rFonts w:ascii="Times New Roman" w:hAnsi="Times New Roman" w:cs="Times New Roman"/>
      <w:sz w:val="22"/>
      <w:szCs w:val="22"/>
    </w:rPr>
  </w:style>
  <w:style w:type="paragraph" w:customStyle="1" w:styleId="CharChar15">
    <w:name w:val="Char Char15"/>
    <w:basedOn w:val="Normal"/>
    <w:rsid w:val="00FE0FBE"/>
    <w:rPr>
      <w:lang w:val="pl-PL" w:eastAsia="pl-PL"/>
    </w:rPr>
  </w:style>
  <w:style w:type="character" w:customStyle="1" w:styleId="textmare">
    <w:name w:val="textmare"/>
    <w:basedOn w:val="Fontdeparagrafimplicit"/>
    <w:rsid w:val="00FE0FBE"/>
  </w:style>
  <w:style w:type="paragraph" w:customStyle="1" w:styleId="Caracter">
    <w:name w:val="Caracter"/>
    <w:basedOn w:val="Normal"/>
    <w:rsid w:val="00FE0FBE"/>
    <w:rPr>
      <w:lang w:val="pl-PL" w:eastAsia="pl-PL"/>
    </w:rPr>
  </w:style>
  <w:style w:type="paragraph" w:customStyle="1" w:styleId="CaracterCaracterCaracterCaracterCaracterCaracterChar">
    <w:name w:val="Caracter Caracter Caracter Caracter Caracter Caracter Char"/>
    <w:basedOn w:val="Normal"/>
    <w:rsid w:val="00FE0FBE"/>
    <w:rPr>
      <w:lang w:val="pl-PL" w:eastAsia="pl-PL"/>
    </w:rPr>
  </w:style>
  <w:style w:type="paragraph" w:customStyle="1" w:styleId="CM94">
    <w:name w:val="CM94"/>
    <w:basedOn w:val="Normal"/>
    <w:next w:val="Normal"/>
    <w:rsid w:val="00FE0FBE"/>
    <w:pPr>
      <w:widowControl w:val="0"/>
      <w:autoSpaceDE w:val="0"/>
      <w:autoSpaceDN w:val="0"/>
      <w:adjustRightInd w:val="0"/>
      <w:spacing w:after="575"/>
    </w:pPr>
    <w:rPr>
      <w:rFonts w:ascii="EHBNCC+TimesNewRoman,Bold" w:hAnsi="EHBNCC+TimesNewRoman,Bold"/>
      <w:lang w:val="en-US" w:eastAsia="en-US"/>
    </w:rPr>
  </w:style>
  <w:style w:type="paragraph" w:customStyle="1" w:styleId="Frspaiere1">
    <w:name w:val="Fără spațiere1"/>
    <w:qFormat/>
    <w:rsid w:val="00FE0FBE"/>
    <w:pPr>
      <w:ind w:left="567" w:right="567"/>
    </w:pPr>
    <w:rPr>
      <w:rFonts w:ascii="Calibri" w:eastAsia="Calibri" w:hAnsi="Calibri"/>
      <w:sz w:val="22"/>
      <w:szCs w:val="22"/>
      <w:lang w:eastAsia="en-US"/>
    </w:rPr>
  </w:style>
  <w:style w:type="paragraph" w:customStyle="1" w:styleId="instruct">
    <w:name w:val="instruct"/>
    <w:basedOn w:val="Normal"/>
    <w:rsid w:val="00FE0FBE"/>
    <w:pPr>
      <w:widowControl w:val="0"/>
      <w:autoSpaceDE w:val="0"/>
      <w:autoSpaceDN w:val="0"/>
      <w:adjustRightInd w:val="0"/>
      <w:spacing w:before="40" w:after="40"/>
    </w:pPr>
    <w:rPr>
      <w:rFonts w:ascii="Trebuchet MS" w:hAnsi="Trebuchet MS" w:cs="Arial"/>
      <w:i/>
      <w:iCs/>
      <w:sz w:val="20"/>
      <w:szCs w:val="21"/>
      <w:lang w:eastAsia="sk-SK"/>
    </w:rPr>
  </w:style>
  <w:style w:type="character" w:customStyle="1" w:styleId="SubsolCaracter">
    <w:name w:val="Subsol Caracter"/>
    <w:link w:val="Subsol"/>
    <w:uiPriority w:val="99"/>
    <w:rsid w:val="00FE0FBE"/>
    <w:rPr>
      <w:sz w:val="24"/>
      <w:szCs w:val="24"/>
      <w:lang w:val="en-US" w:eastAsia="ro-RO" w:bidi="ar-SA"/>
    </w:rPr>
  </w:style>
  <w:style w:type="character" w:customStyle="1" w:styleId="AntetCaracter">
    <w:name w:val="Antet Caracter"/>
    <w:aliases w:val="Header 1 Caracter,Encabezado 2 Caracter,encabezado Caracter Caracter,encabezado Caracter1,hd Caracter,Header Title Caracter,Header Title Car Car Caracter,Header Title Car Caracter,Char1 Caracter,Header Char Caracter, Char1 Char Caracter"/>
    <w:link w:val="Antet"/>
    <w:uiPriority w:val="99"/>
    <w:rsid w:val="00FE0FBE"/>
    <w:rPr>
      <w:sz w:val="24"/>
      <w:szCs w:val="24"/>
      <w:lang w:val="en-US" w:eastAsia="en-US" w:bidi="ar-SA"/>
    </w:rPr>
  </w:style>
  <w:style w:type="character" w:customStyle="1" w:styleId="TextsimpluCaracter">
    <w:name w:val="Text simplu Caracter"/>
    <w:link w:val="Textsimplu"/>
    <w:rsid w:val="00FE0FBE"/>
    <w:rPr>
      <w:rFonts w:ascii="Courier New" w:hAnsi="Courier New" w:cs="Courier New"/>
      <w:lang w:val="en-US" w:eastAsia="en-US" w:bidi="ar-SA"/>
    </w:rPr>
  </w:style>
  <w:style w:type="character" w:customStyle="1" w:styleId="noticeheading3">
    <w:name w:val="noticeheading3"/>
    <w:basedOn w:val="Fontdeparagrafimplicit"/>
    <w:rsid w:val="00FE0FBE"/>
  </w:style>
  <w:style w:type="character" w:styleId="Accentuat">
    <w:name w:val="Emphasis"/>
    <w:qFormat/>
    <w:rsid w:val="00FE0FBE"/>
    <w:rPr>
      <w:i/>
      <w:iCs/>
    </w:rPr>
  </w:style>
  <w:style w:type="paragraph" w:customStyle="1" w:styleId="CharCharCaracterCaracterCaracterCaracterCharCharCharCharCharCharCaracterCaracterCharCharCaracterCaracterCharCharCaracterCaracterCharCharCaracterCaracter">
    <w:name w:val="Char Char Caracter Caracter Caracter Caracter Char Char Char Char Char Char Caracter Caracter Char Char Caracter Caracter Char Char Caracter Caracter Char Char Caracter Caracter"/>
    <w:basedOn w:val="Normal"/>
    <w:rsid w:val="00FE0FBE"/>
    <w:rPr>
      <w:lang w:val="pl-PL" w:eastAsia="pl-PL"/>
    </w:rPr>
  </w:style>
  <w:style w:type="character" w:customStyle="1" w:styleId="CharChar1">
    <w:name w:val="Char Char1"/>
    <w:rsid w:val="00FE0FBE"/>
    <w:rPr>
      <w:rFonts w:ascii="Courier New" w:hAnsi="Courier New" w:cs="Courier New"/>
      <w:lang w:val="ro-RO" w:eastAsia="ro-RO"/>
    </w:rPr>
  </w:style>
  <w:style w:type="paragraph" w:customStyle="1" w:styleId="tabulka">
    <w:name w:val="tabulka"/>
    <w:basedOn w:val="Normal"/>
    <w:rsid w:val="00FE0FBE"/>
    <w:pPr>
      <w:widowControl w:val="0"/>
      <w:spacing w:before="120" w:line="240" w:lineRule="exact"/>
      <w:jc w:val="center"/>
    </w:pPr>
    <w:rPr>
      <w:rFonts w:ascii="Arial" w:hAnsi="Arial"/>
      <w:snapToGrid w:val="0"/>
      <w:sz w:val="20"/>
      <w:szCs w:val="20"/>
      <w:lang w:val="cs-CZ" w:eastAsia="en-US"/>
    </w:rPr>
  </w:style>
  <w:style w:type="paragraph" w:customStyle="1" w:styleId="Textnormal">
    <w:name w:val="Text normal"/>
    <w:basedOn w:val="Normal"/>
    <w:rsid w:val="00FE0FBE"/>
    <w:pPr>
      <w:spacing w:before="80" w:after="160"/>
      <w:ind w:left="1304"/>
      <w:jc w:val="both"/>
    </w:pPr>
    <w:rPr>
      <w:rFonts w:ascii="Arial" w:hAnsi="Arial"/>
      <w:sz w:val="22"/>
      <w:szCs w:val="22"/>
      <w:lang w:val="en-US" w:eastAsia="en-US"/>
    </w:rPr>
  </w:style>
  <w:style w:type="character" w:customStyle="1" w:styleId="Header1Char1">
    <w:name w:val="Header 1 Char1"/>
    <w:aliases w:val="Encabezado 2 Char1,encabezado Caracter Char,encabezado Char Char1"/>
    <w:rsid w:val="00FE0FBE"/>
    <w:rPr>
      <w:sz w:val="24"/>
      <w:szCs w:val="24"/>
      <w:lang w:val="en-US" w:eastAsia="en-US" w:bidi="ar-SA"/>
    </w:rPr>
  </w:style>
  <w:style w:type="character" w:customStyle="1" w:styleId="FontStyle136">
    <w:name w:val="Font Style136"/>
    <w:rsid w:val="00FE0FBE"/>
    <w:rPr>
      <w:rFonts w:ascii="Arial" w:hAnsi="Arial" w:cs="Arial"/>
      <w:sz w:val="20"/>
      <w:szCs w:val="20"/>
    </w:rPr>
  </w:style>
  <w:style w:type="paragraph" w:customStyle="1" w:styleId="BodySingle">
    <w:name w:val="Body Single"/>
    <w:basedOn w:val="Normal"/>
    <w:rsid w:val="00FE0FBE"/>
    <w:pPr>
      <w:overflowPunct w:val="0"/>
      <w:autoSpaceDE w:val="0"/>
      <w:autoSpaceDN w:val="0"/>
      <w:adjustRightInd w:val="0"/>
      <w:textAlignment w:val="baseline"/>
    </w:pPr>
    <w:rPr>
      <w:szCs w:val="20"/>
      <w:lang w:val="en-GB" w:eastAsia="en-US"/>
    </w:rPr>
  </w:style>
  <w:style w:type="character" w:customStyle="1" w:styleId="TitluCaracter">
    <w:name w:val="Titlu Caracter"/>
    <w:link w:val="Titlu"/>
    <w:rsid w:val="00FE0FBE"/>
    <w:rPr>
      <w:rFonts w:ascii="Arial" w:hAnsi="Arial"/>
      <w:b/>
      <w:sz w:val="28"/>
      <w:szCs w:val="24"/>
      <w:lang w:val="en-GB" w:eastAsia="en-US" w:bidi="ar-SA"/>
    </w:rPr>
  </w:style>
  <w:style w:type="character" w:customStyle="1" w:styleId="FontStyle43">
    <w:name w:val="Font Style43"/>
    <w:rsid w:val="00FE0FBE"/>
    <w:rPr>
      <w:rFonts w:ascii="Arial" w:hAnsi="Arial" w:cs="Arial"/>
      <w:sz w:val="22"/>
      <w:szCs w:val="22"/>
    </w:rPr>
  </w:style>
  <w:style w:type="character" w:customStyle="1" w:styleId="CharChar2">
    <w:name w:val="Char Char2"/>
    <w:rsid w:val="00FE0FBE"/>
    <w:rPr>
      <w:sz w:val="24"/>
      <w:szCs w:val="24"/>
    </w:rPr>
  </w:style>
  <w:style w:type="character" w:customStyle="1" w:styleId="FontStyle42">
    <w:name w:val="Font Style42"/>
    <w:rsid w:val="00FE0FBE"/>
    <w:rPr>
      <w:rFonts w:ascii="Arial" w:hAnsi="Arial" w:cs="Arial"/>
      <w:b/>
      <w:bCs/>
      <w:sz w:val="22"/>
      <w:szCs w:val="22"/>
    </w:rPr>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link w:val="Titlu2"/>
    <w:rsid w:val="00FE0FBE"/>
    <w:rPr>
      <w:color w:val="000080"/>
      <w:sz w:val="32"/>
      <w:lang w:val="en-US" w:eastAsia="ro-RO" w:bidi="ar-SA"/>
    </w:rPr>
  </w:style>
  <w:style w:type="character" w:customStyle="1" w:styleId="Titlu3Caracter">
    <w:name w:val="Titlu 3 Caracter"/>
    <w:link w:val="Titlu3"/>
    <w:rsid w:val="00FE0FBE"/>
    <w:rPr>
      <w:b/>
      <w:sz w:val="28"/>
      <w:lang w:val="en-US" w:eastAsia="ro-RO" w:bidi="ar-SA"/>
    </w:rPr>
  </w:style>
  <w:style w:type="paragraph" w:customStyle="1" w:styleId="DefaultTextCharChar">
    <w:name w:val="Default Text Char Char"/>
    <w:basedOn w:val="Normal"/>
    <w:link w:val="DefaultTextCharCharChar"/>
    <w:rsid w:val="00FE0FBE"/>
    <w:pPr>
      <w:overflowPunct w:val="0"/>
      <w:autoSpaceDE w:val="0"/>
      <w:autoSpaceDN w:val="0"/>
      <w:adjustRightInd w:val="0"/>
      <w:textAlignment w:val="baseline"/>
    </w:pPr>
    <w:rPr>
      <w:szCs w:val="20"/>
      <w:lang w:eastAsia="en-US"/>
    </w:rPr>
  </w:style>
  <w:style w:type="character" w:customStyle="1" w:styleId="DefaultTextCharCharChar">
    <w:name w:val="Default Text Char Char Char"/>
    <w:link w:val="DefaultTextCharChar"/>
    <w:rsid w:val="00FE0FBE"/>
    <w:rPr>
      <w:sz w:val="24"/>
      <w:lang w:val="ro-RO" w:eastAsia="en-US" w:bidi="ar-SA"/>
    </w:rPr>
  </w:style>
  <w:style w:type="paragraph" w:customStyle="1" w:styleId="DefaultText1CharChar">
    <w:name w:val="Default Text:1 Char Char"/>
    <w:basedOn w:val="Normal"/>
    <w:link w:val="DefaultText1CharCharChar"/>
    <w:rsid w:val="00FE0FBE"/>
    <w:pPr>
      <w:overflowPunct w:val="0"/>
      <w:autoSpaceDE w:val="0"/>
      <w:autoSpaceDN w:val="0"/>
      <w:adjustRightInd w:val="0"/>
    </w:pPr>
    <w:rPr>
      <w:szCs w:val="20"/>
      <w:lang w:val="en-US" w:eastAsia="en-US"/>
    </w:rPr>
  </w:style>
  <w:style w:type="character" w:customStyle="1" w:styleId="DefaultText1CharCharChar">
    <w:name w:val="Default Text:1 Char Char Char"/>
    <w:link w:val="DefaultText1CharChar"/>
    <w:rsid w:val="00FE0FBE"/>
    <w:rPr>
      <w:sz w:val="24"/>
      <w:lang w:val="en-US" w:eastAsia="en-US" w:bidi="ar-SA"/>
    </w:rPr>
  </w:style>
  <w:style w:type="paragraph" w:customStyle="1" w:styleId="Par1CharChar">
    <w:name w:val="Par_1 Char Char"/>
    <w:basedOn w:val="Normal"/>
    <w:link w:val="Par1CharCharChar"/>
    <w:rsid w:val="00FE0FBE"/>
    <w:pPr>
      <w:ind w:left="580" w:hanging="580"/>
      <w:jc w:val="both"/>
    </w:pPr>
    <w:rPr>
      <w:color w:val="000000"/>
      <w:sz w:val="18"/>
      <w:szCs w:val="20"/>
      <w:lang w:val="en-US" w:eastAsia="en-GB"/>
    </w:rPr>
  </w:style>
  <w:style w:type="character" w:customStyle="1" w:styleId="Par1CharCharChar">
    <w:name w:val="Par_1 Char Char Char"/>
    <w:link w:val="Par1CharChar"/>
    <w:rsid w:val="00FE0FBE"/>
    <w:rPr>
      <w:color w:val="000000"/>
      <w:sz w:val="18"/>
      <w:lang w:val="en-US" w:eastAsia="en-GB" w:bidi="ar-SA"/>
    </w:rPr>
  </w:style>
  <w:style w:type="paragraph" w:customStyle="1" w:styleId="StyleText2ArialBoldCenteredLeft0cmAfter0pt">
    <w:name w:val="Style Text 2 + Arial Bold Centered Left:  0 cm After:  0 pt"/>
    <w:basedOn w:val="Normal"/>
    <w:rsid w:val="00FE0FBE"/>
    <w:pPr>
      <w:tabs>
        <w:tab w:val="left" w:pos="2161"/>
      </w:tabs>
      <w:jc w:val="center"/>
      <w:outlineLvl w:val="1"/>
    </w:pPr>
    <w:rPr>
      <w:rFonts w:ascii="Arial" w:hAnsi="Arial"/>
      <w:b/>
      <w:bCs/>
      <w:szCs w:val="20"/>
      <w:lang w:val="en-GB" w:eastAsia="en-GB"/>
    </w:rPr>
  </w:style>
  <w:style w:type="paragraph" w:customStyle="1" w:styleId="SubTitle1">
    <w:name w:val="SubTitle 1"/>
    <w:basedOn w:val="Normal"/>
    <w:next w:val="SubTitle2"/>
    <w:rsid w:val="00FE0FBE"/>
    <w:pPr>
      <w:spacing w:after="240"/>
      <w:jc w:val="center"/>
    </w:pPr>
    <w:rPr>
      <w:b/>
      <w:sz w:val="40"/>
      <w:szCs w:val="20"/>
      <w:lang w:val="en-GB" w:eastAsia="en-GB"/>
    </w:rPr>
  </w:style>
  <w:style w:type="paragraph" w:customStyle="1" w:styleId="SubTitle2">
    <w:name w:val="SubTitle 2"/>
    <w:basedOn w:val="Normal"/>
    <w:rsid w:val="00FE0FBE"/>
    <w:pPr>
      <w:spacing w:after="240"/>
      <w:jc w:val="center"/>
    </w:pPr>
    <w:rPr>
      <w:b/>
      <w:sz w:val="32"/>
      <w:szCs w:val="20"/>
      <w:lang w:val="en-GB" w:eastAsia="en-GB"/>
    </w:rPr>
  </w:style>
  <w:style w:type="paragraph" w:styleId="NormalWeb">
    <w:name w:val="Normal (Web)"/>
    <w:basedOn w:val="Normal"/>
    <w:rsid w:val="00F71429"/>
    <w:pPr>
      <w:spacing w:before="100" w:beforeAutospacing="1" w:after="100" w:afterAutospacing="1"/>
    </w:pPr>
  </w:style>
  <w:style w:type="character" w:customStyle="1" w:styleId="Bodytext4">
    <w:name w:val="Body text (4)_"/>
    <w:link w:val="Bodytext41"/>
    <w:rsid w:val="00F71429"/>
    <w:rPr>
      <w:rFonts w:ascii="Arial" w:hAnsi="Arial"/>
      <w:lang w:bidi="ar-SA"/>
    </w:rPr>
  </w:style>
  <w:style w:type="paragraph" w:customStyle="1" w:styleId="Bodytext41">
    <w:name w:val="Body text (4)1"/>
    <w:basedOn w:val="Normal"/>
    <w:link w:val="Bodytext4"/>
    <w:rsid w:val="00F71429"/>
    <w:pPr>
      <w:shd w:val="clear" w:color="auto" w:fill="FFFFFF"/>
      <w:spacing w:after="780" w:line="240" w:lineRule="exact"/>
      <w:ind w:hanging="3060"/>
    </w:pPr>
    <w:rPr>
      <w:rFonts w:ascii="Arial" w:hAnsi="Arial"/>
      <w:sz w:val="20"/>
      <w:szCs w:val="20"/>
    </w:rPr>
  </w:style>
  <w:style w:type="character" w:customStyle="1" w:styleId="Bodytext">
    <w:name w:val="Body text_"/>
    <w:link w:val="Bodytext1"/>
    <w:rsid w:val="00F71429"/>
    <w:rPr>
      <w:rFonts w:ascii="Arial" w:hAnsi="Arial"/>
      <w:sz w:val="16"/>
      <w:szCs w:val="16"/>
      <w:lang w:bidi="ar-SA"/>
    </w:rPr>
  </w:style>
  <w:style w:type="character" w:customStyle="1" w:styleId="BodytextBold59">
    <w:name w:val="Body text + Bold59"/>
    <w:rsid w:val="00F71429"/>
    <w:rPr>
      <w:rFonts w:ascii="Arial" w:hAnsi="Arial"/>
      <w:b/>
      <w:bCs/>
      <w:sz w:val="16"/>
      <w:szCs w:val="16"/>
      <w:lang w:bidi="ar-SA"/>
    </w:rPr>
  </w:style>
  <w:style w:type="paragraph" w:customStyle="1" w:styleId="Bodytext1">
    <w:name w:val="Body text1"/>
    <w:basedOn w:val="Normal"/>
    <w:link w:val="Bodytext"/>
    <w:rsid w:val="00F71429"/>
    <w:pPr>
      <w:shd w:val="clear" w:color="auto" w:fill="FFFFFF"/>
      <w:spacing w:line="178" w:lineRule="exact"/>
      <w:ind w:hanging="1400"/>
    </w:pPr>
    <w:rPr>
      <w:rFonts w:ascii="Arial" w:hAnsi="Arial"/>
      <w:sz w:val="16"/>
      <w:szCs w:val="16"/>
    </w:rPr>
  </w:style>
  <w:style w:type="character" w:customStyle="1" w:styleId="Bodytext4NotBold31">
    <w:name w:val="Body text (4) + Not Bold31"/>
    <w:rsid w:val="00F71429"/>
    <w:rPr>
      <w:rFonts w:ascii="Arial" w:hAnsi="Arial" w:cs="Arial"/>
      <w:b/>
      <w:bCs/>
      <w:spacing w:val="0"/>
      <w:sz w:val="16"/>
      <w:szCs w:val="16"/>
      <w:lang w:bidi="ar-SA"/>
    </w:rPr>
  </w:style>
  <w:style w:type="character" w:customStyle="1" w:styleId="BodytextBold57">
    <w:name w:val="Body text + Bold57"/>
    <w:rsid w:val="00F71429"/>
    <w:rPr>
      <w:rFonts w:ascii="Arial" w:hAnsi="Arial" w:cs="Arial"/>
      <w:b/>
      <w:bCs/>
      <w:spacing w:val="0"/>
      <w:sz w:val="16"/>
      <w:szCs w:val="16"/>
      <w:lang w:bidi="ar-SA"/>
    </w:rPr>
  </w:style>
  <w:style w:type="character" w:customStyle="1" w:styleId="Bodytext2">
    <w:name w:val="Body text (2)_"/>
    <w:link w:val="Bodytext21"/>
    <w:rsid w:val="00F71429"/>
    <w:rPr>
      <w:rFonts w:ascii="Arial" w:hAnsi="Arial"/>
      <w:b/>
      <w:bCs/>
      <w:sz w:val="17"/>
      <w:szCs w:val="17"/>
      <w:lang w:bidi="ar-SA"/>
    </w:rPr>
  </w:style>
  <w:style w:type="character" w:customStyle="1" w:styleId="Bodytext2NotBold">
    <w:name w:val="Body text (2) + Not Bold"/>
    <w:basedOn w:val="Bodytext2"/>
    <w:rsid w:val="00F71429"/>
    <w:rPr>
      <w:rFonts w:ascii="Arial" w:hAnsi="Arial"/>
      <w:b/>
      <w:bCs/>
      <w:sz w:val="17"/>
      <w:szCs w:val="17"/>
      <w:lang w:bidi="ar-SA"/>
    </w:rPr>
  </w:style>
  <w:style w:type="character" w:customStyle="1" w:styleId="BodytextBold31">
    <w:name w:val="Body text + Bold31"/>
    <w:rsid w:val="00F71429"/>
    <w:rPr>
      <w:rFonts w:ascii="Arial" w:hAnsi="Arial" w:cs="Arial"/>
      <w:b/>
      <w:bCs/>
      <w:spacing w:val="0"/>
      <w:sz w:val="17"/>
      <w:szCs w:val="17"/>
      <w:lang w:bidi="ar-SA"/>
    </w:rPr>
  </w:style>
  <w:style w:type="character" w:customStyle="1" w:styleId="Bodytext20">
    <w:name w:val="Body text (2)"/>
    <w:rsid w:val="00F71429"/>
    <w:rPr>
      <w:rFonts w:ascii="Arial" w:hAnsi="Arial"/>
      <w:b/>
      <w:bCs/>
      <w:sz w:val="17"/>
      <w:szCs w:val="17"/>
      <w:u w:val="single"/>
      <w:lang w:bidi="ar-SA"/>
    </w:rPr>
  </w:style>
  <w:style w:type="character" w:customStyle="1" w:styleId="BodytextBold30">
    <w:name w:val="Body text + Bold30"/>
    <w:rsid w:val="00F71429"/>
    <w:rPr>
      <w:rFonts w:ascii="Arial" w:hAnsi="Arial" w:cs="Arial"/>
      <w:b/>
      <w:bCs/>
      <w:spacing w:val="0"/>
      <w:sz w:val="17"/>
      <w:szCs w:val="17"/>
      <w:u w:val="single"/>
      <w:lang w:bidi="ar-SA"/>
    </w:rPr>
  </w:style>
  <w:style w:type="character" w:customStyle="1" w:styleId="BodytextBold29">
    <w:name w:val="Body text + Bold29"/>
    <w:rsid w:val="00F71429"/>
    <w:rPr>
      <w:rFonts w:ascii="Arial" w:hAnsi="Arial" w:cs="Arial"/>
      <w:b/>
      <w:bCs/>
      <w:spacing w:val="0"/>
      <w:sz w:val="17"/>
      <w:szCs w:val="17"/>
      <w:lang w:bidi="ar-SA"/>
    </w:rPr>
  </w:style>
  <w:style w:type="character" w:customStyle="1" w:styleId="BodytextBold28">
    <w:name w:val="Body text + Bold28"/>
    <w:rsid w:val="00F71429"/>
    <w:rPr>
      <w:rFonts w:ascii="Arial" w:hAnsi="Arial" w:cs="Arial"/>
      <w:b/>
      <w:bCs/>
      <w:spacing w:val="0"/>
      <w:sz w:val="17"/>
      <w:szCs w:val="17"/>
      <w:u w:val="single"/>
      <w:lang w:bidi="ar-SA"/>
    </w:rPr>
  </w:style>
  <w:style w:type="character" w:customStyle="1" w:styleId="Bodytext2NotBold13">
    <w:name w:val="Body text (2) + Not Bold13"/>
    <w:basedOn w:val="Bodytext2"/>
    <w:rsid w:val="00F71429"/>
    <w:rPr>
      <w:rFonts w:ascii="Arial" w:hAnsi="Arial"/>
      <w:b/>
      <w:bCs/>
      <w:sz w:val="17"/>
      <w:szCs w:val="17"/>
      <w:lang w:bidi="ar-SA"/>
    </w:rPr>
  </w:style>
  <w:style w:type="character" w:customStyle="1" w:styleId="Bodytext27">
    <w:name w:val="Body text (2)7"/>
    <w:rsid w:val="00F71429"/>
    <w:rPr>
      <w:rFonts w:ascii="Arial" w:hAnsi="Arial"/>
      <w:b/>
      <w:bCs/>
      <w:sz w:val="17"/>
      <w:szCs w:val="17"/>
      <w:u w:val="single"/>
      <w:lang w:bidi="ar-SA"/>
    </w:rPr>
  </w:style>
  <w:style w:type="character" w:customStyle="1" w:styleId="Bodytext8pt">
    <w:name w:val="Body text + 8 pt"/>
    <w:aliases w:val="Italic28"/>
    <w:rsid w:val="00F71429"/>
    <w:rPr>
      <w:rFonts w:ascii="Arial" w:hAnsi="Arial" w:cs="Arial"/>
      <w:i/>
      <w:iCs/>
      <w:spacing w:val="0"/>
      <w:sz w:val="16"/>
      <w:szCs w:val="16"/>
      <w:lang w:bidi="ar-SA"/>
    </w:rPr>
  </w:style>
  <w:style w:type="paragraph" w:customStyle="1" w:styleId="Bodytext21">
    <w:name w:val="Body text (2)1"/>
    <w:basedOn w:val="Normal"/>
    <w:link w:val="Bodytext2"/>
    <w:rsid w:val="00F71429"/>
    <w:pPr>
      <w:shd w:val="clear" w:color="auto" w:fill="FFFFFF"/>
      <w:spacing w:after="120" w:line="240" w:lineRule="atLeast"/>
    </w:pPr>
    <w:rPr>
      <w:rFonts w:ascii="Arial" w:hAnsi="Arial"/>
      <w:b/>
      <w:bCs/>
      <w:sz w:val="17"/>
      <w:szCs w:val="17"/>
    </w:rPr>
  </w:style>
  <w:style w:type="character" w:customStyle="1" w:styleId="Bodytext5">
    <w:name w:val="Body text (5)_"/>
    <w:link w:val="Bodytext51"/>
    <w:rsid w:val="00F71429"/>
    <w:rPr>
      <w:sz w:val="18"/>
      <w:szCs w:val="18"/>
      <w:lang w:bidi="ar-SA"/>
    </w:rPr>
  </w:style>
  <w:style w:type="paragraph" w:customStyle="1" w:styleId="Bodytext51">
    <w:name w:val="Body text (5)1"/>
    <w:basedOn w:val="Normal"/>
    <w:link w:val="Bodytext5"/>
    <w:rsid w:val="00F71429"/>
    <w:pPr>
      <w:shd w:val="clear" w:color="auto" w:fill="FFFFFF"/>
      <w:spacing w:before="5760" w:after="780" w:line="234" w:lineRule="exact"/>
      <w:ind w:hanging="760"/>
      <w:jc w:val="right"/>
    </w:pPr>
    <w:rPr>
      <w:sz w:val="18"/>
      <w:szCs w:val="18"/>
    </w:rPr>
  </w:style>
  <w:style w:type="paragraph" w:customStyle="1" w:styleId="normaltableau">
    <w:name w:val="normal_tableau"/>
    <w:basedOn w:val="Normal"/>
    <w:rsid w:val="00CA49AD"/>
    <w:pPr>
      <w:spacing w:before="120" w:after="120"/>
      <w:jc w:val="both"/>
    </w:pPr>
    <w:rPr>
      <w:rFonts w:ascii="Optima" w:hAnsi="Optima"/>
      <w:sz w:val="22"/>
      <w:szCs w:val="20"/>
      <w:lang w:eastAsia="en-US"/>
    </w:rPr>
  </w:style>
  <w:style w:type="paragraph" w:styleId="Listparagraf">
    <w:name w:val="List Paragraph"/>
    <w:aliases w:val="Normal bullet 2,List Paragraph1,List1,Forth level,Akapit z listą BS,Outlines a.b.c.,List_Paragraph,Multilevel para_II,Akapit z lista BS,body 2,List Paragraph11,Listă colorată - Accentuare 11,Bullet,Citation List,Header bold,bullets,lp1,b"/>
    <w:basedOn w:val="Normal"/>
    <w:link w:val="ListparagrafCaracter"/>
    <w:uiPriority w:val="34"/>
    <w:qFormat/>
    <w:rsid w:val="00AF629F"/>
    <w:pPr>
      <w:ind w:left="720"/>
    </w:pPr>
  </w:style>
  <w:style w:type="paragraph" w:customStyle="1" w:styleId="Default">
    <w:name w:val="Default"/>
    <w:rsid w:val="00371CBE"/>
    <w:pPr>
      <w:autoSpaceDE w:val="0"/>
      <w:autoSpaceDN w:val="0"/>
      <w:adjustRightInd w:val="0"/>
    </w:pPr>
    <w:rPr>
      <w:color w:val="000000"/>
      <w:sz w:val="24"/>
      <w:szCs w:val="24"/>
      <w:lang w:val="en-US" w:eastAsia="en-US"/>
    </w:rPr>
  </w:style>
  <w:style w:type="character" w:customStyle="1" w:styleId="Titlu5Caracter">
    <w:name w:val="Titlu 5 Caracter"/>
    <w:link w:val="Titlu5"/>
    <w:rsid w:val="008B4207"/>
    <w:rPr>
      <w:b/>
      <w:bCs/>
      <w:i/>
      <w:iCs/>
      <w:sz w:val="26"/>
      <w:szCs w:val="26"/>
    </w:rPr>
  </w:style>
  <w:style w:type="character" w:customStyle="1" w:styleId="Titlu6Caracter">
    <w:name w:val="Titlu 6 Caracter"/>
    <w:link w:val="Titlu6"/>
    <w:rsid w:val="008B4207"/>
    <w:rPr>
      <w:b/>
      <w:bCs/>
      <w:sz w:val="22"/>
      <w:szCs w:val="22"/>
    </w:rPr>
  </w:style>
  <w:style w:type="character" w:customStyle="1" w:styleId="Titlu4Caracter">
    <w:name w:val="Titlu 4 Caracter"/>
    <w:link w:val="Titlu4"/>
    <w:rsid w:val="008B4207"/>
    <w:rPr>
      <w:rFonts w:ascii="Arial" w:hAnsi="Arial" w:cs="Arial"/>
      <w:b/>
      <w:bCs/>
      <w:sz w:val="24"/>
      <w:lang w:val="en-GB"/>
    </w:rPr>
  </w:style>
  <w:style w:type="character" w:customStyle="1" w:styleId="Titlu9Caracter">
    <w:name w:val="Titlu 9 Caracter"/>
    <w:link w:val="Titlu9"/>
    <w:uiPriority w:val="9"/>
    <w:rsid w:val="008B4207"/>
    <w:rPr>
      <w:rFonts w:ascii="Arial" w:hAnsi="Arial" w:cs="Arial"/>
      <w:sz w:val="22"/>
      <w:szCs w:val="22"/>
    </w:rPr>
  </w:style>
  <w:style w:type="paragraph" w:customStyle="1" w:styleId="BalloonText1">
    <w:name w:val="Balloon Text1"/>
    <w:basedOn w:val="Normal"/>
    <w:semiHidden/>
    <w:rsid w:val="008B4207"/>
    <w:rPr>
      <w:rFonts w:ascii="Tahoma" w:hAnsi="Tahoma" w:cs="Tahoma"/>
      <w:sz w:val="16"/>
      <w:szCs w:val="16"/>
      <w:lang w:val="en-GB" w:eastAsia="en-US"/>
    </w:rPr>
  </w:style>
  <w:style w:type="character" w:customStyle="1" w:styleId="IndentcorptextCaracter">
    <w:name w:val="Indent corp text Caracter"/>
    <w:link w:val="Indentcorptext"/>
    <w:rsid w:val="008B4207"/>
    <w:rPr>
      <w:rFonts w:ascii="Arial" w:hAnsi="Arial" w:cs="Arial"/>
      <w:sz w:val="24"/>
      <w:szCs w:val="24"/>
      <w:lang w:val="ro-RO"/>
    </w:rPr>
  </w:style>
  <w:style w:type="paragraph" w:customStyle="1" w:styleId="xl27">
    <w:name w:val="xl27"/>
    <w:basedOn w:val="Normal"/>
    <w:rsid w:val="008B4207"/>
    <w:pPr>
      <w:spacing w:before="100" w:beforeAutospacing="1" w:after="100" w:afterAutospacing="1"/>
      <w:jc w:val="center"/>
    </w:pPr>
  </w:style>
  <w:style w:type="paragraph" w:styleId="List">
    <w:name w:val="List"/>
    <w:basedOn w:val="Normal"/>
    <w:rsid w:val="001D0B34"/>
    <w:pPr>
      <w:ind w:left="283" w:hanging="283"/>
    </w:pPr>
    <w:rPr>
      <w:lang w:eastAsia="en-US"/>
    </w:rPr>
  </w:style>
  <w:style w:type="paragraph" w:customStyle="1" w:styleId="Corptext1">
    <w:name w:val="Corp text1"/>
    <w:basedOn w:val="Normal"/>
    <w:rsid w:val="00057BF7"/>
    <w:pPr>
      <w:shd w:val="clear" w:color="auto" w:fill="FFFFFF"/>
      <w:spacing w:before="120" w:after="120" w:line="240" w:lineRule="atLeast"/>
    </w:pPr>
    <w:rPr>
      <w:sz w:val="13"/>
      <w:szCs w:val="13"/>
    </w:rPr>
  </w:style>
  <w:style w:type="paragraph" w:customStyle="1" w:styleId="msonormalcxspmijlociu">
    <w:name w:val="msonormalcxspmijlociu"/>
    <w:basedOn w:val="Normal"/>
    <w:rsid w:val="00F73FDA"/>
    <w:pPr>
      <w:spacing w:before="100" w:beforeAutospacing="1" w:after="100" w:afterAutospacing="1"/>
    </w:pPr>
    <w:rPr>
      <w:lang w:val="en-US" w:eastAsia="en-US"/>
    </w:rPr>
  </w:style>
  <w:style w:type="character" w:customStyle="1" w:styleId="Corptext2Caracter">
    <w:name w:val="Corp text 2 Caracter"/>
    <w:link w:val="Corptext2"/>
    <w:uiPriority w:val="99"/>
    <w:rsid w:val="00335168"/>
    <w:rPr>
      <w:sz w:val="24"/>
      <w:szCs w:val="24"/>
      <w:lang w:eastAsia="ro-RO"/>
    </w:rPr>
  </w:style>
  <w:style w:type="character" w:customStyle="1" w:styleId="yiv679653513labeldatatext">
    <w:name w:val="yiv679653513labeldatatext"/>
    <w:rsid w:val="00B95D6A"/>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lp1 Caracter"/>
    <w:link w:val="Listparagraf"/>
    <w:uiPriority w:val="34"/>
    <w:qFormat/>
    <w:locked/>
    <w:rsid w:val="00E86145"/>
    <w:rPr>
      <w:sz w:val="24"/>
      <w:szCs w:val="24"/>
      <w:lang w:val="ro-RO" w:eastAsia="ro-RO"/>
    </w:rPr>
  </w:style>
  <w:style w:type="character" w:customStyle="1" w:styleId="Bodytext2Bold">
    <w:name w:val="Body text (2) + Bold"/>
    <w:rsid w:val="00F32EA9"/>
    <w:rPr>
      <w:rFonts w:ascii="Arial" w:eastAsia="Arial" w:hAnsi="Arial" w:cs="Arial"/>
      <w:b/>
      <w:bCs/>
      <w:i w:val="0"/>
      <w:iCs w:val="0"/>
      <w:smallCaps w:val="0"/>
      <w:strike w:val="0"/>
      <w:color w:val="000000"/>
      <w:spacing w:val="0"/>
      <w:w w:val="100"/>
      <w:position w:val="0"/>
      <w:sz w:val="20"/>
      <w:szCs w:val="20"/>
      <w:u w:val="none"/>
      <w:lang w:val="ro-RO" w:eastAsia="ro-RO" w:bidi="ro-RO"/>
    </w:rPr>
  </w:style>
  <w:style w:type="character" w:customStyle="1" w:styleId="Headerorfooter12pt">
    <w:name w:val="Header or footer + 12 pt"/>
    <w:rsid w:val="00F32E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style>
  <w:style w:type="character" w:customStyle="1" w:styleId="Heading4">
    <w:name w:val="Heading #4_"/>
    <w:link w:val="Heading40"/>
    <w:rsid w:val="00F32EA9"/>
    <w:rPr>
      <w:b/>
      <w:bCs/>
      <w:sz w:val="26"/>
      <w:szCs w:val="26"/>
      <w:shd w:val="clear" w:color="auto" w:fill="FFFFFF"/>
    </w:rPr>
  </w:style>
  <w:style w:type="paragraph" w:customStyle="1" w:styleId="Bodytext40">
    <w:name w:val="Body text (4)"/>
    <w:basedOn w:val="Normal"/>
    <w:rsid w:val="00F32EA9"/>
    <w:pPr>
      <w:widowControl w:val="0"/>
      <w:shd w:val="clear" w:color="auto" w:fill="FFFFFF"/>
      <w:spacing w:before="720" w:line="266" w:lineRule="exact"/>
      <w:ind w:hanging="740"/>
      <w:jc w:val="center"/>
    </w:pPr>
    <w:rPr>
      <w:b/>
      <w:bCs/>
      <w:lang w:val="en-GB" w:eastAsia="en-GB"/>
    </w:rPr>
  </w:style>
  <w:style w:type="paragraph" w:customStyle="1" w:styleId="Heading40">
    <w:name w:val="Heading #4"/>
    <w:basedOn w:val="Normal"/>
    <w:link w:val="Heading4"/>
    <w:rsid w:val="00F32EA9"/>
    <w:pPr>
      <w:widowControl w:val="0"/>
      <w:shd w:val="clear" w:color="auto" w:fill="FFFFFF"/>
      <w:spacing w:before="1500" w:after="1680" w:line="392" w:lineRule="exact"/>
      <w:jc w:val="center"/>
      <w:outlineLvl w:val="3"/>
    </w:pPr>
    <w:rPr>
      <w:b/>
      <w:bCs/>
      <w:sz w:val="26"/>
      <w:szCs w:val="26"/>
    </w:rPr>
  </w:style>
  <w:style w:type="paragraph" w:customStyle="1" w:styleId="Numbereda">
    <w:name w:val="Numbered a"/>
    <w:basedOn w:val="Normal"/>
    <w:qFormat/>
    <w:rsid w:val="00EA0042"/>
    <w:pPr>
      <w:tabs>
        <w:tab w:val="left" w:pos="426"/>
      </w:tabs>
      <w:spacing w:after="120"/>
      <w:contextualSpacing/>
      <w:jc w:val="both"/>
    </w:pPr>
    <w:rPr>
      <w:lang w:eastAsia="en-US"/>
    </w:rPr>
  </w:style>
  <w:style w:type="table" w:customStyle="1" w:styleId="Tabelgril1">
    <w:name w:val="Tabel grilă1"/>
    <w:basedOn w:val="TabelNormal"/>
    <w:next w:val="Tabelgril"/>
    <w:uiPriority w:val="59"/>
    <w:rsid w:val="00F47D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Fontdeparagrafimplicit"/>
    <w:rsid w:val="0076613B"/>
  </w:style>
  <w:style w:type="character" w:customStyle="1" w:styleId="TextnBalonCaracter">
    <w:name w:val="Text în Balon Caracter"/>
    <w:link w:val="TextnBalon"/>
    <w:rsid w:val="0076613B"/>
    <w:rPr>
      <w:rFonts w:ascii="Tahoma" w:hAnsi="Tahoma" w:cs="Tahoma"/>
      <w:sz w:val="16"/>
      <w:szCs w:val="16"/>
      <w:lang w:val="en-US" w:eastAsia="en-US"/>
    </w:rPr>
  </w:style>
  <w:style w:type="character" w:customStyle="1" w:styleId="Heading1">
    <w:name w:val="Heading #1_"/>
    <w:link w:val="Heading10"/>
    <w:rsid w:val="0076613B"/>
    <w:rPr>
      <w:sz w:val="26"/>
      <w:szCs w:val="26"/>
      <w:shd w:val="clear" w:color="auto" w:fill="FFFFFF"/>
    </w:rPr>
  </w:style>
  <w:style w:type="character" w:customStyle="1" w:styleId="Heading2">
    <w:name w:val="Heading #2_"/>
    <w:link w:val="Heading20"/>
    <w:rsid w:val="0076613B"/>
    <w:rPr>
      <w:sz w:val="25"/>
      <w:szCs w:val="25"/>
      <w:shd w:val="clear" w:color="auto" w:fill="FFFFFF"/>
    </w:rPr>
  </w:style>
  <w:style w:type="paragraph" w:customStyle="1" w:styleId="Heading10">
    <w:name w:val="Heading #1"/>
    <w:basedOn w:val="Normal"/>
    <w:link w:val="Heading1"/>
    <w:rsid w:val="0076613B"/>
    <w:pPr>
      <w:shd w:val="clear" w:color="auto" w:fill="FFFFFF"/>
      <w:spacing w:after="720" w:line="0" w:lineRule="atLeast"/>
      <w:outlineLvl w:val="0"/>
    </w:pPr>
    <w:rPr>
      <w:sz w:val="26"/>
      <w:szCs w:val="26"/>
    </w:rPr>
  </w:style>
  <w:style w:type="paragraph" w:customStyle="1" w:styleId="Heading20">
    <w:name w:val="Heading #2"/>
    <w:basedOn w:val="Normal"/>
    <w:link w:val="Heading2"/>
    <w:rsid w:val="0076613B"/>
    <w:pPr>
      <w:shd w:val="clear" w:color="auto" w:fill="FFFFFF"/>
      <w:spacing w:before="720" w:after="240" w:line="0" w:lineRule="atLeast"/>
      <w:outlineLvl w:val="1"/>
    </w:pPr>
    <w:rPr>
      <w:sz w:val="25"/>
      <w:szCs w:val="25"/>
    </w:rPr>
  </w:style>
  <w:style w:type="paragraph" w:customStyle="1" w:styleId="Corptext10">
    <w:name w:val="Corp text1"/>
    <w:basedOn w:val="Normal"/>
    <w:rsid w:val="0076613B"/>
    <w:pPr>
      <w:shd w:val="clear" w:color="auto" w:fill="FFFFFF"/>
      <w:spacing w:line="0" w:lineRule="atLeast"/>
      <w:ind w:hanging="380"/>
      <w:jc w:val="right"/>
    </w:pPr>
    <w:rPr>
      <w:sz w:val="19"/>
      <w:szCs w:val="19"/>
    </w:rPr>
  </w:style>
  <w:style w:type="paragraph" w:customStyle="1" w:styleId="Listparagraf10">
    <w:name w:val="Listă paragraf1"/>
    <w:basedOn w:val="Normal"/>
    <w:rsid w:val="0076613B"/>
    <w:pPr>
      <w:ind w:left="720"/>
      <w:contextualSpacing/>
    </w:pPr>
  </w:style>
  <w:style w:type="character" w:customStyle="1" w:styleId="BodytextBold4">
    <w:name w:val="Body text + Bold4"/>
    <w:rsid w:val="00F2237E"/>
    <w:rPr>
      <w:rFonts w:ascii="Arial" w:hAnsi="Arial"/>
      <w:b/>
      <w:bCs/>
      <w:spacing w:val="-3"/>
      <w:sz w:val="23"/>
      <w:szCs w:val="23"/>
      <w:lang w:bidi="ar-SA"/>
    </w:rPr>
  </w:style>
  <w:style w:type="character" w:customStyle="1" w:styleId="BodytextBold3">
    <w:name w:val="Body text + Bold3"/>
    <w:aliases w:val="Italic,Spacing 0 pt"/>
    <w:rsid w:val="00F2237E"/>
    <w:rPr>
      <w:rFonts w:ascii="Arial" w:hAnsi="Arial"/>
      <w:b/>
      <w:bCs/>
      <w:i/>
      <w:iCs/>
      <w:spacing w:val="-9"/>
      <w:sz w:val="23"/>
      <w:szCs w:val="23"/>
      <w:lang w:bidi="ar-SA"/>
    </w:rPr>
  </w:style>
  <w:style w:type="character" w:customStyle="1" w:styleId="Bodytext135pt">
    <w:name w:val="Body text + 13.5 pt"/>
    <w:aliases w:val="Bold,Spacing 0 pt5"/>
    <w:rsid w:val="00F2237E"/>
    <w:rPr>
      <w:rFonts w:ascii="Arial" w:hAnsi="Arial"/>
      <w:b/>
      <w:bCs/>
      <w:spacing w:val="-8"/>
      <w:sz w:val="26"/>
      <w:szCs w:val="26"/>
      <w:lang w:bidi="ar-SA"/>
    </w:rPr>
  </w:style>
  <w:style w:type="paragraph" w:customStyle="1" w:styleId="Bodytext50">
    <w:name w:val="Body text (5)"/>
    <w:basedOn w:val="Normal"/>
    <w:rsid w:val="00F2237E"/>
    <w:pPr>
      <w:shd w:val="clear" w:color="auto" w:fill="FFFFFF"/>
      <w:spacing w:before="120" w:after="900" w:line="240" w:lineRule="atLeast"/>
    </w:pPr>
    <w:rPr>
      <w:spacing w:val="-9"/>
      <w:sz w:val="23"/>
      <w:szCs w:val="23"/>
    </w:rPr>
  </w:style>
  <w:style w:type="character" w:customStyle="1" w:styleId="DefaultTextChar">
    <w:name w:val="Default Text Char"/>
    <w:link w:val="DefaultText"/>
    <w:locked/>
    <w:rsid w:val="00F2237E"/>
    <w:rPr>
      <w:sz w:val="24"/>
      <w:lang w:val="en-US" w:eastAsia="en-US"/>
    </w:rPr>
  </w:style>
  <w:style w:type="paragraph" w:customStyle="1" w:styleId="bodytext10">
    <w:name w:val="bodytext1"/>
    <w:basedOn w:val="Normal"/>
    <w:rsid w:val="00F2237E"/>
    <w:pPr>
      <w:shd w:val="clear" w:color="auto" w:fill="FFFFFF"/>
      <w:spacing w:line="178" w:lineRule="atLeast"/>
      <w:ind w:hanging="1400"/>
    </w:pPr>
    <w:rPr>
      <w:rFonts w:ascii="Arial" w:eastAsia="Calibri" w:hAnsi="Arial" w:cs="Arial"/>
      <w:sz w:val="16"/>
      <w:szCs w:val="16"/>
      <w:lang w:val="en-US" w:eastAsia="en-US"/>
    </w:rPr>
  </w:style>
  <w:style w:type="character" w:customStyle="1" w:styleId="bodytextbold40">
    <w:name w:val="bodytextbold4"/>
    <w:rsid w:val="00F2237E"/>
    <w:rPr>
      <w:rFonts w:ascii="Arial" w:hAnsi="Arial" w:cs="Arial" w:hint="default"/>
      <w:b/>
      <w:bCs/>
      <w:spacing w:val="-3"/>
    </w:rPr>
  </w:style>
  <w:style w:type="paragraph" w:styleId="Textcomentariu">
    <w:name w:val="annotation text"/>
    <w:basedOn w:val="Normal"/>
    <w:link w:val="TextcomentariuCaracter"/>
    <w:uiPriority w:val="99"/>
    <w:unhideWhenUsed/>
    <w:rsid w:val="008263C1"/>
    <w:pPr>
      <w:spacing w:after="200"/>
    </w:pPr>
    <w:rPr>
      <w:rFonts w:ascii="Calibri" w:eastAsia="Calibri" w:hAnsi="Calibri"/>
      <w:sz w:val="20"/>
      <w:szCs w:val="20"/>
      <w:lang w:eastAsia="en-US"/>
    </w:rPr>
  </w:style>
  <w:style w:type="character" w:customStyle="1" w:styleId="TextcomentariuCaracter">
    <w:name w:val="Text comentariu Caracter"/>
    <w:link w:val="Textcomentariu"/>
    <w:uiPriority w:val="99"/>
    <w:rsid w:val="008263C1"/>
    <w:rPr>
      <w:rFonts w:ascii="Calibri" w:eastAsia="Calibri" w:hAnsi="Calibri" w:cs="Times New Roman"/>
      <w:lang w:eastAsia="en-US"/>
    </w:rPr>
  </w:style>
  <w:style w:type="character" w:customStyle="1" w:styleId="DefaultTextCaracter">
    <w:name w:val="Default Text Caracter"/>
    <w:locked/>
    <w:rsid w:val="00A07707"/>
    <w:rPr>
      <w:rFonts w:ascii="Times New Roman" w:eastAsia="Times New Roman" w:hAnsi="Times New Roman"/>
      <w:noProof/>
      <w:sz w:val="24"/>
      <w:lang w:val="en-US" w:eastAsia="en-US"/>
    </w:rPr>
  </w:style>
  <w:style w:type="character" w:customStyle="1" w:styleId="Bodytext411ptNotItalic">
    <w:name w:val="Body text (4) + 11 pt;Not Italic"/>
    <w:rsid w:val="006B08BE"/>
    <w:rPr>
      <w:rFonts w:ascii="Times New Roman" w:eastAsia="Times New Roman" w:hAnsi="Times New Roman" w:cs="Times New Roman"/>
      <w:i/>
      <w:iCs/>
      <w:color w:val="000000"/>
      <w:spacing w:val="0"/>
      <w:w w:val="100"/>
      <w:position w:val="0"/>
      <w:sz w:val="22"/>
      <w:szCs w:val="22"/>
      <w:shd w:val="clear" w:color="auto" w:fill="FFFFFF"/>
      <w:lang w:val="ro-RO" w:eastAsia="ro-RO" w:bidi="ro-RO"/>
    </w:rPr>
  </w:style>
  <w:style w:type="character" w:customStyle="1" w:styleId="Heading3">
    <w:name w:val="Heading #3_"/>
    <w:link w:val="Heading30"/>
    <w:rsid w:val="006B08BE"/>
    <w:rPr>
      <w:b/>
      <w:bCs/>
      <w:shd w:val="clear" w:color="auto" w:fill="FFFFFF"/>
    </w:rPr>
  </w:style>
  <w:style w:type="paragraph" w:customStyle="1" w:styleId="Heading30">
    <w:name w:val="Heading #3"/>
    <w:basedOn w:val="Normal"/>
    <w:link w:val="Heading3"/>
    <w:rsid w:val="006B08BE"/>
    <w:pPr>
      <w:widowControl w:val="0"/>
      <w:shd w:val="clear" w:color="auto" w:fill="FFFFFF"/>
      <w:spacing w:before="360" w:after="480" w:line="274" w:lineRule="exact"/>
      <w:jc w:val="center"/>
      <w:outlineLvl w:val="2"/>
    </w:pPr>
    <w:rPr>
      <w:b/>
      <w:bCs/>
      <w:sz w:val="20"/>
      <w:szCs w:val="20"/>
    </w:rPr>
  </w:style>
  <w:style w:type="paragraph" w:customStyle="1" w:styleId="bodytext120">
    <w:name w:val="bodytext120"/>
    <w:basedOn w:val="Normal"/>
    <w:rsid w:val="004E5323"/>
    <w:pPr>
      <w:shd w:val="clear" w:color="auto" w:fill="FFFFFF"/>
      <w:spacing w:line="278" w:lineRule="atLeast"/>
      <w:jc w:val="both"/>
    </w:pPr>
    <w:rPr>
      <w:rFonts w:eastAsia="Calibri"/>
      <w:b/>
      <w:bCs/>
      <w:sz w:val="19"/>
      <w:szCs w:val="19"/>
    </w:rPr>
  </w:style>
  <w:style w:type="table" w:styleId="GrilTabel">
    <w:name w:val="Table Grid"/>
    <w:basedOn w:val="TabelNormal"/>
    <w:uiPriority w:val="59"/>
    <w:rsid w:val="004232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Tabelgril">
    <w:name w:val="11111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7268">
      <w:bodyDiv w:val="1"/>
      <w:marLeft w:val="0"/>
      <w:marRight w:val="0"/>
      <w:marTop w:val="0"/>
      <w:marBottom w:val="0"/>
      <w:divBdr>
        <w:top w:val="none" w:sz="0" w:space="0" w:color="auto"/>
        <w:left w:val="none" w:sz="0" w:space="0" w:color="auto"/>
        <w:bottom w:val="none" w:sz="0" w:space="0" w:color="auto"/>
        <w:right w:val="none" w:sz="0" w:space="0" w:color="auto"/>
      </w:divBdr>
    </w:div>
    <w:div w:id="67927485">
      <w:bodyDiv w:val="1"/>
      <w:marLeft w:val="0"/>
      <w:marRight w:val="0"/>
      <w:marTop w:val="0"/>
      <w:marBottom w:val="0"/>
      <w:divBdr>
        <w:top w:val="none" w:sz="0" w:space="0" w:color="auto"/>
        <w:left w:val="none" w:sz="0" w:space="0" w:color="auto"/>
        <w:bottom w:val="none" w:sz="0" w:space="0" w:color="auto"/>
        <w:right w:val="none" w:sz="0" w:space="0" w:color="auto"/>
      </w:divBdr>
    </w:div>
    <w:div w:id="196628158">
      <w:bodyDiv w:val="1"/>
      <w:marLeft w:val="0"/>
      <w:marRight w:val="0"/>
      <w:marTop w:val="0"/>
      <w:marBottom w:val="0"/>
      <w:divBdr>
        <w:top w:val="none" w:sz="0" w:space="0" w:color="auto"/>
        <w:left w:val="none" w:sz="0" w:space="0" w:color="auto"/>
        <w:bottom w:val="none" w:sz="0" w:space="0" w:color="auto"/>
        <w:right w:val="none" w:sz="0" w:space="0" w:color="auto"/>
      </w:divBdr>
    </w:div>
    <w:div w:id="255942282">
      <w:bodyDiv w:val="1"/>
      <w:marLeft w:val="0"/>
      <w:marRight w:val="0"/>
      <w:marTop w:val="0"/>
      <w:marBottom w:val="0"/>
      <w:divBdr>
        <w:top w:val="none" w:sz="0" w:space="0" w:color="auto"/>
        <w:left w:val="none" w:sz="0" w:space="0" w:color="auto"/>
        <w:bottom w:val="none" w:sz="0" w:space="0" w:color="auto"/>
        <w:right w:val="none" w:sz="0" w:space="0" w:color="auto"/>
      </w:divBdr>
    </w:div>
    <w:div w:id="306739406">
      <w:bodyDiv w:val="1"/>
      <w:marLeft w:val="0"/>
      <w:marRight w:val="0"/>
      <w:marTop w:val="0"/>
      <w:marBottom w:val="0"/>
      <w:divBdr>
        <w:top w:val="none" w:sz="0" w:space="0" w:color="auto"/>
        <w:left w:val="none" w:sz="0" w:space="0" w:color="auto"/>
        <w:bottom w:val="none" w:sz="0" w:space="0" w:color="auto"/>
        <w:right w:val="none" w:sz="0" w:space="0" w:color="auto"/>
      </w:divBdr>
    </w:div>
    <w:div w:id="334192653">
      <w:bodyDiv w:val="1"/>
      <w:marLeft w:val="0"/>
      <w:marRight w:val="0"/>
      <w:marTop w:val="0"/>
      <w:marBottom w:val="0"/>
      <w:divBdr>
        <w:top w:val="none" w:sz="0" w:space="0" w:color="auto"/>
        <w:left w:val="none" w:sz="0" w:space="0" w:color="auto"/>
        <w:bottom w:val="none" w:sz="0" w:space="0" w:color="auto"/>
        <w:right w:val="none" w:sz="0" w:space="0" w:color="auto"/>
      </w:divBdr>
    </w:div>
    <w:div w:id="581448105">
      <w:bodyDiv w:val="1"/>
      <w:marLeft w:val="0"/>
      <w:marRight w:val="0"/>
      <w:marTop w:val="0"/>
      <w:marBottom w:val="0"/>
      <w:divBdr>
        <w:top w:val="none" w:sz="0" w:space="0" w:color="auto"/>
        <w:left w:val="none" w:sz="0" w:space="0" w:color="auto"/>
        <w:bottom w:val="none" w:sz="0" w:space="0" w:color="auto"/>
        <w:right w:val="none" w:sz="0" w:space="0" w:color="auto"/>
      </w:divBdr>
    </w:div>
    <w:div w:id="686367099">
      <w:bodyDiv w:val="1"/>
      <w:marLeft w:val="0"/>
      <w:marRight w:val="0"/>
      <w:marTop w:val="0"/>
      <w:marBottom w:val="0"/>
      <w:divBdr>
        <w:top w:val="none" w:sz="0" w:space="0" w:color="auto"/>
        <w:left w:val="none" w:sz="0" w:space="0" w:color="auto"/>
        <w:bottom w:val="none" w:sz="0" w:space="0" w:color="auto"/>
        <w:right w:val="none" w:sz="0" w:space="0" w:color="auto"/>
      </w:divBdr>
    </w:div>
    <w:div w:id="956792626">
      <w:bodyDiv w:val="1"/>
      <w:marLeft w:val="0"/>
      <w:marRight w:val="0"/>
      <w:marTop w:val="0"/>
      <w:marBottom w:val="0"/>
      <w:divBdr>
        <w:top w:val="none" w:sz="0" w:space="0" w:color="auto"/>
        <w:left w:val="none" w:sz="0" w:space="0" w:color="auto"/>
        <w:bottom w:val="none" w:sz="0" w:space="0" w:color="auto"/>
        <w:right w:val="none" w:sz="0" w:space="0" w:color="auto"/>
      </w:divBdr>
    </w:div>
    <w:div w:id="1169977498">
      <w:bodyDiv w:val="1"/>
      <w:marLeft w:val="0"/>
      <w:marRight w:val="0"/>
      <w:marTop w:val="0"/>
      <w:marBottom w:val="0"/>
      <w:divBdr>
        <w:top w:val="none" w:sz="0" w:space="0" w:color="auto"/>
        <w:left w:val="none" w:sz="0" w:space="0" w:color="auto"/>
        <w:bottom w:val="none" w:sz="0" w:space="0" w:color="auto"/>
        <w:right w:val="none" w:sz="0" w:space="0" w:color="auto"/>
      </w:divBdr>
    </w:div>
    <w:div w:id="1205949118">
      <w:bodyDiv w:val="1"/>
      <w:marLeft w:val="0"/>
      <w:marRight w:val="0"/>
      <w:marTop w:val="0"/>
      <w:marBottom w:val="0"/>
      <w:divBdr>
        <w:top w:val="none" w:sz="0" w:space="0" w:color="auto"/>
        <w:left w:val="none" w:sz="0" w:space="0" w:color="auto"/>
        <w:bottom w:val="none" w:sz="0" w:space="0" w:color="auto"/>
        <w:right w:val="none" w:sz="0" w:space="0" w:color="auto"/>
      </w:divBdr>
    </w:div>
    <w:div w:id="1304575907">
      <w:bodyDiv w:val="1"/>
      <w:marLeft w:val="0"/>
      <w:marRight w:val="0"/>
      <w:marTop w:val="0"/>
      <w:marBottom w:val="0"/>
      <w:divBdr>
        <w:top w:val="none" w:sz="0" w:space="0" w:color="auto"/>
        <w:left w:val="none" w:sz="0" w:space="0" w:color="auto"/>
        <w:bottom w:val="none" w:sz="0" w:space="0" w:color="auto"/>
        <w:right w:val="none" w:sz="0" w:space="0" w:color="auto"/>
      </w:divBdr>
    </w:div>
    <w:div w:id="1405107710">
      <w:bodyDiv w:val="1"/>
      <w:marLeft w:val="0"/>
      <w:marRight w:val="0"/>
      <w:marTop w:val="0"/>
      <w:marBottom w:val="0"/>
      <w:divBdr>
        <w:top w:val="none" w:sz="0" w:space="0" w:color="auto"/>
        <w:left w:val="none" w:sz="0" w:space="0" w:color="auto"/>
        <w:bottom w:val="none" w:sz="0" w:space="0" w:color="auto"/>
        <w:right w:val="none" w:sz="0" w:space="0" w:color="auto"/>
      </w:divBdr>
    </w:div>
    <w:div w:id="1508901676">
      <w:bodyDiv w:val="1"/>
      <w:marLeft w:val="0"/>
      <w:marRight w:val="0"/>
      <w:marTop w:val="0"/>
      <w:marBottom w:val="0"/>
      <w:divBdr>
        <w:top w:val="none" w:sz="0" w:space="0" w:color="auto"/>
        <w:left w:val="none" w:sz="0" w:space="0" w:color="auto"/>
        <w:bottom w:val="none" w:sz="0" w:space="0" w:color="auto"/>
        <w:right w:val="none" w:sz="0" w:space="0" w:color="auto"/>
      </w:divBdr>
    </w:div>
    <w:div w:id="1520389406">
      <w:bodyDiv w:val="1"/>
      <w:marLeft w:val="0"/>
      <w:marRight w:val="0"/>
      <w:marTop w:val="0"/>
      <w:marBottom w:val="0"/>
      <w:divBdr>
        <w:top w:val="none" w:sz="0" w:space="0" w:color="auto"/>
        <w:left w:val="none" w:sz="0" w:space="0" w:color="auto"/>
        <w:bottom w:val="none" w:sz="0" w:space="0" w:color="auto"/>
        <w:right w:val="none" w:sz="0" w:space="0" w:color="auto"/>
      </w:divBdr>
    </w:div>
    <w:div w:id="1545362752">
      <w:bodyDiv w:val="1"/>
      <w:marLeft w:val="0"/>
      <w:marRight w:val="0"/>
      <w:marTop w:val="0"/>
      <w:marBottom w:val="0"/>
      <w:divBdr>
        <w:top w:val="none" w:sz="0" w:space="0" w:color="auto"/>
        <w:left w:val="none" w:sz="0" w:space="0" w:color="auto"/>
        <w:bottom w:val="none" w:sz="0" w:space="0" w:color="auto"/>
        <w:right w:val="none" w:sz="0" w:space="0" w:color="auto"/>
      </w:divBdr>
    </w:div>
    <w:div w:id="1576939286">
      <w:bodyDiv w:val="1"/>
      <w:marLeft w:val="0"/>
      <w:marRight w:val="0"/>
      <w:marTop w:val="0"/>
      <w:marBottom w:val="0"/>
      <w:divBdr>
        <w:top w:val="none" w:sz="0" w:space="0" w:color="auto"/>
        <w:left w:val="none" w:sz="0" w:space="0" w:color="auto"/>
        <w:bottom w:val="none" w:sz="0" w:space="0" w:color="auto"/>
        <w:right w:val="none" w:sz="0" w:space="0" w:color="auto"/>
      </w:divBdr>
    </w:div>
    <w:div w:id="1643804836">
      <w:bodyDiv w:val="1"/>
      <w:marLeft w:val="0"/>
      <w:marRight w:val="0"/>
      <w:marTop w:val="0"/>
      <w:marBottom w:val="0"/>
      <w:divBdr>
        <w:top w:val="none" w:sz="0" w:space="0" w:color="auto"/>
        <w:left w:val="none" w:sz="0" w:space="0" w:color="auto"/>
        <w:bottom w:val="none" w:sz="0" w:space="0" w:color="auto"/>
        <w:right w:val="none" w:sz="0" w:space="0" w:color="auto"/>
      </w:divBdr>
    </w:div>
    <w:div w:id="1699970888">
      <w:bodyDiv w:val="1"/>
      <w:marLeft w:val="0"/>
      <w:marRight w:val="0"/>
      <w:marTop w:val="0"/>
      <w:marBottom w:val="0"/>
      <w:divBdr>
        <w:top w:val="none" w:sz="0" w:space="0" w:color="auto"/>
        <w:left w:val="none" w:sz="0" w:space="0" w:color="auto"/>
        <w:bottom w:val="none" w:sz="0" w:space="0" w:color="auto"/>
        <w:right w:val="none" w:sz="0" w:space="0" w:color="auto"/>
      </w:divBdr>
    </w:div>
    <w:div w:id="1709451715">
      <w:bodyDiv w:val="1"/>
      <w:marLeft w:val="0"/>
      <w:marRight w:val="0"/>
      <w:marTop w:val="0"/>
      <w:marBottom w:val="0"/>
      <w:divBdr>
        <w:top w:val="none" w:sz="0" w:space="0" w:color="auto"/>
        <w:left w:val="none" w:sz="0" w:space="0" w:color="auto"/>
        <w:bottom w:val="none" w:sz="0" w:space="0" w:color="auto"/>
        <w:right w:val="none" w:sz="0" w:space="0" w:color="auto"/>
      </w:divBdr>
    </w:div>
    <w:div w:id="1770613125">
      <w:bodyDiv w:val="1"/>
      <w:marLeft w:val="0"/>
      <w:marRight w:val="0"/>
      <w:marTop w:val="0"/>
      <w:marBottom w:val="0"/>
      <w:divBdr>
        <w:top w:val="none" w:sz="0" w:space="0" w:color="auto"/>
        <w:left w:val="none" w:sz="0" w:space="0" w:color="auto"/>
        <w:bottom w:val="none" w:sz="0" w:space="0" w:color="auto"/>
        <w:right w:val="none" w:sz="0" w:space="0" w:color="auto"/>
      </w:divBdr>
    </w:div>
    <w:div w:id="1776748433">
      <w:bodyDiv w:val="1"/>
      <w:marLeft w:val="0"/>
      <w:marRight w:val="0"/>
      <w:marTop w:val="0"/>
      <w:marBottom w:val="0"/>
      <w:divBdr>
        <w:top w:val="none" w:sz="0" w:space="0" w:color="auto"/>
        <w:left w:val="none" w:sz="0" w:space="0" w:color="auto"/>
        <w:bottom w:val="none" w:sz="0" w:space="0" w:color="auto"/>
        <w:right w:val="none" w:sz="0" w:space="0" w:color="auto"/>
      </w:divBdr>
    </w:div>
    <w:div w:id="1786194642">
      <w:bodyDiv w:val="1"/>
      <w:marLeft w:val="0"/>
      <w:marRight w:val="0"/>
      <w:marTop w:val="0"/>
      <w:marBottom w:val="0"/>
      <w:divBdr>
        <w:top w:val="none" w:sz="0" w:space="0" w:color="auto"/>
        <w:left w:val="none" w:sz="0" w:space="0" w:color="auto"/>
        <w:bottom w:val="none" w:sz="0" w:space="0" w:color="auto"/>
        <w:right w:val="none" w:sz="0" w:space="0" w:color="auto"/>
      </w:divBdr>
    </w:div>
    <w:div w:id="1814177970">
      <w:bodyDiv w:val="1"/>
      <w:marLeft w:val="0"/>
      <w:marRight w:val="0"/>
      <w:marTop w:val="0"/>
      <w:marBottom w:val="0"/>
      <w:divBdr>
        <w:top w:val="none" w:sz="0" w:space="0" w:color="auto"/>
        <w:left w:val="none" w:sz="0" w:space="0" w:color="auto"/>
        <w:bottom w:val="none" w:sz="0" w:space="0" w:color="auto"/>
        <w:right w:val="none" w:sz="0" w:space="0" w:color="auto"/>
      </w:divBdr>
    </w:div>
    <w:div w:id="2046631914">
      <w:bodyDiv w:val="1"/>
      <w:marLeft w:val="0"/>
      <w:marRight w:val="0"/>
      <w:marTop w:val="0"/>
      <w:marBottom w:val="0"/>
      <w:divBdr>
        <w:top w:val="none" w:sz="0" w:space="0" w:color="auto"/>
        <w:left w:val="none" w:sz="0" w:space="0" w:color="auto"/>
        <w:bottom w:val="none" w:sz="0" w:space="0" w:color="auto"/>
        <w:right w:val="none" w:sz="0" w:space="0" w:color="auto"/>
      </w:divBdr>
    </w:div>
    <w:div w:id="209527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7134</Words>
  <Characters>45460</Characters>
  <Application>Microsoft Office Word</Application>
  <DocSecurity>0</DocSecurity>
  <Lines>378</Lines>
  <Paragraphs>104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2023-05-22T07:03:00Z</dcterms:created>
  <dcterms:modified xsi:type="dcterms:W3CDTF">2023-05-24T12:45:00Z</dcterms:modified>
</cp:coreProperties>
</file>