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E8726" w14:textId="77777777" w:rsidR="009E4ADD" w:rsidRDefault="009E4ADD" w:rsidP="004F5BC2">
      <w:pPr>
        <w:pStyle w:val="Bodytext50"/>
        <w:shd w:val="clear" w:color="auto" w:fill="auto"/>
        <w:tabs>
          <w:tab w:val="left" w:leader="underscore" w:pos="6521"/>
          <w:tab w:val="left" w:pos="6946"/>
        </w:tabs>
        <w:spacing w:before="0" w:after="0" w:line="264" w:lineRule="auto"/>
        <w:ind w:firstLine="0"/>
        <w:jc w:val="center"/>
        <w:rPr>
          <w:sz w:val="21"/>
          <w:szCs w:val="21"/>
        </w:rPr>
      </w:pPr>
    </w:p>
    <w:p w14:paraId="7FF3BD27" w14:textId="77777777" w:rsidR="00514AE5" w:rsidRPr="009E4ADD" w:rsidRDefault="00514AE5" w:rsidP="004F5BC2">
      <w:pPr>
        <w:pStyle w:val="Bodytext50"/>
        <w:shd w:val="clear" w:color="auto" w:fill="auto"/>
        <w:tabs>
          <w:tab w:val="left" w:leader="underscore" w:pos="6521"/>
          <w:tab w:val="left" w:pos="6946"/>
        </w:tabs>
        <w:spacing w:before="0" w:after="0" w:line="264" w:lineRule="auto"/>
        <w:ind w:firstLine="0"/>
        <w:jc w:val="center"/>
        <w:rPr>
          <w:sz w:val="21"/>
          <w:szCs w:val="21"/>
        </w:rPr>
      </w:pPr>
      <w:r w:rsidRPr="009E4ADD">
        <w:rPr>
          <w:sz w:val="21"/>
          <w:szCs w:val="21"/>
        </w:rPr>
        <w:t>Contract de servicii</w:t>
      </w:r>
    </w:p>
    <w:p w14:paraId="44AC8737" w14:textId="77777777" w:rsidR="00514AE5" w:rsidRPr="009E4ADD" w:rsidRDefault="00514AE5" w:rsidP="004F5BC2">
      <w:pPr>
        <w:pStyle w:val="Bodytext50"/>
        <w:shd w:val="clear" w:color="auto" w:fill="auto"/>
        <w:tabs>
          <w:tab w:val="left" w:leader="underscore" w:pos="6521"/>
          <w:tab w:val="left" w:pos="6946"/>
        </w:tabs>
        <w:spacing w:before="0" w:after="0" w:line="264" w:lineRule="auto"/>
        <w:ind w:firstLine="0"/>
        <w:jc w:val="center"/>
        <w:rPr>
          <w:sz w:val="21"/>
          <w:szCs w:val="21"/>
        </w:rPr>
      </w:pPr>
      <w:r w:rsidRPr="009E4ADD">
        <w:rPr>
          <w:sz w:val="21"/>
          <w:szCs w:val="21"/>
        </w:rPr>
        <w:t>nr.</w:t>
      </w:r>
      <w:r w:rsidR="00DE3E52" w:rsidRPr="009E4ADD">
        <w:rPr>
          <w:sz w:val="21"/>
          <w:szCs w:val="21"/>
        </w:rPr>
        <w:t>26</w:t>
      </w:r>
      <w:r w:rsidR="003E6B26" w:rsidRPr="009E4ADD">
        <w:rPr>
          <w:sz w:val="21"/>
          <w:szCs w:val="21"/>
        </w:rPr>
        <w:t xml:space="preserve"> /</w:t>
      </w:r>
      <w:r w:rsidR="00DE3E52" w:rsidRPr="009E4ADD">
        <w:rPr>
          <w:sz w:val="21"/>
          <w:szCs w:val="21"/>
        </w:rPr>
        <w:t>23</w:t>
      </w:r>
      <w:r w:rsidR="003E6B26" w:rsidRPr="009E4ADD">
        <w:rPr>
          <w:sz w:val="21"/>
          <w:szCs w:val="21"/>
        </w:rPr>
        <w:t>.0</w:t>
      </w:r>
      <w:r w:rsidR="00DE3E52" w:rsidRPr="009E4ADD">
        <w:rPr>
          <w:sz w:val="21"/>
          <w:szCs w:val="21"/>
        </w:rPr>
        <w:t>4</w:t>
      </w:r>
      <w:r w:rsidR="003E6B26" w:rsidRPr="009E4ADD">
        <w:rPr>
          <w:sz w:val="21"/>
          <w:szCs w:val="21"/>
        </w:rPr>
        <w:t>.202</w:t>
      </w:r>
      <w:r w:rsidR="00DE3E52" w:rsidRPr="009E4ADD">
        <w:rPr>
          <w:sz w:val="21"/>
          <w:szCs w:val="21"/>
        </w:rPr>
        <w:t>4</w:t>
      </w:r>
    </w:p>
    <w:p w14:paraId="29CC212C" w14:textId="77777777" w:rsidR="00514AE5" w:rsidRPr="009E4ADD" w:rsidRDefault="00514AE5" w:rsidP="004F5BC2">
      <w:pPr>
        <w:pStyle w:val="Bodytext50"/>
        <w:shd w:val="clear" w:color="auto" w:fill="auto"/>
        <w:tabs>
          <w:tab w:val="left" w:leader="underscore" w:pos="6521"/>
          <w:tab w:val="left" w:pos="6946"/>
        </w:tabs>
        <w:spacing w:before="0" w:after="0" w:line="264" w:lineRule="auto"/>
        <w:ind w:right="2387" w:firstLine="0"/>
        <w:jc w:val="center"/>
        <w:rPr>
          <w:sz w:val="21"/>
          <w:szCs w:val="21"/>
        </w:rPr>
      </w:pPr>
    </w:p>
    <w:p w14:paraId="172166CF" w14:textId="77777777" w:rsidR="00514AE5" w:rsidRDefault="00514AE5" w:rsidP="004F5BC2">
      <w:pPr>
        <w:pStyle w:val="Bodytext50"/>
        <w:shd w:val="clear" w:color="auto" w:fill="auto"/>
        <w:tabs>
          <w:tab w:val="left" w:leader="underscore" w:pos="6521"/>
          <w:tab w:val="left" w:pos="6946"/>
        </w:tabs>
        <w:spacing w:before="0" w:after="0" w:line="264" w:lineRule="auto"/>
        <w:ind w:left="3000" w:right="2387" w:firstLine="0"/>
        <w:rPr>
          <w:sz w:val="21"/>
          <w:szCs w:val="21"/>
        </w:rPr>
      </w:pPr>
    </w:p>
    <w:p w14:paraId="7771D429" w14:textId="77777777" w:rsidR="009E4ADD" w:rsidRPr="009E4ADD" w:rsidRDefault="009E4ADD" w:rsidP="004F5BC2">
      <w:pPr>
        <w:pStyle w:val="Bodytext50"/>
        <w:shd w:val="clear" w:color="auto" w:fill="auto"/>
        <w:tabs>
          <w:tab w:val="left" w:leader="underscore" w:pos="6521"/>
          <w:tab w:val="left" w:pos="6946"/>
        </w:tabs>
        <w:spacing w:before="0" w:after="0" w:line="264" w:lineRule="auto"/>
        <w:ind w:left="3000" w:right="2387" w:firstLine="0"/>
        <w:rPr>
          <w:sz w:val="21"/>
          <w:szCs w:val="21"/>
        </w:rPr>
      </w:pPr>
    </w:p>
    <w:p w14:paraId="64E5153D" w14:textId="77777777" w:rsidR="00514AE5" w:rsidRPr="009E4ADD" w:rsidRDefault="00514AE5" w:rsidP="00974301">
      <w:pPr>
        <w:pStyle w:val="DefaultText"/>
        <w:jc w:val="both"/>
        <w:rPr>
          <w:bCs/>
          <w:sz w:val="21"/>
          <w:szCs w:val="21"/>
          <w:lang w:val="fr-FR"/>
        </w:rPr>
      </w:pPr>
      <w:r w:rsidRPr="009E4ADD">
        <w:rPr>
          <w:sz w:val="21"/>
          <w:szCs w:val="21"/>
          <w:lang w:val="it-IT"/>
        </w:rPr>
        <w:t xml:space="preserve">Având în vedere prevederile Legii nr. 98/2016 privind achizițiile publice, cu modificările și completările ulterioare și Hotărârii Guvernului nr. 395/2016 pentru aprobarea normelor metodologice de aplicare a prevederilor referitoare la atribuirea contractului de achiziție publică, cu modificările și completările ulterioare, </w:t>
      </w:r>
      <w:r w:rsidRPr="009E4ADD">
        <w:rPr>
          <w:bCs/>
          <w:sz w:val="21"/>
          <w:szCs w:val="21"/>
          <w:lang w:val="fr-FR"/>
        </w:rPr>
        <w:t xml:space="preserve">s-a </w:t>
      </w:r>
      <w:proofErr w:type="spellStart"/>
      <w:r w:rsidRPr="009E4ADD">
        <w:rPr>
          <w:bCs/>
          <w:sz w:val="21"/>
          <w:szCs w:val="21"/>
          <w:lang w:val="fr-FR"/>
        </w:rPr>
        <w:t>încheiat</w:t>
      </w:r>
      <w:proofErr w:type="spellEnd"/>
      <w:r w:rsidRPr="009E4ADD">
        <w:rPr>
          <w:bCs/>
          <w:sz w:val="21"/>
          <w:szCs w:val="21"/>
          <w:lang w:val="fr-FR"/>
        </w:rPr>
        <w:t xml:space="preserve"> </w:t>
      </w:r>
      <w:proofErr w:type="spellStart"/>
      <w:r w:rsidRPr="009E4ADD">
        <w:rPr>
          <w:bCs/>
          <w:sz w:val="21"/>
          <w:szCs w:val="21"/>
          <w:lang w:val="fr-FR"/>
        </w:rPr>
        <w:t>prezentul</w:t>
      </w:r>
      <w:proofErr w:type="spellEnd"/>
      <w:r w:rsidRPr="009E4ADD">
        <w:rPr>
          <w:bCs/>
          <w:sz w:val="21"/>
          <w:szCs w:val="21"/>
          <w:lang w:val="fr-FR"/>
        </w:rPr>
        <w:t xml:space="preserve"> </w:t>
      </w:r>
      <w:proofErr w:type="spellStart"/>
      <w:r w:rsidRPr="009E4ADD">
        <w:rPr>
          <w:bCs/>
          <w:sz w:val="21"/>
          <w:szCs w:val="21"/>
          <w:lang w:val="fr-FR"/>
        </w:rPr>
        <w:t>contract</w:t>
      </w:r>
      <w:proofErr w:type="spellEnd"/>
      <w:r w:rsidRPr="009E4ADD">
        <w:rPr>
          <w:bCs/>
          <w:sz w:val="21"/>
          <w:szCs w:val="21"/>
          <w:lang w:val="fr-FR"/>
        </w:rPr>
        <w:t xml:space="preserve"> de </w:t>
      </w:r>
      <w:proofErr w:type="spellStart"/>
      <w:r w:rsidRPr="009E4ADD">
        <w:rPr>
          <w:bCs/>
          <w:sz w:val="21"/>
          <w:szCs w:val="21"/>
          <w:lang w:val="fr-FR"/>
        </w:rPr>
        <w:t>servicii</w:t>
      </w:r>
      <w:proofErr w:type="spellEnd"/>
      <w:r w:rsidRPr="009E4ADD">
        <w:rPr>
          <w:bCs/>
          <w:sz w:val="21"/>
          <w:szCs w:val="21"/>
          <w:lang w:val="fr-FR"/>
        </w:rPr>
        <w:t>.</w:t>
      </w:r>
    </w:p>
    <w:p w14:paraId="436CB82D" w14:textId="77777777" w:rsidR="00514AE5" w:rsidRDefault="00514AE5" w:rsidP="004F5BC2">
      <w:pPr>
        <w:spacing w:line="264" w:lineRule="auto"/>
        <w:jc w:val="both"/>
        <w:rPr>
          <w:sz w:val="21"/>
          <w:szCs w:val="21"/>
        </w:rPr>
      </w:pPr>
    </w:p>
    <w:p w14:paraId="3CE26938" w14:textId="77777777" w:rsidR="009E4ADD" w:rsidRPr="009E4ADD" w:rsidRDefault="009E4ADD" w:rsidP="004F5BC2">
      <w:pPr>
        <w:spacing w:line="264" w:lineRule="auto"/>
        <w:jc w:val="both"/>
        <w:rPr>
          <w:sz w:val="21"/>
          <w:szCs w:val="21"/>
        </w:rPr>
      </w:pPr>
    </w:p>
    <w:p w14:paraId="54EB5F23" w14:textId="77777777" w:rsidR="00514AE5" w:rsidRPr="009E4ADD" w:rsidRDefault="00C3608D" w:rsidP="00C3608D">
      <w:pPr>
        <w:spacing w:line="264" w:lineRule="auto"/>
        <w:rPr>
          <w:b/>
          <w:sz w:val="21"/>
          <w:szCs w:val="21"/>
        </w:rPr>
      </w:pPr>
      <w:r w:rsidRPr="009E4ADD">
        <w:rPr>
          <w:b/>
          <w:sz w:val="21"/>
          <w:szCs w:val="21"/>
        </w:rPr>
        <w:t>1.</w:t>
      </w:r>
      <w:r w:rsidR="00514AE5" w:rsidRPr="009E4ADD">
        <w:rPr>
          <w:b/>
          <w:sz w:val="21"/>
          <w:szCs w:val="21"/>
        </w:rPr>
        <w:t>Părţile contractante:</w:t>
      </w:r>
    </w:p>
    <w:p w14:paraId="64AD9ABA" w14:textId="77777777" w:rsidR="00514AE5" w:rsidRPr="009E4ADD" w:rsidRDefault="00C3608D" w:rsidP="00C3608D">
      <w:pPr>
        <w:tabs>
          <w:tab w:val="left" w:pos="90"/>
        </w:tabs>
        <w:spacing w:line="264" w:lineRule="auto"/>
        <w:jc w:val="both"/>
        <w:rPr>
          <w:iCs/>
          <w:noProof/>
          <w:sz w:val="21"/>
          <w:szCs w:val="21"/>
        </w:rPr>
      </w:pPr>
      <w:r w:rsidRPr="009E4ADD">
        <w:rPr>
          <w:b/>
          <w:bCs/>
          <w:iCs/>
          <w:noProof/>
          <w:sz w:val="21"/>
          <w:szCs w:val="21"/>
        </w:rPr>
        <w:t>A).</w:t>
      </w:r>
      <w:r w:rsidR="00514AE5" w:rsidRPr="009E4ADD">
        <w:rPr>
          <w:b/>
          <w:bCs/>
          <w:iCs/>
          <w:noProof/>
          <w:sz w:val="21"/>
          <w:szCs w:val="21"/>
        </w:rPr>
        <w:t>DIRECTIA GENERALA PENTRU ADMINISTRAREA PATRIMONIULUI IMOBILIAR</w:t>
      </w:r>
      <w:r w:rsidR="00514AE5" w:rsidRPr="009E4ADD">
        <w:rPr>
          <w:iCs/>
          <w:noProof/>
          <w:sz w:val="21"/>
          <w:szCs w:val="21"/>
        </w:rPr>
        <w:t>, cu sediul în București, Str. Luigi Galvani, nr. 20, Sector 2, telefon/fax: 021.212.11.39/021.212.15.44, Cod fiscal 14783794, cont trezorerie: RO09 TREZ 24A5 1010 3200 130X, deschis la Trezoreria Sector 2, Bucuresti, reprezentat</w:t>
      </w:r>
      <w:r w:rsidR="007F0F1E" w:rsidRPr="009E4ADD">
        <w:rPr>
          <w:iCs/>
          <w:noProof/>
          <w:sz w:val="21"/>
          <w:szCs w:val="21"/>
        </w:rPr>
        <w:t>ă</w:t>
      </w:r>
      <w:r w:rsidR="00514AE5" w:rsidRPr="009E4ADD">
        <w:rPr>
          <w:iCs/>
          <w:noProof/>
          <w:sz w:val="21"/>
          <w:szCs w:val="21"/>
        </w:rPr>
        <w:t xml:space="preserve"> prin </w:t>
      </w:r>
      <w:r w:rsidR="00514AE5" w:rsidRPr="009E4ADD">
        <w:rPr>
          <w:i/>
          <w:noProof/>
          <w:sz w:val="21"/>
          <w:szCs w:val="21"/>
        </w:rPr>
        <w:t>Director General</w:t>
      </w:r>
      <w:r w:rsidR="00514AE5" w:rsidRPr="009E4ADD">
        <w:rPr>
          <w:iCs/>
          <w:noProof/>
          <w:sz w:val="21"/>
          <w:szCs w:val="21"/>
        </w:rPr>
        <w:t xml:space="preserve"> – Bogdan-Alexandru Garbu, in calitate de </w:t>
      </w:r>
      <w:r w:rsidR="00514AE5" w:rsidRPr="009E4ADD">
        <w:rPr>
          <w:b/>
          <w:bCs/>
          <w:iCs/>
          <w:noProof/>
          <w:sz w:val="21"/>
          <w:szCs w:val="21"/>
        </w:rPr>
        <w:t>Achizitor,</w:t>
      </w:r>
      <w:r w:rsidR="00514AE5" w:rsidRPr="009E4ADD">
        <w:rPr>
          <w:iCs/>
          <w:noProof/>
          <w:sz w:val="21"/>
          <w:szCs w:val="21"/>
        </w:rPr>
        <w:t xml:space="preserve"> pe de o parte </w:t>
      </w:r>
    </w:p>
    <w:p w14:paraId="7315C9AD" w14:textId="77777777" w:rsidR="00514AE5" w:rsidRPr="009E4ADD" w:rsidRDefault="00514AE5" w:rsidP="004F5BC2">
      <w:pPr>
        <w:tabs>
          <w:tab w:val="left" w:pos="90"/>
        </w:tabs>
        <w:spacing w:line="264" w:lineRule="auto"/>
        <w:jc w:val="both"/>
        <w:rPr>
          <w:iCs/>
          <w:noProof/>
          <w:sz w:val="21"/>
          <w:szCs w:val="21"/>
        </w:rPr>
      </w:pPr>
    </w:p>
    <w:p w14:paraId="25E6F892" w14:textId="77777777" w:rsidR="00514AE5" w:rsidRPr="009E4ADD" w:rsidRDefault="00514AE5" w:rsidP="004F5BC2">
      <w:pPr>
        <w:tabs>
          <w:tab w:val="left" w:pos="90"/>
        </w:tabs>
        <w:spacing w:line="264" w:lineRule="auto"/>
        <w:jc w:val="both"/>
        <w:rPr>
          <w:b/>
          <w:bCs/>
          <w:iCs/>
          <w:noProof/>
          <w:sz w:val="21"/>
          <w:szCs w:val="21"/>
        </w:rPr>
      </w:pPr>
      <w:r w:rsidRPr="009E4ADD">
        <w:rPr>
          <w:b/>
          <w:bCs/>
          <w:iCs/>
          <w:noProof/>
          <w:sz w:val="21"/>
          <w:szCs w:val="21"/>
        </w:rPr>
        <w:t>și</w:t>
      </w:r>
    </w:p>
    <w:p w14:paraId="28DAC34B" w14:textId="77777777" w:rsidR="00514AE5" w:rsidRPr="009E4ADD" w:rsidRDefault="00514AE5" w:rsidP="004F5BC2">
      <w:pPr>
        <w:tabs>
          <w:tab w:val="left" w:pos="90"/>
        </w:tabs>
        <w:spacing w:line="264" w:lineRule="auto"/>
        <w:jc w:val="both"/>
        <w:rPr>
          <w:b/>
          <w:bCs/>
          <w:iCs/>
          <w:noProof/>
          <w:sz w:val="21"/>
          <w:szCs w:val="21"/>
        </w:rPr>
      </w:pPr>
    </w:p>
    <w:p w14:paraId="6B82EE4F" w14:textId="2D5D863C" w:rsidR="0036168A" w:rsidRPr="009E4ADD" w:rsidRDefault="00C3608D" w:rsidP="004F5BC2">
      <w:pPr>
        <w:spacing w:line="264" w:lineRule="auto"/>
        <w:ind w:right="60"/>
        <w:jc w:val="both"/>
        <w:rPr>
          <w:sz w:val="21"/>
          <w:szCs w:val="21"/>
        </w:rPr>
      </w:pPr>
      <w:bookmarkStart w:id="0" w:name="_Hlk135136422"/>
      <w:r w:rsidRPr="009E4ADD">
        <w:rPr>
          <w:b/>
          <w:iCs/>
          <w:spacing w:val="-9"/>
          <w:sz w:val="21"/>
          <w:szCs w:val="21"/>
        </w:rPr>
        <w:t>B).</w:t>
      </w:r>
      <w:r w:rsidR="00EA08FE" w:rsidRPr="009E4ADD">
        <w:rPr>
          <w:b/>
          <w:iCs/>
          <w:spacing w:val="-9"/>
          <w:sz w:val="21"/>
          <w:szCs w:val="21"/>
        </w:rPr>
        <w:t xml:space="preserve">C&amp;A </w:t>
      </w:r>
      <w:proofErr w:type="spellStart"/>
      <w:r w:rsidR="00EA08FE" w:rsidRPr="009E4ADD">
        <w:rPr>
          <w:b/>
          <w:iCs/>
          <w:spacing w:val="-9"/>
          <w:sz w:val="21"/>
          <w:szCs w:val="21"/>
        </w:rPr>
        <w:t>Microtech</w:t>
      </w:r>
      <w:proofErr w:type="spellEnd"/>
      <w:r w:rsidR="00EA08FE" w:rsidRPr="009E4ADD">
        <w:rPr>
          <w:b/>
          <w:iCs/>
          <w:spacing w:val="-9"/>
          <w:sz w:val="21"/>
          <w:szCs w:val="21"/>
        </w:rPr>
        <w:t xml:space="preserve"> </w:t>
      </w:r>
      <w:proofErr w:type="spellStart"/>
      <w:r w:rsidR="00EA08FE" w:rsidRPr="009E4ADD">
        <w:rPr>
          <w:b/>
          <w:iCs/>
          <w:spacing w:val="-9"/>
          <w:sz w:val="21"/>
          <w:szCs w:val="21"/>
        </w:rPr>
        <w:t>Solutions</w:t>
      </w:r>
      <w:proofErr w:type="spellEnd"/>
      <w:r w:rsidR="00EA08FE" w:rsidRPr="009E4ADD">
        <w:rPr>
          <w:b/>
          <w:iCs/>
          <w:spacing w:val="-9"/>
          <w:sz w:val="21"/>
          <w:szCs w:val="21"/>
        </w:rPr>
        <w:t xml:space="preserve"> S.R.L</w:t>
      </w:r>
      <w:bookmarkEnd w:id="0"/>
      <w:r w:rsidR="007F0F1E" w:rsidRPr="009E4ADD">
        <w:rPr>
          <w:b/>
          <w:iCs/>
          <w:spacing w:val="-9"/>
          <w:sz w:val="21"/>
          <w:szCs w:val="21"/>
        </w:rPr>
        <w:t>.</w:t>
      </w:r>
      <w:r w:rsidR="00CC3F27" w:rsidRPr="009E4ADD">
        <w:rPr>
          <w:bCs/>
          <w:iCs/>
          <w:spacing w:val="-9"/>
          <w:sz w:val="21"/>
          <w:szCs w:val="21"/>
        </w:rPr>
        <w:t>,</w:t>
      </w:r>
      <w:r w:rsidR="0090455C" w:rsidRPr="009E4ADD">
        <w:rPr>
          <w:bCs/>
          <w:sz w:val="21"/>
          <w:szCs w:val="21"/>
        </w:rPr>
        <w:t xml:space="preserve"> </w:t>
      </w:r>
      <w:r w:rsidR="0090455C" w:rsidRPr="009E4ADD">
        <w:rPr>
          <w:sz w:val="21"/>
          <w:szCs w:val="21"/>
        </w:rPr>
        <w:t>cu sediul în</w:t>
      </w:r>
      <w:r w:rsidR="00EA08FE" w:rsidRPr="009E4ADD">
        <w:rPr>
          <w:sz w:val="21"/>
          <w:szCs w:val="21"/>
        </w:rPr>
        <w:t xml:space="preserve"> </w:t>
      </w:r>
      <w:r w:rsidR="007F0F1E" w:rsidRPr="009E4ADD">
        <w:rPr>
          <w:sz w:val="21"/>
          <w:szCs w:val="21"/>
        </w:rPr>
        <w:t>Str.</w:t>
      </w:r>
      <w:r w:rsidR="00EE063A">
        <w:rPr>
          <w:sz w:val="21"/>
          <w:szCs w:val="21"/>
        </w:rPr>
        <w:t>.............</w:t>
      </w:r>
      <w:r w:rsidR="007F0F1E" w:rsidRPr="009E4ADD">
        <w:rPr>
          <w:sz w:val="21"/>
          <w:szCs w:val="21"/>
        </w:rPr>
        <w:t>, nr.</w:t>
      </w:r>
      <w:r w:rsidR="00EE063A">
        <w:rPr>
          <w:sz w:val="21"/>
          <w:szCs w:val="21"/>
        </w:rPr>
        <w:t>.....</w:t>
      </w:r>
      <w:r w:rsidR="007F0F1E" w:rsidRPr="009E4ADD">
        <w:rPr>
          <w:sz w:val="21"/>
          <w:szCs w:val="21"/>
        </w:rPr>
        <w:t>,</w:t>
      </w:r>
      <w:r w:rsidR="004F0DD5" w:rsidRPr="009E4ADD">
        <w:rPr>
          <w:sz w:val="21"/>
          <w:szCs w:val="21"/>
        </w:rPr>
        <w:t xml:space="preserve"> Construcția</w:t>
      </w:r>
      <w:r w:rsidR="00EE063A">
        <w:rPr>
          <w:sz w:val="21"/>
          <w:szCs w:val="21"/>
        </w:rPr>
        <w:t>............</w:t>
      </w:r>
      <w:r w:rsidR="004F0DD5" w:rsidRPr="009E4ADD">
        <w:rPr>
          <w:sz w:val="21"/>
          <w:szCs w:val="21"/>
        </w:rPr>
        <w:t xml:space="preserve">, Ap. </w:t>
      </w:r>
      <w:r w:rsidR="00EE063A">
        <w:rPr>
          <w:sz w:val="21"/>
          <w:szCs w:val="21"/>
        </w:rPr>
        <w:t>..</w:t>
      </w:r>
      <w:r w:rsidR="004F0DD5" w:rsidRPr="009E4ADD">
        <w:rPr>
          <w:sz w:val="21"/>
          <w:szCs w:val="21"/>
        </w:rPr>
        <w:t xml:space="preserve">, Biroul nr. </w:t>
      </w:r>
      <w:r w:rsidR="00EE063A">
        <w:rPr>
          <w:sz w:val="21"/>
          <w:szCs w:val="21"/>
        </w:rPr>
        <w:t>.....</w:t>
      </w:r>
      <w:r w:rsidR="004F0DD5" w:rsidRPr="009E4ADD">
        <w:rPr>
          <w:sz w:val="21"/>
          <w:szCs w:val="21"/>
        </w:rPr>
        <w:t xml:space="preserve">, Comuna </w:t>
      </w:r>
      <w:r w:rsidR="00EE063A">
        <w:rPr>
          <w:sz w:val="21"/>
          <w:szCs w:val="21"/>
        </w:rPr>
        <w:t xml:space="preserve">.............., </w:t>
      </w:r>
      <w:r w:rsidR="00EA08FE" w:rsidRPr="009E4ADD">
        <w:rPr>
          <w:sz w:val="21"/>
          <w:szCs w:val="21"/>
        </w:rPr>
        <w:t xml:space="preserve">Județul </w:t>
      </w:r>
      <w:r w:rsidR="00EE063A">
        <w:rPr>
          <w:sz w:val="21"/>
          <w:szCs w:val="21"/>
        </w:rPr>
        <w:t>.............</w:t>
      </w:r>
      <w:r w:rsidR="00EA08FE" w:rsidRPr="009E4ADD">
        <w:rPr>
          <w:sz w:val="21"/>
          <w:szCs w:val="21"/>
        </w:rPr>
        <w:t>,</w:t>
      </w:r>
      <w:r w:rsidR="0090455C" w:rsidRPr="009E4ADD">
        <w:rPr>
          <w:sz w:val="21"/>
          <w:szCs w:val="21"/>
        </w:rPr>
        <w:t xml:space="preserve"> </w:t>
      </w:r>
      <w:r w:rsidR="007F0F1E" w:rsidRPr="009E4ADD">
        <w:rPr>
          <w:sz w:val="21"/>
          <w:szCs w:val="21"/>
        </w:rPr>
        <w:t>telefon:</w:t>
      </w:r>
      <w:r w:rsidR="00EE063A">
        <w:rPr>
          <w:sz w:val="21"/>
          <w:szCs w:val="21"/>
        </w:rPr>
        <w:t>.................</w:t>
      </w:r>
      <w:r w:rsidR="007F0F1E" w:rsidRPr="009E4ADD">
        <w:rPr>
          <w:sz w:val="21"/>
          <w:szCs w:val="21"/>
        </w:rPr>
        <w:t>,</w:t>
      </w:r>
      <w:r w:rsidR="0090455C" w:rsidRPr="009E4ADD">
        <w:rPr>
          <w:sz w:val="21"/>
          <w:szCs w:val="21"/>
        </w:rPr>
        <w:t xml:space="preserve"> </w:t>
      </w:r>
      <w:r w:rsidR="00EA08FE" w:rsidRPr="009E4ADD">
        <w:rPr>
          <w:sz w:val="21"/>
          <w:szCs w:val="21"/>
        </w:rPr>
        <w:t>E-mail:</w:t>
      </w:r>
      <w:r w:rsidR="00EE063A">
        <w:rPr>
          <w:sz w:val="21"/>
          <w:szCs w:val="21"/>
        </w:rPr>
        <w:t>.....................</w:t>
      </w:r>
      <w:r w:rsidR="00EA08FE" w:rsidRPr="009E4ADD">
        <w:rPr>
          <w:sz w:val="21"/>
          <w:szCs w:val="21"/>
        </w:rPr>
        <w:t xml:space="preserve">, </w:t>
      </w:r>
      <w:r w:rsidR="00F3289D" w:rsidRPr="009E4ADD">
        <w:rPr>
          <w:sz w:val="21"/>
          <w:szCs w:val="21"/>
        </w:rPr>
        <w:t>înregistrată</w:t>
      </w:r>
      <w:r w:rsidR="0090455C" w:rsidRPr="009E4ADD">
        <w:rPr>
          <w:sz w:val="21"/>
          <w:szCs w:val="21"/>
        </w:rPr>
        <w:t xml:space="preserve"> la Oficiul Registrului Comer</w:t>
      </w:r>
      <w:r w:rsidR="003750FE" w:rsidRPr="009E4ADD">
        <w:rPr>
          <w:sz w:val="21"/>
          <w:szCs w:val="21"/>
        </w:rPr>
        <w:t>ț</w:t>
      </w:r>
      <w:r w:rsidR="0090455C" w:rsidRPr="009E4ADD">
        <w:rPr>
          <w:sz w:val="21"/>
          <w:szCs w:val="21"/>
        </w:rPr>
        <w:t>ului</w:t>
      </w:r>
      <w:r w:rsidR="00EA08FE" w:rsidRPr="009E4ADD">
        <w:rPr>
          <w:sz w:val="21"/>
          <w:szCs w:val="21"/>
        </w:rPr>
        <w:t xml:space="preserve"> </w:t>
      </w:r>
      <w:r w:rsidR="0090455C" w:rsidRPr="009E4ADD">
        <w:rPr>
          <w:sz w:val="21"/>
          <w:szCs w:val="21"/>
        </w:rPr>
        <w:t>sub numărul</w:t>
      </w:r>
      <w:r w:rsidR="00EE063A">
        <w:rPr>
          <w:sz w:val="21"/>
          <w:szCs w:val="21"/>
        </w:rPr>
        <w:t>...........................</w:t>
      </w:r>
      <w:r w:rsidR="00D815FE" w:rsidRPr="009E4ADD">
        <w:rPr>
          <w:sz w:val="21"/>
          <w:szCs w:val="21"/>
        </w:rPr>
        <w:t>,</w:t>
      </w:r>
      <w:r w:rsidR="0090455C" w:rsidRPr="009E4ADD">
        <w:rPr>
          <w:sz w:val="21"/>
          <w:szCs w:val="21"/>
        </w:rPr>
        <w:t xml:space="preserve"> </w:t>
      </w:r>
      <w:r w:rsidR="007F0F1E" w:rsidRPr="009E4ADD">
        <w:rPr>
          <w:sz w:val="21"/>
          <w:szCs w:val="21"/>
        </w:rPr>
        <w:t>c</w:t>
      </w:r>
      <w:r w:rsidR="0090455C" w:rsidRPr="009E4ADD">
        <w:rPr>
          <w:sz w:val="21"/>
          <w:szCs w:val="21"/>
        </w:rPr>
        <w:t xml:space="preserve">ont </w:t>
      </w:r>
      <w:r w:rsidR="007F0F1E" w:rsidRPr="009E4ADD">
        <w:rPr>
          <w:sz w:val="21"/>
          <w:szCs w:val="21"/>
        </w:rPr>
        <w:t>t</w:t>
      </w:r>
      <w:r w:rsidR="0090455C" w:rsidRPr="009E4ADD">
        <w:rPr>
          <w:sz w:val="21"/>
          <w:szCs w:val="21"/>
        </w:rPr>
        <w:t>rezorerie</w:t>
      </w:r>
      <w:r w:rsidR="007F0F1E" w:rsidRPr="009E4ADD">
        <w:rPr>
          <w:sz w:val="21"/>
          <w:szCs w:val="21"/>
        </w:rPr>
        <w:t>:</w:t>
      </w:r>
      <w:r w:rsidR="00EE063A">
        <w:rPr>
          <w:sz w:val="21"/>
          <w:szCs w:val="21"/>
        </w:rPr>
        <w:t>..........................................</w:t>
      </w:r>
      <w:r w:rsidR="007F0F1E" w:rsidRPr="009E4ADD">
        <w:rPr>
          <w:sz w:val="21"/>
          <w:szCs w:val="21"/>
        </w:rPr>
        <w:t xml:space="preserve">, </w:t>
      </w:r>
      <w:r w:rsidR="0090455C" w:rsidRPr="009E4ADD">
        <w:rPr>
          <w:sz w:val="21"/>
          <w:szCs w:val="21"/>
        </w:rPr>
        <w:t xml:space="preserve">deschis la </w:t>
      </w:r>
      <w:r w:rsidR="00F16F0D" w:rsidRPr="009E4ADD">
        <w:rPr>
          <w:sz w:val="21"/>
          <w:szCs w:val="21"/>
        </w:rPr>
        <w:t xml:space="preserve">Trezoreria </w:t>
      </w:r>
      <w:r w:rsidR="00EE063A">
        <w:rPr>
          <w:sz w:val="21"/>
          <w:szCs w:val="21"/>
        </w:rPr>
        <w:t xml:space="preserve">..................., </w:t>
      </w:r>
      <w:r w:rsidR="0090455C" w:rsidRPr="009E4ADD">
        <w:rPr>
          <w:sz w:val="21"/>
          <w:szCs w:val="21"/>
        </w:rPr>
        <w:t>reprezentată</w:t>
      </w:r>
      <w:r w:rsidR="007F0F1E" w:rsidRPr="009E4ADD">
        <w:rPr>
          <w:sz w:val="21"/>
          <w:szCs w:val="21"/>
        </w:rPr>
        <w:t xml:space="preserve"> prin </w:t>
      </w:r>
      <w:r w:rsidR="007F0F1E" w:rsidRPr="009E4ADD">
        <w:rPr>
          <w:i/>
          <w:iCs/>
          <w:sz w:val="21"/>
          <w:szCs w:val="21"/>
        </w:rPr>
        <w:t>Administrator</w:t>
      </w:r>
      <w:r w:rsidR="007F0F1E" w:rsidRPr="009E4ADD">
        <w:rPr>
          <w:sz w:val="21"/>
          <w:szCs w:val="21"/>
        </w:rPr>
        <w:t xml:space="preserve"> –</w:t>
      </w:r>
      <w:r w:rsidR="00EE063A">
        <w:rPr>
          <w:sz w:val="21"/>
          <w:szCs w:val="21"/>
        </w:rPr>
        <w:t>........................</w:t>
      </w:r>
      <w:r w:rsidR="00DC0CE8" w:rsidRPr="009E4ADD">
        <w:rPr>
          <w:sz w:val="21"/>
          <w:szCs w:val="21"/>
        </w:rPr>
        <w:t>,</w:t>
      </w:r>
      <w:r w:rsidR="0090455C" w:rsidRPr="009E4ADD">
        <w:rPr>
          <w:sz w:val="21"/>
          <w:szCs w:val="21"/>
        </w:rPr>
        <w:t xml:space="preserve"> în calitate de</w:t>
      </w:r>
      <w:r w:rsidR="0090455C" w:rsidRPr="009E4ADD">
        <w:rPr>
          <w:b/>
          <w:bCs/>
          <w:spacing w:val="-3"/>
          <w:sz w:val="21"/>
          <w:szCs w:val="21"/>
        </w:rPr>
        <w:t xml:space="preserve"> </w:t>
      </w:r>
      <w:r w:rsidR="00267D6B" w:rsidRPr="009E4ADD">
        <w:rPr>
          <w:b/>
          <w:bCs/>
          <w:spacing w:val="-3"/>
          <w:sz w:val="21"/>
          <w:szCs w:val="21"/>
        </w:rPr>
        <w:t>Prestator</w:t>
      </w:r>
      <w:r w:rsidR="007F0F1E" w:rsidRPr="009E4ADD">
        <w:rPr>
          <w:sz w:val="21"/>
          <w:szCs w:val="21"/>
        </w:rPr>
        <w:t xml:space="preserve">, </w:t>
      </w:r>
      <w:r w:rsidR="0090455C" w:rsidRPr="009E4ADD">
        <w:rPr>
          <w:sz w:val="21"/>
          <w:szCs w:val="21"/>
        </w:rPr>
        <w:t>pe de altă parte</w:t>
      </w:r>
      <w:r w:rsidR="007F0F1E" w:rsidRPr="009E4ADD">
        <w:rPr>
          <w:sz w:val="21"/>
          <w:szCs w:val="21"/>
        </w:rPr>
        <w:t>,</w:t>
      </w:r>
    </w:p>
    <w:p w14:paraId="18FD3347" w14:textId="77777777" w:rsidR="0036168A" w:rsidRPr="009E4ADD" w:rsidRDefault="0036168A" w:rsidP="004F5BC2">
      <w:pPr>
        <w:spacing w:line="264" w:lineRule="auto"/>
        <w:ind w:left="40" w:right="60" w:firstLine="244"/>
        <w:jc w:val="both"/>
        <w:rPr>
          <w:sz w:val="21"/>
          <w:szCs w:val="21"/>
        </w:rPr>
      </w:pPr>
    </w:p>
    <w:p w14:paraId="44A4F7E5" w14:textId="77777777" w:rsidR="0036168A" w:rsidRPr="009E4ADD" w:rsidRDefault="00D12C85" w:rsidP="004F5BC2">
      <w:pPr>
        <w:spacing w:line="264" w:lineRule="auto"/>
        <w:ind w:right="60"/>
        <w:jc w:val="both"/>
        <w:rPr>
          <w:sz w:val="21"/>
          <w:szCs w:val="21"/>
        </w:rPr>
      </w:pPr>
      <w:r w:rsidRPr="009E4ADD">
        <w:rPr>
          <w:sz w:val="21"/>
          <w:szCs w:val="21"/>
        </w:rPr>
        <w:t>a</w:t>
      </w:r>
      <w:r w:rsidR="0036168A" w:rsidRPr="009E4ADD">
        <w:rPr>
          <w:sz w:val="21"/>
          <w:szCs w:val="21"/>
        </w:rPr>
        <w:t>u convenit la încheierea prezentului Contract</w:t>
      </w:r>
      <w:r w:rsidR="00C77133" w:rsidRPr="009E4ADD">
        <w:rPr>
          <w:sz w:val="21"/>
          <w:szCs w:val="21"/>
        </w:rPr>
        <w:t>.</w:t>
      </w:r>
    </w:p>
    <w:p w14:paraId="07C6E283" w14:textId="77777777" w:rsidR="00A93797" w:rsidRPr="009E4ADD" w:rsidRDefault="00A93797" w:rsidP="004F5BC2">
      <w:pPr>
        <w:spacing w:line="264" w:lineRule="auto"/>
        <w:ind w:left="40" w:right="60" w:firstLine="244"/>
        <w:jc w:val="both"/>
        <w:rPr>
          <w:sz w:val="21"/>
          <w:szCs w:val="21"/>
        </w:rPr>
      </w:pPr>
    </w:p>
    <w:p w14:paraId="73EC78A7" w14:textId="77777777" w:rsidR="0090455C" w:rsidRPr="009E4ADD" w:rsidRDefault="00C3608D" w:rsidP="00C3608D">
      <w:pPr>
        <w:tabs>
          <w:tab w:val="left" w:pos="299"/>
        </w:tabs>
        <w:spacing w:line="264" w:lineRule="auto"/>
        <w:outlineLvl w:val="0"/>
        <w:rPr>
          <w:b/>
          <w:spacing w:val="-9"/>
          <w:sz w:val="21"/>
          <w:szCs w:val="21"/>
        </w:rPr>
      </w:pPr>
      <w:bookmarkStart w:id="1" w:name="bookmark2"/>
      <w:r w:rsidRPr="009E4ADD">
        <w:rPr>
          <w:b/>
          <w:spacing w:val="-9"/>
          <w:sz w:val="21"/>
          <w:szCs w:val="21"/>
        </w:rPr>
        <w:t>2.</w:t>
      </w:r>
      <w:r w:rsidR="0090455C" w:rsidRPr="009E4ADD">
        <w:rPr>
          <w:b/>
          <w:spacing w:val="-9"/>
          <w:sz w:val="21"/>
          <w:szCs w:val="21"/>
        </w:rPr>
        <w:t>D</w:t>
      </w:r>
      <w:bookmarkEnd w:id="1"/>
      <w:r w:rsidR="00284712" w:rsidRPr="009E4ADD">
        <w:rPr>
          <w:b/>
          <w:spacing w:val="-9"/>
          <w:sz w:val="21"/>
          <w:szCs w:val="21"/>
        </w:rPr>
        <w:t>efiniții</w:t>
      </w:r>
    </w:p>
    <w:p w14:paraId="51DDA04B" w14:textId="77777777" w:rsidR="002D5AD5" w:rsidRPr="009E4ADD" w:rsidRDefault="0090455C" w:rsidP="00C3608D">
      <w:pPr>
        <w:spacing w:line="264" w:lineRule="auto"/>
        <w:rPr>
          <w:sz w:val="21"/>
          <w:szCs w:val="21"/>
        </w:rPr>
      </w:pPr>
      <w:r w:rsidRPr="009E4ADD">
        <w:rPr>
          <w:b/>
          <w:bCs/>
          <w:spacing w:val="-8"/>
          <w:sz w:val="21"/>
          <w:szCs w:val="21"/>
        </w:rPr>
        <w:t>2.1</w:t>
      </w:r>
      <w:r w:rsidR="00A93797" w:rsidRPr="009E4ADD">
        <w:rPr>
          <w:sz w:val="21"/>
          <w:szCs w:val="21"/>
        </w:rPr>
        <w:t>. Î</w:t>
      </w:r>
      <w:r w:rsidRPr="009E4ADD">
        <w:rPr>
          <w:sz w:val="21"/>
          <w:szCs w:val="21"/>
        </w:rPr>
        <w:t>n prezentul contract următorii termeni vor fi interpreta</w:t>
      </w:r>
      <w:r w:rsidR="003750FE" w:rsidRPr="009E4ADD">
        <w:rPr>
          <w:sz w:val="21"/>
          <w:szCs w:val="21"/>
        </w:rPr>
        <w:t>ț</w:t>
      </w:r>
      <w:r w:rsidRPr="009E4ADD">
        <w:rPr>
          <w:sz w:val="21"/>
          <w:szCs w:val="21"/>
        </w:rPr>
        <w:t>i astfel:</w:t>
      </w:r>
    </w:p>
    <w:p w14:paraId="3E5B4060" w14:textId="77777777" w:rsidR="006C599C" w:rsidRPr="009E4ADD" w:rsidRDefault="00DE25BC">
      <w:pPr>
        <w:numPr>
          <w:ilvl w:val="0"/>
          <w:numId w:val="18"/>
        </w:numPr>
        <w:spacing w:line="264" w:lineRule="auto"/>
        <w:rPr>
          <w:sz w:val="21"/>
          <w:szCs w:val="21"/>
        </w:rPr>
      </w:pPr>
      <w:r w:rsidRPr="009E4ADD">
        <w:rPr>
          <w:b/>
          <w:bCs/>
          <w:i/>
          <w:iCs/>
          <w:spacing w:val="-9"/>
          <w:sz w:val="21"/>
          <w:szCs w:val="21"/>
        </w:rPr>
        <w:t>C</w:t>
      </w:r>
      <w:r w:rsidR="0090455C" w:rsidRPr="009E4ADD">
        <w:rPr>
          <w:b/>
          <w:bCs/>
          <w:i/>
          <w:iCs/>
          <w:spacing w:val="-9"/>
          <w:sz w:val="21"/>
          <w:szCs w:val="21"/>
        </w:rPr>
        <w:t>ontract</w:t>
      </w:r>
      <w:r w:rsidR="002D5AD5" w:rsidRPr="009E4ADD">
        <w:rPr>
          <w:b/>
          <w:bCs/>
          <w:i/>
          <w:iCs/>
          <w:spacing w:val="-9"/>
          <w:sz w:val="21"/>
          <w:szCs w:val="21"/>
        </w:rPr>
        <w:t xml:space="preserve"> </w:t>
      </w:r>
      <w:r w:rsidR="0090455C" w:rsidRPr="009E4ADD">
        <w:rPr>
          <w:b/>
          <w:bCs/>
          <w:i/>
          <w:iCs/>
          <w:spacing w:val="-9"/>
          <w:sz w:val="21"/>
          <w:szCs w:val="21"/>
        </w:rPr>
        <w:t>-</w:t>
      </w:r>
      <w:r w:rsidR="0090455C" w:rsidRPr="009E4ADD">
        <w:rPr>
          <w:sz w:val="21"/>
          <w:szCs w:val="21"/>
        </w:rPr>
        <w:t xml:space="preserve"> reprezintă prezentul </w:t>
      </w:r>
      <w:r w:rsidR="008B764A" w:rsidRPr="009E4ADD">
        <w:rPr>
          <w:sz w:val="21"/>
          <w:szCs w:val="21"/>
        </w:rPr>
        <w:t>C</w:t>
      </w:r>
      <w:r w:rsidR="0090455C" w:rsidRPr="009E4ADD">
        <w:rPr>
          <w:sz w:val="21"/>
          <w:szCs w:val="21"/>
        </w:rPr>
        <w:t xml:space="preserve">ontract </w:t>
      </w:r>
      <w:r w:rsidR="003750FE" w:rsidRPr="009E4ADD">
        <w:rPr>
          <w:sz w:val="21"/>
          <w:szCs w:val="21"/>
        </w:rPr>
        <w:t>ș</w:t>
      </w:r>
      <w:r w:rsidR="0090455C" w:rsidRPr="009E4ADD">
        <w:rPr>
          <w:sz w:val="21"/>
          <w:szCs w:val="21"/>
        </w:rPr>
        <w:t>i toate Anexele sale.</w:t>
      </w:r>
    </w:p>
    <w:p w14:paraId="4DC188A1" w14:textId="77777777" w:rsidR="006C599C" w:rsidRPr="009E4ADD" w:rsidRDefault="002D5AD5">
      <w:pPr>
        <w:numPr>
          <w:ilvl w:val="0"/>
          <w:numId w:val="18"/>
        </w:numPr>
        <w:spacing w:line="264" w:lineRule="auto"/>
        <w:rPr>
          <w:sz w:val="21"/>
          <w:szCs w:val="21"/>
        </w:rPr>
      </w:pPr>
      <w:r w:rsidRPr="009E4ADD">
        <w:rPr>
          <w:b/>
          <w:i/>
          <w:sz w:val="21"/>
          <w:szCs w:val="21"/>
        </w:rPr>
        <w:t>Achizitor și Prestator</w:t>
      </w:r>
      <w:r w:rsidRPr="009E4ADD">
        <w:rPr>
          <w:sz w:val="21"/>
          <w:szCs w:val="21"/>
        </w:rPr>
        <w:t xml:space="preserve"> </w:t>
      </w:r>
      <w:r w:rsidR="0090455C" w:rsidRPr="009E4ADD">
        <w:rPr>
          <w:sz w:val="21"/>
          <w:szCs w:val="21"/>
        </w:rPr>
        <w:t xml:space="preserve">- </w:t>
      </w:r>
      <w:r w:rsidR="008B764A" w:rsidRPr="009E4ADD">
        <w:rPr>
          <w:sz w:val="21"/>
          <w:szCs w:val="21"/>
        </w:rPr>
        <w:t>P</w:t>
      </w:r>
      <w:r w:rsidR="0090455C" w:rsidRPr="009E4ADD">
        <w:rPr>
          <w:sz w:val="21"/>
          <w:szCs w:val="21"/>
        </w:rPr>
        <w:t>ăr</w:t>
      </w:r>
      <w:r w:rsidR="003750FE" w:rsidRPr="009E4ADD">
        <w:rPr>
          <w:sz w:val="21"/>
          <w:szCs w:val="21"/>
        </w:rPr>
        <w:t>ț</w:t>
      </w:r>
      <w:r w:rsidR="0090455C" w:rsidRPr="009E4ADD">
        <w:rPr>
          <w:sz w:val="21"/>
          <w:szCs w:val="21"/>
        </w:rPr>
        <w:t>ile contractante, a</w:t>
      </w:r>
      <w:r w:rsidR="009111C9" w:rsidRPr="009E4ADD">
        <w:rPr>
          <w:sz w:val="21"/>
          <w:szCs w:val="21"/>
        </w:rPr>
        <w:t>ș</w:t>
      </w:r>
      <w:r w:rsidR="0090455C" w:rsidRPr="009E4ADD">
        <w:rPr>
          <w:sz w:val="21"/>
          <w:szCs w:val="21"/>
        </w:rPr>
        <w:t xml:space="preserve">a cum sunt acestea numite </w:t>
      </w:r>
      <w:r w:rsidR="00C77133" w:rsidRPr="009E4ADD">
        <w:rPr>
          <w:sz w:val="21"/>
          <w:szCs w:val="21"/>
        </w:rPr>
        <w:t>î</w:t>
      </w:r>
      <w:r w:rsidR="0090455C" w:rsidRPr="009E4ADD">
        <w:rPr>
          <w:sz w:val="21"/>
          <w:szCs w:val="21"/>
        </w:rPr>
        <w:t xml:space="preserve">n prezentul </w:t>
      </w:r>
      <w:r w:rsidR="008B764A" w:rsidRPr="009E4ADD">
        <w:rPr>
          <w:sz w:val="21"/>
          <w:szCs w:val="21"/>
        </w:rPr>
        <w:t>C</w:t>
      </w:r>
      <w:r w:rsidR="0090455C" w:rsidRPr="009E4ADD">
        <w:rPr>
          <w:sz w:val="21"/>
          <w:szCs w:val="21"/>
        </w:rPr>
        <w:t>ontract;</w:t>
      </w:r>
    </w:p>
    <w:p w14:paraId="14A35598" w14:textId="77777777" w:rsidR="006C599C" w:rsidRPr="009E4ADD" w:rsidRDefault="00DE25BC">
      <w:pPr>
        <w:numPr>
          <w:ilvl w:val="0"/>
          <w:numId w:val="18"/>
        </w:numPr>
        <w:spacing w:line="264" w:lineRule="auto"/>
        <w:rPr>
          <w:sz w:val="21"/>
          <w:szCs w:val="21"/>
        </w:rPr>
      </w:pPr>
      <w:r w:rsidRPr="009E4ADD">
        <w:rPr>
          <w:b/>
          <w:i/>
          <w:sz w:val="21"/>
          <w:szCs w:val="21"/>
        </w:rPr>
        <w:t>P</w:t>
      </w:r>
      <w:r w:rsidR="0090455C" w:rsidRPr="009E4ADD">
        <w:rPr>
          <w:b/>
          <w:bCs/>
          <w:i/>
          <w:iCs/>
          <w:spacing w:val="-9"/>
          <w:sz w:val="21"/>
          <w:szCs w:val="21"/>
        </w:rPr>
        <w:t>re</w:t>
      </w:r>
      <w:r w:rsidR="003750FE" w:rsidRPr="009E4ADD">
        <w:rPr>
          <w:b/>
          <w:bCs/>
          <w:i/>
          <w:iCs/>
          <w:spacing w:val="-9"/>
          <w:sz w:val="21"/>
          <w:szCs w:val="21"/>
        </w:rPr>
        <w:t>ț</w:t>
      </w:r>
      <w:r w:rsidR="0090455C" w:rsidRPr="009E4ADD">
        <w:rPr>
          <w:b/>
          <w:bCs/>
          <w:i/>
          <w:iCs/>
          <w:spacing w:val="-9"/>
          <w:sz w:val="21"/>
          <w:szCs w:val="21"/>
        </w:rPr>
        <w:t>ul contractului</w:t>
      </w:r>
      <w:r w:rsidR="0090455C" w:rsidRPr="009E4ADD">
        <w:rPr>
          <w:sz w:val="21"/>
          <w:szCs w:val="21"/>
        </w:rPr>
        <w:t xml:space="preserve"> - pre</w:t>
      </w:r>
      <w:r w:rsidR="003750FE" w:rsidRPr="009E4ADD">
        <w:rPr>
          <w:sz w:val="21"/>
          <w:szCs w:val="21"/>
        </w:rPr>
        <w:t>ț</w:t>
      </w:r>
      <w:r w:rsidR="0090455C" w:rsidRPr="009E4ADD">
        <w:rPr>
          <w:sz w:val="21"/>
          <w:szCs w:val="21"/>
        </w:rPr>
        <w:t xml:space="preserve">ul plătibil </w:t>
      </w:r>
      <w:r w:rsidR="00C77133" w:rsidRPr="009E4ADD">
        <w:rPr>
          <w:sz w:val="21"/>
          <w:szCs w:val="21"/>
        </w:rPr>
        <w:t>Prestatorului</w:t>
      </w:r>
      <w:r w:rsidR="0090455C" w:rsidRPr="009E4ADD">
        <w:rPr>
          <w:sz w:val="21"/>
          <w:szCs w:val="21"/>
        </w:rPr>
        <w:t xml:space="preserve"> de către </w:t>
      </w:r>
      <w:r w:rsidR="00C77133" w:rsidRPr="009E4ADD">
        <w:rPr>
          <w:sz w:val="21"/>
          <w:szCs w:val="21"/>
        </w:rPr>
        <w:t>Achizitor</w:t>
      </w:r>
      <w:r w:rsidRPr="009E4ADD">
        <w:rPr>
          <w:sz w:val="21"/>
          <w:szCs w:val="21"/>
        </w:rPr>
        <w:t xml:space="preserve">, în baza </w:t>
      </w:r>
      <w:r w:rsidR="008B764A" w:rsidRPr="009E4ADD">
        <w:rPr>
          <w:sz w:val="21"/>
          <w:szCs w:val="21"/>
        </w:rPr>
        <w:t>C</w:t>
      </w:r>
      <w:r w:rsidRPr="009E4ADD">
        <w:rPr>
          <w:sz w:val="21"/>
          <w:szCs w:val="21"/>
        </w:rPr>
        <w:t xml:space="preserve">ontractului, </w:t>
      </w:r>
      <w:r w:rsidR="0090455C" w:rsidRPr="009E4ADD">
        <w:rPr>
          <w:sz w:val="21"/>
          <w:szCs w:val="21"/>
        </w:rPr>
        <w:t xml:space="preserve">pentru îndeplinirea integrală </w:t>
      </w:r>
      <w:r w:rsidR="003750FE" w:rsidRPr="009E4ADD">
        <w:rPr>
          <w:sz w:val="21"/>
          <w:szCs w:val="21"/>
        </w:rPr>
        <w:t>ș</w:t>
      </w:r>
      <w:r w:rsidR="0090455C" w:rsidRPr="009E4ADD">
        <w:rPr>
          <w:sz w:val="21"/>
          <w:szCs w:val="21"/>
        </w:rPr>
        <w:t>i corespunzătoare a tuturor obliga</w:t>
      </w:r>
      <w:r w:rsidR="003750FE" w:rsidRPr="009E4ADD">
        <w:rPr>
          <w:sz w:val="21"/>
          <w:szCs w:val="21"/>
        </w:rPr>
        <w:t>ț</w:t>
      </w:r>
      <w:r w:rsidR="0090455C" w:rsidRPr="009E4ADD">
        <w:rPr>
          <w:sz w:val="21"/>
          <w:szCs w:val="21"/>
        </w:rPr>
        <w:t xml:space="preserve">iilor asumate prin </w:t>
      </w:r>
      <w:r w:rsidR="008B764A" w:rsidRPr="009E4ADD">
        <w:rPr>
          <w:sz w:val="21"/>
          <w:szCs w:val="21"/>
        </w:rPr>
        <w:t>C</w:t>
      </w:r>
      <w:r w:rsidR="0090455C" w:rsidRPr="009E4ADD">
        <w:rPr>
          <w:sz w:val="21"/>
          <w:szCs w:val="21"/>
        </w:rPr>
        <w:t>ontract;</w:t>
      </w:r>
    </w:p>
    <w:p w14:paraId="5917582C" w14:textId="77777777" w:rsidR="006C599C" w:rsidRPr="009E4ADD" w:rsidRDefault="00DE25BC">
      <w:pPr>
        <w:numPr>
          <w:ilvl w:val="0"/>
          <w:numId w:val="18"/>
        </w:numPr>
        <w:spacing w:line="264" w:lineRule="auto"/>
        <w:rPr>
          <w:sz w:val="21"/>
          <w:szCs w:val="21"/>
        </w:rPr>
      </w:pPr>
      <w:r w:rsidRPr="009E4ADD">
        <w:rPr>
          <w:b/>
          <w:i/>
          <w:sz w:val="21"/>
          <w:szCs w:val="21"/>
        </w:rPr>
        <w:t>S</w:t>
      </w:r>
      <w:r w:rsidR="0090455C" w:rsidRPr="009E4ADD">
        <w:rPr>
          <w:b/>
          <w:bCs/>
          <w:i/>
          <w:iCs/>
          <w:spacing w:val="-9"/>
          <w:sz w:val="21"/>
          <w:szCs w:val="21"/>
        </w:rPr>
        <w:t>ervicii -</w:t>
      </w:r>
      <w:r w:rsidR="0090455C" w:rsidRPr="009E4ADD">
        <w:rPr>
          <w:sz w:val="21"/>
          <w:szCs w:val="21"/>
        </w:rPr>
        <w:t xml:space="preserve"> </w:t>
      </w:r>
      <w:proofErr w:type="spellStart"/>
      <w:r w:rsidR="0090455C" w:rsidRPr="009E4ADD">
        <w:rPr>
          <w:sz w:val="21"/>
          <w:szCs w:val="21"/>
        </w:rPr>
        <w:t>activităţi</w:t>
      </w:r>
      <w:proofErr w:type="spellEnd"/>
      <w:r w:rsidR="0090455C" w:rsidRPr="009E4ADD">
        <w:rPr>
          <w:sz w:val="21"/>
          <w:szCs w:val="21"/>
        </w:rPr>
        <w:t xml:space="preserve"> a căror prestare fac obiect al </w:t>
      </w:r>
      <w:r w:rsidR="008B764A" w:rsidRPr="009E4ADD">
        <w:rPr>
          <w:sz w:val="21"/>
          <w:szCs w:val="21"/>
        </w:rPr>
        <w:t>C</w:t>
      </w:r>
      <w:r w:rsidR="0090455C" w:rsidRPr="009E4ADD">
        <w:rPr>
          <w:sz w:val="21"/>
          <w:szCs w:val="21"/>
        </w:rPr>
        <w:t>ontractului;</w:t>
      </w:r>
    </w:p>
    <w:p w14:paraId="6F9E7369" w14:textId="77777777" w:rsidR="006C599C" w:rsidRPr="009E4ADD" w:rsidRDefault="006C599C">
      <w:pPr>
        <w:numPr>
          <w:ilvl w:val="0"/>
          <w:numId w:val="18"/>
        </w:numPr>
        <w:rPr>
          <w:sz w:val="21"/>
          <w:szCs w:val="21"/>
        </w:rPr>
      </w:pPr>
      <w:r w:rsidRPr="009E4ADD">
        <w:rPr>
          <w:b/>
          <w:bCs/>
          <w:sz w:val="21"/>
          <w:szCs w:val="21"/>
        </w:rPr>
        <w:t>Produse</w:t>
      </w:r>
      <w:r w:rsidRPr="009E4ADD">
        <w:rPr>
          <w:sz w:val="21"/>
          <w:szCs w:val="21"/>
        </w:rPr>
        <w:t xml:space="preserve"> - echipamentele, </w:t>
      </w:r>
      <w:proofErr w:type="spellStart"/>
      <w:r w:rsidRPr="009E4ADD">
        <w:rPr>
          <w:sz w:val="21"/>
          <w:szCs w:val="21"/>
        </w:rPr>
        <w:t>maşinile</w:t>
      </w:r>
      <w:proofErr w:type="spellEnd"/>
      <w:r w:rsidRPr="009E4ADD">
        <w:rPr>
          <w:sz w:val="21"/>
          <w:szCs w:val="21"/>
        </w:rPr>
        <w:t xml:space="preserve">, utilajele, piesele de schimb </w:t>
      </w:r>
      <w:proofErr w:type="spellStart"/>
      <w:r w:rsidRPr="009E4ADD">
        <w:rPr>
          <w:sz w:val="21"/>
          <w:szCs w:val="21"/>
        </w:rPr>
        <w:t>şi</w:t>
      </w:r>
      <w:proofErr w:type="spellEnd"/>
      <w:r w:rsidRPr="009E4ADD">
        <w:rPr>
          <w:sz w:val="21"/>
          <w:szCs w:val="21"/>
        </w:rPr>
        <w:t xml:space="preserve"> orice alte bunuri cuprinse în anexa/anexele la prezentul contract </w:t>
      </w:r>
      <w:proofErr w:type="spellStart"/>
      <w:r w:rsidRPr="009E4ADD">
        <w:rPr>
          <w:sz w:val="21"/>
          <w:szCs w:val="21"/>
        </w:rPr>
        <w:t>şi</w:t>
      </w:r>
      <w:proofErr w:type="spellEnd"/>
      <w:r w:rsidRPr="009E4ADD">
        <w:rPr>
          <w:sz w:val="21"/>
          <w:szCs w:val="21"/>
        </w:rPr>
        <w:t xml:space="preserve"> pe care contractantul are </w:t>
      </w:r>
      <w:proofErr w:type="spellStart"/>
      <w:r w:rsidRPr="009E4ADD">
        <w:rPr>
          <w:sz w:val="21"/>
          <w:szCs w:val="21"/>
        </w:rPr>
        <w:t>obligaţia</w:t>
      </w:r>
      <w:proofErr w:type="spellEnd"/>
      <w:r w:rsidRPr="009E4ADD">
        <w:rPr>
          <w:sz w:val="21"/>
          <w:szCs w:val="21"/>
        </w:rPr>
        <w:t xml:space="preserve"> de a le furniza aferent serviciilor prestate conform contractului;</w:t>
      </w:r>
    </w:p>
    <w:p w14:paraId="2CBE84C6" w14:textId="77777777" w:rsidR="006C599C" w:rsidRPr="009E4ADD" w:rsidRDefault="00DE25BC">
      <w:pPr>
        <w:numPr>
          <w:ilvl w:val="0"/>
          <w:numId w:val="18"/>
        </w:numPr>
        <w:rPr>
          <w:sz w:val="21"/>
          <w:szCs w:val="21"/>
        </w:rPr>
      </w:pPr>
      <w:r w:rsidRPr="009E4ADD">
        <w:rPr>
          <w:b/>
          <w:i/>
          <w:sz w:val="21"/>
          <w:szCs w:val="21"/>
        </w:rPr>
        <w:t>F</w:t>
      </w:r>
      <w:r w:rsidR="0090455C" w:rsidRPr="009E4ADD">
        <w:rPr>
          <w:b/>
          <w:bCs/>
          <w:i/>
          <w:iCs/>
          <w:spacing w:val="-9"/>
          <w:sz w:val="21"/>
          <w:szCs w:val="21"/>
        </w:rPr>
        <w:t>or</w:t>
      </w:r>
      <w:r w:rsidR="009111C9" w:rsidRPr="009E4ADD">
        <w:rPr>
          <w:b/>
          <w:bCs/>
          <w:i/>
          <w:iCs/>
          <w:spacing w:val="-9"/>
          <w:sz w:val="21"/>
          <w:szCs w:val="21"/>
        </w:rPr>
        <w:t>ț</w:t>
      </w:r>
      <w:r w:rsidR="0090455C" w:rsidRPr="009E4ADD">
        <w:rPr>
          <w:b/>
          <w:bCs/>
          <w:i/>
          <w:iCs/>
          <w:spacing w:val="-9"/>
          <w:sz w:val="21"/>
          <w:szCs w:val="21"/>
        </w:rPr>
        <w:t xml:space="preserve">a majoră </w:t>
      </w:r>
      <w:r w:rsidR="003750FE" w:rsidRPr="009E4ADD">
        <w:rPr>
          <w:b/>
          <w:bCs/>
          <w:i/>
          <w:iCs/>
          <w:spacing w:val="-9"/>
          <w:sz w:val="21"/>
          <w:szCs w:val="21"/>
        </w:rPr>
        <w:t>-</w:t>
      </w:r>
      <w:r w:rsidR="0090455C" w:rsidRPr="009E4ADD">
        <w:rPr>
          <w:sz w:val="21"/>
          <w:szCs w:val="21"/>
        </w:rPr>
        <w:t xml:space="preserve"> </w:t>
      </w:r>
      <w:r w:rsidR="003750FE" w:rsidRPr="009E4ADD">
        <w:rPr>
          <w:sz w:val="21"/>
          <w:szCs w:val="21"/>
        </w:rPr>
        <w:t>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w:t>
      </w:r>
      <w:r w:rsidR="009111C9" w:rsidRPr="009E4ADD">
        <w:rPr>
          <w:sz w:val="21"/>
          <w:szCs w:val="21"/>
        </w:rPr>
        <w:t>ț</w:t>
      </w:r>
      <w:r w:rsidR="003750FE" w:rsidRPr="009E4ADD">
        <w:rPr>
          <w:sz w:val="21"/>
          <w:szCs w:val="21"/>
        </w:rPr>
        <w:t xml:space="preserve">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w:t>
      </w:r>
      <w:r w:rsidR="000015EB" w:rsidRPr="009E4ADD">
        <w:rPr>
          <w:sz w:val="21"/>
          <w:szCs w:val="21"/>
        </w:rPr>
        <w:t>P</w:t>
      </w:r>
      <w:r w:rsidR="003750FE" w:rsidRPr="009E4ADD">
        <w:rPr>
          <w:sz w:val="21"/>
          <w:szCs w:val="21"/>
        </w:rPr>
        <w:t>ărți</w:t>
      </w:r>
      <w:r w:rsidRPr="009E4ADD">
        <w:rPr>
          <w:sz w:val="21"/>
          <w:szCs w:val="21"/>
        </w:rPr>
        <w:t xml:space="preserve">; </w:t>
      </w:r>
    </w:p>
    <w:p w14:paraId="23F85CB3" w14:textId="77777777" w:rsidR="006C599C" w:rsidRPr="009E4ADD" w:rsidRDefault="000015EB">
      <w:pPr>
        <w:numPr>
          <w:ilvl w:val="0"/>
          <w:numId w:val="18"/>
        </w:numPr>
        <w:rPr>
          <w:sz w:val="21"/>
          <w:szCs w:val="21"/>
        </w:rPr>
      </w:pPr>
      <w:r w:rsidRPr="009E4ADD">
        <w:rPr>
          <w:b/>
          <w:bCs/>
          <w:i/>
          <w:iCs/>
          <w:spacing w:val="-9"/>
          <w:sz w:val="21"/>
          <w:szCs w:val="21"/>
        </w:rPr>
        <w:t>Z</w:t>
      </w:r>
      <w:r w:rsidR="0090455C" w:rsidRPr="009E4ADD">
        <w:rPr>
          <w:b/>
          <w:bCs/>
          <w:i/>
          <w:iCs/>
          <w:spacing w:val="-9"/>
          <w:sz w:val="21"/>
          <w:szCs w:val="21"/>
        </w:rPr>
        <w:t>i -</w:t>
      </w:r>
      <w:r w:rsidR="0090455C" w:rsidRPr="009E4ADD">
        <w:rPr>
          <w:sz w:val="21"/>
          <w:szCs w:val="21"/>
        </w:rPr>
        <w:t xml:space="preserve"> zi calendaristică;</w:t>
      </w:r>
      <w:r w:rsidR="00F97DAE" w:rsidRPr="009E4ADD">
        <w:rPr>
          <w:sz w:val="21"/>
          <w:szCs w:val="21"/>
        </w:rPr>
        <w:t xml:space="preserve"> </w:t>
      </w:r>
      <w:r w:rsidR="00F97DAE" w:rsidRPr="009E4ADD">
        <w:rPr>
          <w:b/>
          <w:i/>
          <w:sz w:val="21"/>
          <w:szCs w:val="21"/>
        </w:rPr>
        <w:t>lună</w:t>
      </w:r>
      <w:r w:rsidR="00F97DAE" w:rsidRPr="009E4ADD">
        <w:rPr>
          <w:sz w:val="21"/>
          <w:szCs w:val="21"/>
        </w:rPr>
        <w:t xml:space="preserve"> - 30 zile, respectiv 31 zile; </w:t>
      </w:r>
      <w:r w:rsidR="0090455C" w:rsidRPr="009E4ADD">
        <w:rPr>
          <w:b/>
          <w:bCs/>
          <w:i/>
          <w:iCs/>
          <w:spacing w:val="-9"/>
          <w:sz w:val="21"/>
          <w:szCs w:val="21"/>
        </w:rPr>
        <w:t xml:space="preserve"> an</w:t>
      </w:r>
      <w:r w:rsidR="0090455C" w:rsidRPr="009E4ADD">
        <w:rPr>
          <w:sz w:val="21"/>
          <w:szCs w:val="21"/>
        </w:rPr>
        <w:t xml:space="preserve"> - 365 de zile</w:t>
      </w:r>
      <w:r w:rsidR="00F97DAE" w:rsidRPr="009E4ADD">
        <w:rPr>
          <w:sz w:val="21"/>
          <w:szCs w:val="21"/>
        </w:rPr>
        <w:t>, respectiv 366 zile</w:t>
      </w:r>
      <w:r w:rsidR="006C599C" w:rsidRPr="009E4ADD">
        <w:rPr>
          <w:sz w:val="21"/>
          <w:szCs w:val="21"/>
        </w:rPr>
        <w:t>;</w:t>
      </w:r>
    </w:p>
    <w:p w14:paraId="0A08FE6C" w14:textId="77777777" w:rsidR="00F97DAE" w:rsidRPr="009E4ADD" w:rsidRDefault="00F97DAE">
      <w:pPr>
        <w:numPr>
          <w:ilvl w:val="0"/>
          <w:numId w:val="18"/>
        </w:numPr>
        <w:rPr>
          <w:sz w:val="21"/>
          <w:szCs w:val="21"/>
        </w:rPr>
      </w:pPr>
      <w:r w:rsidRPr="009E4ADD">
        <w:rPr>
          <w:b/>
          <w:i/>
          <w:sz w:val="21"/>
          <w:szCs w:val="21"/>
        </w:rPr>
        <w:t>Proces-verbal</w:t>
      </w:r>
      <w:r w:rsidR="006C599C" w:rsidRPr="009E4ADD">
        <w:rPr>
          <w:sz w:val="21"/>
          <w:szCs w:val="21"/>
        </w:rPr>
        <w:t xml:space="preserve"> </w:t>
      </w:r>
      <w:r w:rsidR="006C599C" w:rsidRPr="009E4ADD">
        <w:rPr>
          <w:b/>
          <w:bCs/>
          <w:sz w:val="21"/>
          <w:szCs w:val="21"/>
        </w:rPr>
        <w:t>-</w:t>
      </w:r>
      <w:r w:rsidR="006C599C" w:rsidRPr="009E4ADD">
        <w:rPr>
          <w:sz w:val="21"/>
          <w:szCs w:val="21"/>
        </w:rPr>
        <w:t xml:space="preserve"> </w:t>
      </w:r>
      <w:r w:rsidRPr="009E4ADD">
        <w:rPr>
          <w:sz w:val="21"/>
          <w:szCs w:val="21"/>
        </w:rPr>
        <w:t xml:space="preserve">documentul redactat de către </w:t>
      </w:r>
      <w:r w:rsidR="000015EB" w:rsidRPr="009E4ADD">
        <w:rPr>
          <w:sz w:val="21"/>
          <w:szCs w:val="21"/>
        </w:rPr>
        <w:t>Achizitor</w:t>
      </w:r>
      <w:r w:rsidRPr="009E4ADD">
        <w:rPr>
          <w:sz w:val="21"/>
          <w:szCs w:val="21"/>
        </w:rPr>
        <w:t xml:space="preserve"> în două exemplare, ambele semnate de către reprezentanții Părților, în care sunt consemnate tipul și cantitatea serviciilor prestate de către Prestator</w:t>
      </w:r>
      <w:r w:rsidR="00B57AA9" w:rsidRPr="009E4ADD">
        <w:rPr>
          <w:sz w:val="21"/>
          <w:szCs w:val="21"/>
        </w:rPr>
        <w:t>;</w:t>
      </w:r>
    </w:p>
    <w:p w14:paraId="16151BFA" w14:textId="77777777" w:rsidR="007F0F1E" w:rsidRPr="009E4ADD" w:rsidRDefault="00B57AA9" w:rsidP="00F464B4">
      <w:pPr>
        <w:spacing w:line="252" w:lineRule="auto"/>
        <w:ind w:right="60"/>
        <w:jc w:val="both"/>
        <w:rPr>
          <w:sz w:val="21"/>
          <w:szCs w:val="21"/>
        </w:rPr>
      </w:pPr>
      <w:r w:rsidRPr="009E4ADD">
        <w:rPr>
          <w:sz w:val="21"/>
          <w:szCs w:val="21"/>
        </w:rPr>
        <w:tab/>
      </w:r>
      <w:r w:rsidRPr="009E4ADD">
        <w:rPr>
          <w:b/>
          <w:sz w:val="21"/>
          <w:szCs w:val="21"/>
        </w:rPr>
        <w:t>i)</w:t>
      </w:r>
      <w:r w:rsidRPr="009E4ADD">
        <w:rPr>
          <w:sz w:val="21"/>
          <w:szCs w:val="21"/>
        </w:rPr>
        <w:t xml:space="preserve"> </w:t>
      </w:r>
      <w:r w:rsidRPr="009E4ADD">
        <w:rPr>
          <w:b/>
          <w:i/>
          <w:iCs/>
          <w:sz w:val="21"/>
          <w:szCs w:val="21"/>
        </w:rPr>
        <w:t>G.D.P.R.</w:t>
      </w:r>
      <w:r w:rsidR="0066791A" w:rsidRPr="009E4ADD">
        <w:rPr>
          <w:b/>
          <w:i/>
          <w:iCs/>
          <w:sz w:val="21"/>
          <w:szCs w:val="21"/>
        </w:rPr>
        <w:t>/R.G.P.D.</w:t>
      </w:r>
      <w:r w:rsidRPr="009E4ADD">
        <w:rPr>
          <w:sz w:val="21"/>
          <w:szCs w:val="21"/>
        </w:rPr>
        <w:t xml:space="preserve"> înseamnă Regulamentul (UE) 2016/679 </w:t>
      </w:r>
      <w:r w:rsidRPr="009E4ADD">
        <w:rPr>
          <w:i/>
          <w:sz w:val="21"/>
          <w:szCs w:val="21"/>
        </w:rPr>
        <w:t>privind protec</w:t>
      </w:r>
      <w:r w:rsidR="003750FE" w:rsidRPr="009E4ADD">
        <w:rPr>
          <w:i/>
          <w:sz w:val="21"/>
          <w:szCs w:val="21"/>
        </w:rPr>
        <w:t>ț</w:t>
      </w:r>
      <w:r w:rsidRPr="009E4ADD">
        <w:rPr>
          <w:i/>
          <w:sz w:val="21"/>
          <w:szCs w:val="21"/>
        </w:rPr>
        <w:t>ia persoanelor fizice în ceea ce prive</w:t>
      </w:r>
      <w:r w:rsidR="003750FE" w:rsidRPr="009E4ADD">
        <w:rPr>
          <w:i/>
          <w:sz w:val="21"/>
          <w:szCs w:val="21"/>
        </w:rPr>
        <w:t>ș</w:t>
      </w:r>
      <w:r w:rsidRPr="009E4ADD">
        <w:rPr>
          <w:i/>
          <w:sz w:val="21"/>
          <w:szCs w:val="21"/>
        </w:rPr>
        <w:t>te prelucrarea datelor cu caracter personal</w:t>
      </w:r>
      <w:r w:rsidR="009111C9" w:rsidRPr="009E4ADD">
        <w:rPr>
          <w:i/>
          <w:sz w:val="21"/>
          <w:szCs w:val="21"/>
        </w:rPr>
        <w:t xml:space="preserve"> ș</w:t>
      </w:r>
      <w:r w:rsidRPr="009E4ADD">
        <w:rPr>
          <w:i/>
          <w:sz w:val="21"/>
          <w:szCs w:val="21"/>
        </w:rPr>
        <w:t>i privind libera circula</w:t>
      </w:r>
      <w:r w:rsidR="003750FE" w:rsidRPr="009E4ADD">
        <w:rPr>
          <w:i/>
          <w:sz w:val="21"/>
          <w:szCs w:val="21"/>
        </w:rPr>
        <w:t>ț</w:t>
      </w:r>
      <w:r w:rsidRPr="009E4ADD">
        <w:rPr>
          <w:i/>
          <w:sz w:val="21"/>
          <w:szCs w:val="21"/>
        </w:rPr>
        <w:t xml:space="preserve">ie a acestor date </w:t>
      </w:r>
      <w:r w:rsidR="009111C9" w:rsidRPr="009E4ADD">
        <w:rPr>
          <w:i/>
          <w:sz w:val="21"/>
          <w:szCs w:val="21"/>
        </w:rPr>
        <w:t>ș</w:t>
      </w:r>
      <w:r w:rsidRPr="009E4ADD">
        <w:rPr>
          <w:i/>
          <w:sz w:val="21"/>
          <w:szCs w:val="21"/>
        </w:rPr>
        <w:t>i de abrogare a Directivei 95/46/CE (Regulamentul general privind protec</w:t>
      </w:r>
      <w:r w:rsidR="009111C9" w:rsidRPr="009E4ADD">
        <w:rPr>
          <w:i/>
          <w:sz w:val="21"/>
          <w:szCs w:val="21"/>
        </w:rPr>
        <w:t>ț</w:t>
      </w:r>
      <w:r w:rsidRPr="009E4ADD">
        <w:rPr>
          <w:i/>
          <w:sz w:val="21"/>
          <w:szCs w:val="21"/>
        </w:rPr>
        <w:t xml:space="preserve">ia datelor) </w:t>
      </w:r>
      <w:r w:rsidR="009111C9" w:rsidRPr="009E4ADD">
        <w:rPr>
          <w:sz w:val="21"/>
          <w:szCs w:val="21"/>
        </w:rPr>
        <w:t>ș</w:t>
      </w:r>
      <w:r w:rsidRPr="009E4ADD">
        <w:rPr>
          <w:sz w:val="21"/>
          <w:szCs w:val="21"/>
        </w:rPr>
        <w:t>i orice normă na</w:t>
      </w:r>
      <w:r w:rsidR="009111C9" w:rsidRPr="009E4ADD">
        <w:rPr>
          <w:sz w:val="21"/>
          <w:szCs w:val="21"/>
        </w:rPr>
        <w:t>ț</w:t>
      </w:r>
      <w:r w:rsidRPr="009E4ADD">
        <w:rPr>
          <w:sz w:val="21"/>
          <w:szCs w:val="21"/>
        </w:rPr>
        <w:t>ională incidentă în protec</w:t>
      </w:r>
      <w:r w:rsidR="009111C9" w:rsidRPr="009E4ADD">
        <w:rPr>
          <w:sz w:val="21"/>
          <w:szCs w:val="21"/>
        </w:rPr>
        <w:t>ț</w:t>
      </w:r>
      <w:r w:rsidRPr="009E4ADD">
        <w:rPr>
          <w:sz w:val="21"/>
          <w:szCs w:val="21"/>
        </w:rPr>
        <w:t>ia datelor cu caracter personal.</w:t>
      </w:r>
      <w:bookmarkStart w:id="2" w:name="bookmark3"/>
    </w:p>
    <w:p w14:paraId="42DEF5C6" w14:textId="77777777" w:rsidR="006C599C" w:rsidRPr="009E4ADD" w:rsidRDefault="006C599C" w:rsidP="00F464B4">
      <w:pPr>
        <w:spacing w:line="252" w:lineRule="auto"/>
        <w:ind w:right="60"/>
        <w:jc w:val="both"/>
        <w:rPr>
          <w:sz w:val="21"/>
          <w:szCs w:val="21"/>
        </w:rPr>
      </w:pPr>
    </w:p>
    <w:p w14:paraId="7E87905B" w14:textId="77777777" w:rsidR="0090455C" w:rsidRPr="009E4ADD" w:rsidRDefault="006711BA" w:rsidP="006711BA">
      <w:pPr>
        <w:spacing w:line="252" w:lineRule="auto"/>
        <w:jc w:val="both"/>
        <w:outlineLvl w:val="0"/>
        <w:rPr>
          <w:b/>
          <w:spacing w:val="-9"/>
          <w:sz w:val="21"/>
          <w:szCs w:val="21"/>
        </w:rPr>
      </w:pPr>
      <w:r w:rsidRPr="009E4ADD">
        <w:rPr>
          <w:b/>
          <w:spacing w:val="-9"/>
          <w:sz w:val="21"/>
          <w:szCs w:val="21"/>
        </w:rPr>
        <w:t>3.</w:t>
      </w:r>
      <w:r w:rsidR="0090455C" w:rsidRPr="009E4ADD">
        <w:rPr>
          <w:b/>
          <w:spacing w:val="-9"/>
          <w:sz w:val="21"/>
          <w:szCs w:val="21"/>
        </w:rPr>
        <w:t>Interpretare</w:t>
      </w:r>
      <w:bookmarkEnd w:id="2"/>
    </w:p>
    <w:p w14:paraId="31B9F4B0" w14:textId="77777777" w:rsidR="0090455C" w:rsidRPr="009E4ADD" w:rsidRDefault="00A93797" w:rsidP="006711BA">
      <w:pPr>
        <w:tabs>
          <w:tab w:val="left" w:pos="606"/>
        </w:tabs>
        <w:spacing w:line="252" w:lineRule="auto"/>
        <w:ind w:right="60"/>
        <w:jc w:val="both"/>
        <w:rPr>
          <w:sz w:val="21"/>
          <w:szCs w:val="21"/>
        </w:rPr>
      </w:pPr>
      <w:r w:rsidRPr="009E4ADD">
        <w:rPr>
          <w:b/>
          <w:sz w:val="21"/>
          <w:szCs w:val="21"/>
        </w:rPr>
        <w:t>3.1.</w:t>
      </w:r>
      <w:r w:rsidR="00DA4013" w:rsidRPr="009E4ADD">
        <w:rPr>
          <w:sz w:val="21"/>
          <w:szCs w:val="21"/>
        </w:rPr>
        <w:t xml:space="preserve"> Î</w:t>
      </w:r>
      <w:r w:rsidR="0090455C" w:rsidRPr="009E4ADD">
        <w:rPr>
          <w:sz w:val="21"/>
          <w:szCs w:val="21"/>
        </w:rPr>
        <w:t xml:space="preserve">n prezentul </w:t>
      </w:r>
      <w:r w:rsidR="008B764A" w:rsidRPr="009E4ADD">
        <w:rPr>
          <w:sz w:val="21"/>
          <w:szCs w:val="21"/>
        </w:rPr>
        <w:t>C</w:t>
      </w:r>
      <w:r w:rsidR="0090455C" w:rsidRPr="009E4ADD">
        <w:rPr>
          <w:sz w:val="21"/>
          <w:szCs w:val="21"/>
        </w:rPr>
        <w:t>ontract, cu excep</w:t>
      </w:r>
      <w:r w:rsidR="009111C9" w:rsidRPr="009E4ADD">
        <w:rPr>
          <w:sz w:val="21"/>
          <w:szCs w:val="21"/>
        </w:rPr>
        <w:t>ț</w:t>
      </w:r>
      <w:r w:rsidR="0090455C" w:rsidRPr="009E4ADD">
        <w:rPr>
          <w:sz w:val="21"/>
          <w:szCs w:val="21"/>
        </w:rPr>
        <w:t xml:space="preserve">ia unei prevederi contrare cuvintele la forma singular vor include forma de plural </w:t>
      </w:r>
      <w:r w:rsidR="009111C9" w:rsidRPr="009E4ADD">
        <w:rPr>
          <w:sz w:val="21"/>
          <w:szCs w:val="21"/>
        </w:rPr>
        <w:t>ș</w:t>
      </w:r>
      <w:r w:rsidR="0090455C" w:rsidRPr="009E4ADD">
        <w:rPr>
          <w:sz w:val="21"/>
          <w:szCs w:val="21"/>
        </w:rPr>
        <w:t xml:space="preserve">i </w:t>
      </w:r>
      <w:r w:rsidR="0090455C" w:rsidRPr="009E4ADD">
        <w:rPr>
          <w:i/>
          <w:iCs/>
          <w:sz w:val="21"/>
          <w:szCs w:val="21"/>
        </w:rPr>
        <w:t>viceversa</w:t>
      </w:r>
      <w:r w:rsidR="0090455C" w:rsidRPr="009E4ADD">
        <w:rPr>
          <w:sz w:val="21"/>
          <w:szCs w:val="21"/>
        </w:rPr>
        <w:t>, acolo unde acest lucru este permis de context.</w:t>
      </w:r>
    </w:p>
    <w:p w14:paraId="45ECC0B4" w14:textId="77777777" w:rsidR="00A93797" w:rsidRPr="009E4ADD" w:rsidRDefault="00A93797" w:rsidP="006711BA">
      <w:pPr>
        <w:tabs>
          <w:tab w:val="left" w:pos="592"/>
        </w:tabs>
        <w:spacing w:line="252" w:lineRule="auto"/>
        <w:ind w:right="60"/>
        <w:jc w:val="both"/>
        <w:rPr>
          <w:sz w:val="21"/>
          <w:szCs w:val="21"/>
        </w:rPr>
      </w:pPr>
      <w:r w:rsidRPr="009E4ADD">
        <w:rPr>
          <w:b/>
          <w:sz w:val="21"/>
          <w:szCs w:val="21"/>
        </w:rPr>
        <w:lastRenderedPageBreak/>
        <w:t>3.2.</w:t>
      </w:r>
      <w:r w:rsidR="0090455C" w:rsidRPr="009E4ADD">
        <w:rPr>
          <w:sz w:val="21"/>
          <w:szCs w:val="21"/>
        </w:rPr>
        <w:t xml:space="preserve"> Termenul "zi"</w:t>
      </w:r>
      <w:r w:rsidR="009111C9" w:rsidRPr="009E4ADD">
        <w:rPr>
          <w:sz w:val="21"/>
          <w:szCs w:val="21"/>
        </w:rPr>
        <w:t xml:space="preserve"> </w:t>
      </w:r>
      <w:r w:rsidR="0090455C" w:rsidRPr="009E4ADD">
        <w:rPr>
          <w:sz w:val="21"/>
          <w:szCs w:val="21"/>
        </w:rPr>
        <w:t>sau "zile" sau orice referire la zile rep</w:t>
      </w:r>
      <w:r w:rsidR="00DE25BC" w:rsidRPr="009E4ADD">
        <w:rPr>
          <w:sz w:val="21"/>
          <w:szCs w:val="21"/>
        </w:rPr>
        <w:t>rezintă zile calendaristice dacă</w:t>
      </w:r>
      <w:r w:rsidR="0090455C" w:rsidRPr="009E4ADD">
        <w:rPr>
          <w:sz w:val="21"/>
          <w:szCs w:val="21"/>
        </w:rPr>
        <w:t xml:space="preserve"> nu se specifică în mod diferit.</w:t>
      </w:r>
    </w:p>
    <w:p w14:paraId="26A99F25" w14:textId="77777777" w:rsidR="00432F1A" w:rsidRPr="009E4ADD" w:rsidRDefault="00DE25BC" w:rsidP="006711BA">
      <w:pPr>
        <w:tabs>
          <w:tab w:val="left" w:pos="592"/>
        </w:tabs>
        <w:spacing w:line="252" w:lineRule="auto"/>
        <w:ind w:right="60"/>
        <w:jc w:val="both"/>
        <w:rPr>
          <w:sz w:val="21"/>
          <w:szCs w:val="21"/>
        </w:rPr>
      </w:pPr>
      <w:r w:rsidRPr="009E4ADD">
        <w:rPr>
          <w:b/>
          <w:sz w:val="21"/>
          <w:szCs w:val="21"/>
        </w:rPr>
        <w:t>3.3.</w:t>
      </w:r>
      <w:r w:rsidRPr="009E4ADD">
        <w:rPr>
          <w:sz w:val="21"/>
          <w:szCs w:val="21"/>
        </w:rPr>
        <w:t xml:space="preserve"> Clauzele și expresiile vor fi interpretate prin raportare la întreg </w:t>
      </w:r>
      <w:r w:rsidR="008B764A" w:rsidRPr="009E4ADD">
        <w:rPr>
          <w:sz w:val="21"/>
          <w:szCs w:val="21"/>
        </w:rPr>
        <w:t>C</w:t>
      </w:r>
      <w:r w:rsidRPr="009E4ADD">
        <w:rPr>
          <w:sz w:val="21"/>
          <w:szCs w:val="21"/>
        </w:rPr>
        <w:t>ontractul.</w:t>
      </w:r>
    </w:p>
    <w:p w14:paraId="544B1B8B" w14:textId="77777777" w:rsidR="00E0007A" w:rsidRPr="009E4ADD" w:rsidRDefault="00E0007A" w:rsidP="00F464B4">
      <w:pPr>
        <w:tabs>
          <w:tab w:val="left" w:pos="568"/>
        </w:tabs>
        <w:spacing w:line="252" w:lineRule="auto"/>
        <w:ind w:right="60"/>
        <w:jc w:val="both"/>
        <w:rPr>
          <w:sz w:val="21"/>
          <w:szCs w:val="21"/>
        </w:rPr>
      </w:pPr>
    </w:p>
    <w:p w14:paraId="606C79D0" w14:textId="77777777" w:rsidR="00A93797" w:rsidRPr="009E4ADD" w:rsidRDefault="006711BA" w:rsidP="006711BA">
      <w:pPr>
        <w:tabs>
          <w:tab w:val="left" w:pos="568"/>
        </w:tabs>
        <w:spacing w:line="252" w:lineRule="auto"/>
        <w:ind w:right="60"/>
        <w:jc w:val="both"/>
        <w:rPr>
          <w:sz w:val="21"/>
          <w:szCs w:val="21"/>
        </w:rPr>
      </w:pPr>
      <w:r w:rsidRPr="009E4ADD">
        <w:rPr>
          <w:b/>
          <w:spacing w:val="-9"/>
          <w:sz w:val="21"/>
          <w:szCs w:val="21"/>
        </w:rPr>
        <w:t>4.</w:t>
      </w:r>
      <w:r w:rsidR="0090455C" w:rsidRPr="009E4ADD">
        <w:rPr>
          <w:b/>
          <w:spacing w:val="-9"/>
          <w:sz w:val="21"/>
          <w:szCs w:val="21"/>
        </w:rPr>
        <w:t>Obiectul contractului</w:t>
      </w:r>
    </w:p>
    <w:p w14:paraId="3C8A03FE" w14:textId="77777777" w:rsidR="00C93265" w:rsidRPr="009E4ADD" w:rsidRDefault="00A93797" w:rsidP="006711BA">
      <w:pPr>
        <w:spacing w:line="252" w:lineRule="auto"/>
        <w:jc w:val="both"/>
        <w:rPr>
          <w:sz w:val="21"/>
          <w:szCs w:val="21"/>
        </w:rPr>
      </w:pPr>
      <w:r w:rsidRPr="009E4ADD">
        <w:rPr>
          <w:b/>
          <w:sz w:val="21"/>
          <w:szCs w:val="21"/>
        </w:rPr>
        <w:t>4.1.</w:t>
      </w:r>
      <w:r w:rsidRPr="009E4ADD">
        <w:rPr>
          <w:sz w:val="21"/>
          <w:szCs w:val="21"/>
        </w:rPr>
        <w:t xml:space="preserve"> </w:t>
      </w:r>
      <w:r w:rsidR="00DE25BC" w:rsidRPr="009E4ADD">
        <w:rPr>
          <w:sz w:val="21"/>
          <w:szCs w:val="21"/>
        </w:rPr>
        <w:t>Prestatorul</w:t>
      </w:r>
      <w:r w:rsidR="00C93265" w:rsidRPr="009E4ADD">
        <w:rPr>
          <w:sz w:val="21"/>
          <w:szCs w:val="21"/>
        </w:rPr>
        <w:t xml:space="preserve"> se obligă să presteze</w:t>
      </w:r>
      <w:r w:rsidR="00DE25BC" w:rsidRPr="009E4ADD">
        <w:rPr>
          <w:sz w:val="21"/>
          <w:szCs w:val="21"/>
        </w:rPr>
        <w:t xml:space="preserve"> </w:t>
      </w:r>
      <w:r w:rsidR="006711BA" w:rsidRPr="009E4ADD">
        <w:rPr>
          <w:b/>
          <w:sz w:val="21"/>
          <w:szCs w:val="21"/>
          <w:lang w:eastAsia="en-US"/>
        </w:rPr>
        <w:t>servicii de administrare, mentenanță, asistență tehnică IT și asigurarea serviciilor de mentenanță, întreținere și reparații rețea internă, echipamente informatice din dotarea DGAPI Sector 2, precum și suport în implementarea procesului de digitalizare,</w:t>
      </w:r>
      <w:r w:rsidR="00914405" w:rsidRPr="009E4ADD">
        <w:rPr>
          <w:b/>
          <w:sz w:val="21"/>
          <w:szCs w:val="21"/>
          <w:lang w:eastAsia="en-US"/>
        </w:rPr>
        <w:t xml:space="preserve"> </w:t>
      </w:r>
      <w:r w:rsidR="00914405" w:rsidRPr="009E4ADD">
        <w:rPr>
          <w:bCs/>
          <w:sz w:val="21"/>
          <w:szCs w:val="21"/>
          <w:lang w:eastAsia="en-US"/>
        </w:rPr>
        <w:t xml:space="preserve">astfel cum sunt </w:t>
      </w:r>
      <w:proofErr w:type="spellStart"/>
      <w:r w:rsidR="00914405" w:rsidRPr="009E4ADD">
        <w:rPr>
          <w:bCs/>
          <w:sz w:val="21"/>
          <w:szCs w:val="21"/>
          <w:lang w:eastAsia="en-US"/>
        </w:rPr>
        <w:t>prevăzuteîn</w:t>
      </w:r>
      <w:proofErr w:type="spellEnd"/>
      <w:r w:rsidR="00914405" w:rsidRPr="009E4ADD">
        <w:rPr>
          <w:bCs/>
          <w:sz w:val="21"/>
          <w:szCs w:val="21"/>
          <w:lang w:eastAsia="en-US"/>
        </w:rPr>
        <w:t xml:space="preserve"> prezentul contract și</w:t>
      </w:r>
      <w:r w:rsidR="00EF23B0" w:rsidRPr="009E4ADD">
        <w:rPr>
          <w:bCs/>
          <w:sz w:val="21"/>
          <w:szCs w:val="21"/>
        </w:rPr>
        <w:t xml:space="preserve"> </w:t>
      </w:r>
      <w:r w:rsidR="00EF23B0" w:rsidRPr="009E4ADD">
        <w:rPr>
          <w:sz w:val="21"/>
          <w:szCs w:val="21"/>
        </w:rPr>
        <w:t>conform</w:t>
      </w:r>
      <w:r w:rsidR="001909E3" w:rsidRPr="009E4ADD">
        <w:rPr>
          <w:sz w:val="21"/>
          <w:szCs w:val="21"/>
        </w:rPr>
        <w:t xml:space="preserve"> </w:t>
      </w:r>
      <w:r w:rsidR="00EF23B0" w:rsidRPr="009E4ADD">
        <w:rPr>
          <w:sz w:val="21"/>
          <w:szCs w:val="21"/>
        </w:rPr>
        <w:t xml:space="preserve">cerințelor din </w:t>
      </w:r>
      <w:r w:rsidR="008B764A" w:rsidRPr="009E4ADD">
        <w:rPr>
          <w:sz w:val="21"/>
          <w:szCs w:val="21"/>
        </w:rPr>
        <w:t>C</w:t>
      </w:r>
      <w:r w:rsidR="00170048" w:rsidRPr="009E4ADD">
        <w:rPr>
          <w:sz w:val="21"/>
          <w:szCs w:val="21"/>
        </w:rPr>
        <w:t>aietul</w:t>
      </w:r>
      <w:r w:rsidR="001909E3" w:rsidRPr="009E4ADD">
        <w:rPr>
          <w:sz w:val="21"/>
          <w:szCs w:val="21"/>
        </w:rPr>
        <w:t>ui</w:t>
      </w:r>
      <w:r w:rsidR="00170048" w:rsidRPr="009E4ADD">
        <w:rPr>
          <w:sz w:val="21"/>
          <w:szCs w:val="21"/>
        </w:rPr>
        <w:t xml:space="preserve"> de sarc</w:t>
      </w:r>
      <w:r w:rsidR="00794EC6" w:rsidRPr="009E4ADD">
        <w:rPr>
          <w:sz w:val="21"/>
          <w:szCs w:val="21"/>
        </w:rPr>
        <w:t>ini</w:t>
      </w:r>
      <w:r w:rsidR="00914405" w:rsidRPr="009E4ADD">
        <w:rPr>
          <w:sz w:val="21"/>
          <w:szCs w:val="21"/>
        </w:rPr>
        <w:t>.</w:t>
      </w:r>
    </w:p>
    <w:p w14:paraId="15C8028A" w14:textId="77777777" w:rsidR="009A595B" w:rsidRPr="009E4ADD" w:rsidRDefault="009A595B" w:rsidP="00F464B4">
      <w:pPr>
        <w:spacing w:line="252" w:lineRule="auto"/>
        <w:ind w:firstLine="284"/>
        <w:jc w:val="both"/>
        <w:rPr>
          <w:sz w:val="21"/>
          <w:szCs w:val="21"/>
          <w:lang w:eastAsia="sk-SK"/>
        </w:rPr>
      </w:pPr>
    </w:p>
    <w:p w14:paraId="351624C0" w14:textId="77777777" w:rsidR="00C132FC" w:rsidRPr="009E4ADD" w:rsidRDefault="006711BA" w:rsidP="006711BA">
      <w:pPr>
        <w:spacing w:line="252" w:lineRule="auto"/>
        <w:jc w:val="both"/>
        <w:rPr>
          <w:rFonts w:eastAsia="MS Mincho"/>
          <w:sz w:val="21"/>
          <w:szCs w:val="21"/>
        </w:rPr>
      </w:pPr>
      <w:r w:rsidRPr="009E4ADD">
        <w:rPr>
          <w:rFonts w:eastAsia="MS Mincho"/>
          <w:b/>
          <w:sz w:val="21"/>
          <w:szCs w:val="21"/>
        </w:rPr>
        <w:t>5.</w:t>
      </w:r>
      <w:r w:rsidR="009B43DC" w:rsidRPr="009E4ADD">
        <w:rPr>
          <w:rFonts w:eastAsia="MS Mincho"/>
          <w:b/>
          <w:sz w:val="21"/>
          <w:szCs w:val="21"/>
        </w:rPr>
        <w:t xml:space="preserve">Prețul </w:t>
      </w:r>
      <w:r w:rsidR="00D12C85" w:rsidRPr="009E4ADD">
        <w:rPr>
          <w:rFonts w:eastAsia="MS Mincho"/>
          <w:b/>
          <w:sz w:val="21"/>
          <w:szCs w:val="21"/>
        </w:rPr>
        <w:t xml:space="preserve">și plata </w:t>
      </w:r>
      <w:r w:rsidR="009B43DC" w:rsidRPr="009E4ADD">
        <w:rPr>
          <w:rFonts w:eastAsia="MS Mincho"/>
          <w:b/>
          <w:sz w:val="21"/>
          <w:szCs w:val="21"/>
        </w:rPr>
        <w:t>contractului</w:t>
      </w:r>
      <w:r w:rsidR="009B43DC" w:rsidRPr="009E4ADD">
        <w:rPr>
          <w:rFonts w:eastAsia="MS Mincho"/>
          <w:sz w:val="21"/>
          <w:szCs w:val="21"/>
        </w:rPr>
        <w:t xml:space="preserve"> </w:t>
      </w:r>
    </w:p>
    <w:p w14:paraId="2D8CB191" w14:textId="77777777" w:rsidR="004F0DD5" w:rsidRPr="009E4ADD" w:rsidRDefault="009A595B" w:rsidP="006711BA">
      <w:pPr>
        <w:spacing w:line="252" w:lineRule="auto"/>
        <w:jc w:val="both"/>
        <w:rPr>
          <w:b/>
          <w:bCs/>
          <w:sz w:val="21"/>
          <w:szCs w:val="21"/>
        </w:rPr>
      </w:pPr>
      <w:r w:rsidRPr="009E4ADD">
        <w:rPr>
          <w:b/>
          <w:sz w:val="21"/>
          <w:szCs w:val="21"/>
        </w:rPr>
        <w:t>5.1.</w:t>
      </w:r>
      <w:r w:rsidRPr="009E4ADD">
        <w:rPr>
          <w:sz w:val="21"/>
          <w:szCs w:val="21"/>
        </w:rPr>
        <w:t xml:space="preserve"> </w:t>
      </w:r>
      <w:bookmarkStart w:id="3" w:name="_Hlk165374418"/>
      <w:r w:rsidR="004F0DD5" w:rsidRPr="009E4ADD">
        <w:rPr>
          <w:sz w:val="21"/>
          <w:szCs w:val="21"/>
        </w:rPr>
        <w:t>Prețul</w:t>
      </w:r>
      <w:r w:rsidR="00BC1CFB" w:rsidRPr="009E4ADD">
        <w:rPr>
          <w:sz w:val="21"/>
          <w:szCs w:val="21"/>
        </w:rPr>
        <w:t xml:space="preserve"> total a</w:t>
      </w:r>
      <w:r w:rsidR="004F0DD5" w:rsidRPr="009E4ADD">
        <w:rPr>
          <w:sz w:val="21"/>
          <w:szCs w:val="21"/>
        </w:rPr>
        <w:t>l</w:t>
      </w:r>
      <w:r w:rsidR="00BC1CFB" w:rsidRPr="009E4ADD">
        <w:rPr>
          <w:sz w:val="21"/>
          <w:szCs w:val="21"/>
        </w:rPr>
        <w:t xml:space="preserve"> contractului este de</w:t>
      </w:r>
      <w:r w:rsidR="006C599C" w:rsidRPr="009E4ADD">
        <w:rPr>
          <w:sz w:val="21"/>
          <w:szCs w:val="21"/>
        </w:rPr>
        <w:t xml:space="preserve"> </w:t>
      </w:r>
      <w:r w:rsidR="006C599C" w:rsidRPr="009E4ADD">
        <w:rPr>
          <w:b/>
          <w:bCs/>
          <w:sz w:val="21"/>
          <w:szCs w:val="21"/>
        </w:rPr>
        <w:t>84.000</w:t>
      </w:r>
      <w:r w:rsidR="006C599C" w:rsidRPr="009E4ADD">
        <w:rPr>
          <w:sz w:val="21"/>
          <w:szCs w:val="21"/>
        </w:rPr>
        <w:t xml:space="preserve"> </w:t>
      </w:r>
      <w:r w:rsidR="00BC1CFB" w:rsidRPr="009E4ADD">
        <w:rPr>
          <w:b/>
          <w:bCs/>
          <w:sz w:val="21"/>
          <w:szCs w:val="21"/>
        </w:rPr>
        <w:t>lei</w:t>
      </w:r>
      <w:r w:rsidR="00F464B4" w:rsidRPr="009E4ADD">
        <w:rPr>
          <w:b/>
          <w:bCs/>
          <w:sz w:val="21"/>
          <w:szCs w:val="21"/>
        </w:rPr>
        <w:t xml:space="preserve"> (TVA = 0)</w:t>
      </w:r>
      <w:r w:rsidR="007963FA" w:rsidRPr="009E4ADD">
        <w:rPr>
          <w:b/>
          <w:bCs/>
          <w:sz w:val="21"/>
          <w:szCs w:val="21"/>
        </w:rPr>
        <w:t xml:space="preserve"> din care</w:t>
      </w:r>
      <w:r w:rsidR="007963FA" w:rsidRPr="009E4ADD">
        <w:rPr>
          <w:b/>
          <w:bCs/>
          <w:sz w:val="21"/>
          <w:szCs w:val="21"/>
          <w:lang w:val="it-IT"/>
        </w:rPr>
        <w:t>:</w:t>
      </w:r>
      <w:r w:rsidR="00F464B4" w:rsidRPr="009E4ADD">
        <w:rPr>
          <w:b/>
          <w:bCs/>
          <w:sz w:val="21"/>
          <w:szCs w:val="21"/>
        </w:rPr>
        <w:t xml:space="preserve"> </w:t>
      </w:r>
      <w:bookmarkEnd w:id="3"/>
    </w:p>
    <w:p w14:paraId="0984DD06" w14:textId="77777777" w:rsidR="00BC1CFB" w:rsidRPr="009E4ADD" w:rsidRDefault="00BC1CFB" w:rsidP="00F464B4">
      <w:pPr>
        <w:spacing w:line="252" w:lineRule="auto"/>
        <w:ind w:firstLine="284"/>
        <w:jc w:val="both"/>
        <w:rPr>
          <w:sz w:val="21"/>
          <w:szCs w:val="21"/>
        </w:rPr>
      </w:pPr>
      <w:r w:rsidRPr="009E4ADD">
        <w:rPr>
          <w:sz w:val="21"/>
          <w:szCs w:val="21"/>
        </w:rPr>
        <w:t>•</w:t>
      </w:r>
      <w:r w:rsidRPr="009E4ADD">
        <w:rPr>
          <w:sz w:val="21"/>
          <w:szCs w:val="21"/>
        </w:rPr>
        <w:tab/>
        <w:t>Pentru perioada Mai - Decembrie 202</w:t>
      </w:r>
      <w:r w:rsidR="006711BA" w:rsidRPr="009E4ADD">
        <w:rPr>
          <w:sz w:val="21"/>
          <w:szCs w:val="21"/>
        </w:rPr>
        <w:t>4</w:t>
      </w:r>
      <w:r w:rsidRPr="009E4ADD">
        <w:rPr>
          <w:sz w:val="21"/>
          <w:szCs w:val="21"/>
        </w:rPr>
        <w:t xml:space="preserve">: </w:t>
      </w:r>
      <w:r w:rsidR="004F0DD5" w:rsidRPr="009E4ADD">
        <w:rPr>
          <w:sz w:val="21"/>
          <w:szCs w:val="21"/>
        </w:rPr>
        <w:t>56.000</w:t>
      </w:r>
      <w:r w:rsidRPr="009E4ADD">
        <w:rPr>
          <w:sz w:val="21"/>
          <w:szCs w:val="21"/>
        </w:rPr>
        <w:t xml:space="preserve"> lei</w:t>
      </w:r>
      <w:r w:rsidR="006711BA" w:rsidRPr="009E4ADD">
        <w:rPr>
          <w:sz w:val="21"/>
          <w:szCs w:val="21"/>
        </w:rPr>
        <w:t xml:space="preserve"> exclusiv TVA</w:t>
      </w:r>
      <w:r w:rsidR="00F464B4" w:rsidRPr="009E4ADD">
        <w:rPr>
          <w:sz w:val="21"/>
          <w:szCs w:val="21"/>
        </w:rPr>
        <w:t xml:space="preserve"> (7.000 lei/lună x 8 luni)</w:t>
      </w:r>
    </w:p>
    <w:p w14:paraId="491FDE62" w14:textId="77777777" w:rsidR="003755C0" w:rsidRPr="009E4ADD" w:rsidRDefault="00BC1CFB" w:rsidP="00F464B4">
      <w:pPr>
        <w:spacing w:line="252" w:lineRule="auto"/>
        <w:ind w:firstLine="284"/>
        <w:jc w:val="both"/>
        <w:rPr>
          <w:b/>
          <w:bCs/>
          <w:sz w:val="21"/>
          <w:szCs w:val="21"/>
        </w:rPr>
      </w:pPr>
      <w:r w:rsidRPr="009E4ADD">
        <w:rPr>
          <w:sz w:val="21"/>
          <w:szCs w:val="21"/>
        </w:rPr>
        <w:t>•</w:t>
      </w:r>
      <w:r w:rsidRPr="009E4ADD">
        <w:rPr>
          <w:sz w:val="21"/>
          <w:szCs w:val="21"/>
        </w:rPr>
        <w:tab/>
        <w:t>Pentru perioada Ianuarie - Aprilie 202</w:t>
      </w:r>
      <w:r w:rsidR="00110D67">
        <w:rPr>
          <w:sz w:val="21"/>
          <w:szCs w:val="21"/>
        </w:rPr>
        <w:t>5</w:t>
      </w:r>
      <w:r w:rsidRPr="009E4ADD">
        <w:rPr>
          <w:sz w:val="21"/>
          <w:szCs w:val="21"/>
        </w:rPr>
        <w:t xml:space="preserve"> (în caz de prelungire):</w:t>
      </w:r>
      <w:r w:rsidR="004F0DD5" w:rsidRPr="009E4ADD">
        <w:rPr>
          <w:sz w:val="21"/>
          <w:szCs w:val="21"/>
        </w:rPr>
        <w:t xml:space="preserve"> 28.000 lei</w:t>
      </w:r>
      <w:r w:rsidR="006711BA" w:rsidRPr="009E4ADD">
        <w:rPr>
          <w:sz w:val="21"/>
          <w:szCs w:val="21"/>
        </w:rPr>
        <w:t xml:space="preserve"> exclusiv TVA</w:t>
      </w:r>
      <w:r w:rsidR="00F464B4" w:rsidRPr="009E4ADD">
        <w:rPr>
          <w:sz w:val="21"/>
          <w:szCs w:val="21"/>
        </w:rPr>
        <w:t xml:space="preserve"> (7.000 lei/lună x 4 luni).</w:t>
      </w:r>
    </w:p>
    <w:p w14:paraId="66A34013" w14:textId="77777777" w:rsidR="00273ED9" w:rsidRPr="009E4ADD" w:rsidRDefault="00273ED9" w:rsidP="00F464B4">
      <w:pPr>
        <w:spacing w:line="252" w:lineRule="auto"/>
        <w:jc w:val="both"/>
        <w:rPr>
          <w:sz w:val="21"/>
          <w:szCs w:val="21"/>
        </w:rPr>
      </w:pPr>
      <w:r w:rsidRPr="009E4ADD">
        <w:rPr>
          <w:sz w:val="21"/>
          <w:szCs w:val="21"/>
        </w:rPr>
        <w:t xml:space="preserve">Prețul </w:t>
      </w:r>
      <w:r w:rsidR="008B764A" w:rsidRPr="009E4ADD">
        <w:rPr>
          <w:sz w:val="21"/>
          <w:szCs w:val="21"/>
        </w:rPr>
        <w:t>C</w:t>
      </w:r>
      <w:r w:rsidRPr="009E4ADD">
        <w:rPr>
          <w:sz w:val="21"/>
          <w:szCs w:val="21"/>
        </w:rPr>
        <w:t xml:space="preserve">ontractului cuprinde toate cheltuielile legate de obligațiile </w:t>
      </w:r>
      <w:r w:rsidR="000015EB" w:rsidRPr="009E4ADD">
        <w:rPr>
          <w:sz w:val="21"/>
          <w:szCs w:val="21"/>
        </w:rPr>
        <w:t>P</w:t>
      </w:r>
      <w:r w:rsidRPr="009E4ADD">
        <w:rPr>
          <w:sz w:val="21"/>
          <w:szCs w:val="21"/>
        </w:rPr>
        <w:t>restatorului specificate în prezentul</w:t>
      </w:r>
      <w:r w:rsidR="008B764A" w:rsidRPr="009E4ADD">
        <w:rPr>
          <w:sz w:val="21"/>
          <w:szCs w:val="21"/>
        </w:rPr>
        <w:t xml:space="preserve"> C</w:t>
      </w:r>
      <w:r w:rsidRPr="009E4ADD">
        <w:rPr>
          <w:sz w:val="21"/>
          <w:szCs w:val="21"/>
        </w:rPr>
        <w:t>ontract și documentele lui.</w:t>
      </w:r>
    </w:p>
    <w:p w14:paraId="1FDDF704" w14:textId="77777777" w:rsidR="00D12C85" w:rsidRPr="009E4ADD" w:rsidRDefault="00AC0ADD" w:rsidP="006711BA">
      <w:pPr>
        <w:spacing w:line="252" w:lineRule="auto"/>
        <w:jc w:val="both"/>
        <w:rPr>
          <w:sz w:val="21"/>
          <w:szCs w:val="21"/>
        </w:rPr>
      </w:pPr>
      <w:r w:rsidRPr="009E4ADD">
        <w:rPr>
          <w:b/>
          <w:sz w:val="21"/>
          <w:szCs w:val="21"/>
        </w:rPr>
        <w:t>5.</w:t>
      </w:r>
      <w:r w:rsidR="00620F7C" w:rsidRPr="009E4ADD">
        <w:rPr>
          <w:b/>
          <w:sz w:val="21"/>
          <w:szCs w:val="21"/>
        </w:rPr>
        <w:t>2</w:t>
      </w:r>
      <w:r w:rsidRPr="009E4ADD">
        <w:rPr>
          <w:b/>
          <w:sz w:val="21"/>
          <w:szCs w:val="21"/>
        </w:rPr>
        <w:t>.</w:t>
      </w:r>
      <w:r w:rsidR="00D12C85" w:rsidRPr="009E4ADD">
        <w:rPr>
          <w:sz w:val="21"/>
          <w:szCs w:val="21"/>
        </w:rPr>
        <w:t xml:space="preserve"> </w:t>
      </w:r>
      <w:r w:rsidR="006750FA" w:rsidRPr="009E4ADD">
        <w:rPr>
          <w:sz w:val="21"/>
          <w:szCs w:val="21"/>
        </w:rPr>
        <w:t xml:space="preserve">Plata </w:t>
      </w:r>
      <w:r w:rsidR="006A1DD3" w:rsidRPr="009E4ADD">
        <w:rPr>
          <w:sz w:val="21"/>
          <w:szCs w:val="21"/>
        </w:rPr>
        <w:t>serviciilor prestate</w:t>
      </w:r>
      <w:r w:rsidR="006750FA" w:rsidRPr="009E4ADD">
        <w:rPr>
          <w:sz w:val="21"/>
          <w:szCs w:val="21"/>
        </w:rPr>
        <w:t xml:space="preserve"> se va face</w:t>
      </w:r>
      <w:r w:rsidRPr="009E4ADD">
        <w:rPr>
          <w:sz w:val="21"/>
          <w:szCs w:val="21"/>
        </w:rPr>
        <w:t>,</w:t>
      </w:r>
      <w:r w:rsidR="006750FA" w:rsidRPr="009E4ADD">
        <w:rPr>
          <w:sz w:val="21"/>
          <w:szCs w:val="21"/>
        </w:rPr>
        <w:t xml:space="preserve"> numai </w:t>
      </w:r>
      <w:r w:rsidR="006A1DD3" w:rsidRPr="009E4ADD">
        <w:rPr>
          <w:sz w:val="21"/>
          <w:szCs w:val="21"/>
        </w:rPr>
        <w:t xml:space="preserve">după </w:t>
      </w:r>
      <w:r w:rsidR="00273ED9" w:rsidRPr="009E4ADD">
        <w:rPr>
          <w:sz w:val="21"/>
          <w:szCs w:val="21"/>
        </w:rPr>
        <w:t xml:space="preserve">primirea Rapoartelor specificate în </w:t>
      </w:r>
      <w:r w:rsidR="008B764A" w:rsidRPr="009E4ADD">
        <w:rPr>
          <w:sz w:val="21"/>
          <w:szCs w:val="21"/>
        </w:rPr>
        <w:t>C</w:t>
      </w:r>
      <w:r w:rsidR="00273ED9" w:rsidRPr="009E4ADD">
        <w:rPr>
          <w:sz w:val="21"/>
          <w:szCs w:val="21"/>
        </w:rPr>
        <w:t xml:space="preserve">aietul de sarcini și </w:t>
      </w:r>
      <w:r w:rsidRPr="009E4ADD">
        <w:rPr>
          <w:sz w:val="21"/>
          <w:szCs w:val="21"/>
        </w:rPr>
        <w:t>încheierea Procesului-Verbal de recepție a</w:t>
      </w:r>
      <w:r w:rsidR="006A1DD3" w:rsidRPr="009E4ADD">
        <w:rPr>
          <w:sz w:val="21"/>
          <w:szCs w:val="21"/>
        </w:rPr>
        <w:t xml:space="preserve"> </w:t>
      </w:r>
      <w:r w:rsidRPr="009E4ADD">
        <w:rPr>
          <w:sz w:val="21"/>
          <w:szCs w:val="21"/>
        </w:rPr>
        <w:t>serviciilor,</w:t>
      </w:r>
      <w:r w:rsidR="006A1DD3" w:rsidRPr="009E4ADD">
        <w:rPr>
          <w:sz w:val="21"/>
          <w:szCs w:val="21"/>
        </w:rPr>
        <w:t xml:space="preserve"> </w:t>
      </w:r>
      <w:r w:rsidR="00D12C85" w:rsidRPr="009E4ADD">
        <w:rPr>
          <w:sz w:val="21"/>
          <w:szCs w:val="21"/>
        </w:rPr>
        <w:t>în termen de 30 zile calendaristice de la data înregistrării facturii la sediul</w:t>
      </w:r>
      <w:r w:rsidR="00866F06" w:rsidRPr="009E4ADD">
        <w:rPr>
          <w:sz w:val="21"/>
          <w:szCs w:val="21"/>
        </w:rPr>
        <w:t>/locația</w:t>
      </w:r>
      <w:r w:rsidR="00D12C85" w:rsidRPr="009E4ADD">
        <w:rPr>
          <w:sz w:val="21"/>
          <w:szCs w:val="21"/>
        </w:rPr>
        <w:t xml:space="preserve"> </w:t>
      </w:r>
      <w:r w:rsidR="006A1DD3" w:rsidRPr="009E4ADD">
        <w:rPr>
          <w:sz w:val="21"/>
          <w:szCs w:val="21"/>
        </w:rPr>
        <w:t>A</w:t>
      </w:r>
      <w:r w:rsidR="00D12C85" w:rsidRPr="009E4ADD">
        <w:rPr>
          <w:sz w:val="21"/>
          <w:szCs w:val="21"/>
        </w:rPr>
        <w:t xml:space="preserve">chizitorului, în contul </w:t>
      </w:r>
      <w:r w:rsidR="006A1DD3" w:rsidRPr="009E4ADD">
        <w:rPr>
          <w:sz w:val="21"/>
          <w:szCs w:val="21"/>
        </w:rPr>
        <w:t xml:space="preserve">deschis de către Prestator la </w:t>
      </w:r>
      <w:r w:rsidR="00D12C85" w:rsidRPr="009E4ADD">
        <w:rPr>
          <w:sz w:val="21"/>
          <w:szCs w:val="21"/>
        </w:rPr>
        <w:t>Trezoreri</w:t>
      </w:r>
      <w:r w:rsidR="006A1DD3" w:rsidRPr="009E4ADD">
        <w:rPr>
          <w:sz w:val="21"/>
          <w:szCs w:val="21"/>
        </w:rPr>
        <w:t>e și comun</w:t>
      </w:r>
      <w:r w:rsidR="009111C9" w:rsidRPr="009E4ADD">
        <w:rPr>
          <w:sz w:val="21"/>
          <w:szCs w:val="21"/>
        </w:rPr>
        <w:t>i</w:t>
      </w:r>
      <w:r w:rsidR="006A1DD3" w:rsidRPr="009E4ADD">
        <w:rPr>
          <w:sz w:val="21"/>
          <w:szCs w:val="21"/>
        </w:rPr>
        <w:t>cat Achizitorului</w:t>
      </w:r>
      <w:r w:rsidR="00D12C85" w:rsidRPr="009E4ADD">
        <w:rPr>
          <w:sz w:val="21"/>
          <w:szCs w:val="21"/>
        </w:rPr>
        <w:t>, cu respectarea prevederilor legale în vigoare privind plă</w:t>
      </w:r>
      <w:r w:rsidR="009111C9" w:rsidRPr="009E4ADD">
        <w:rPr>
          <w:sz w:val="21"/>
          <w:szCs w:val="21"/>
        </w:rPr>
        <w:t>ț</w:t>
      </w:r>
      <w:r w:rsidR="00D12C85" w:rsidRPr="009E4ADD">
        <w:rPr>
          <w:sz w:val="21"/>
          <w:szCs w:val="21"/>
        </w:rPr>
        <w:t>ile efectuate de către institu</w:t>
      </w:r>
      <w:r w:rsidR="009111C9" w:rsidRPr="009E4ADD">
        <w:rPr>
          <w:sz w:val="21"/>
          <w:szCs w:val="21"/>
        </w:rPr>
        <w:t>ț</w:t>
      </w:r>
      <w:r w:rsidR="00D12C85" w:rsidRPr="009E4ADD">
        <w:rPr>
          <w:sz w:val="21"/>
          <w:szCs w:val="21"/>
        </w:rPr>
        <w:t>iile publice.</w:t>
      </w:r>
    </w:p>
    <w:p w14:paraId="215A0D53" w14:textId="77777777" w:rsidR="00AC0ADD" w:rsidRPr="009E4ADD" w:rsidRDefault="00AC0ADD" w:rsidP="006711BA">
      <w:pPr>
        <w:spacing w:line="252" w:lineRule="auto"/>
        <w:jc w:val="both"/>
        <w:rPr>
          <w:sz w:val="21"/>
          <w:szCs w:val="21"/>
        </w:rPr>
      </w:pPr>
      <w:r w:rsidRPr="009E4ADD">
        <w:rPr>
          <w:b/>
          <w:sz w:val="21"/>
          <w:szCs w:val="21"/>
        </w:rPr>
        <w:t>5.</w:t>
      </w:r>
      <w:r w:rsidR="00620F7C" w:rsidRPr="009E4ADD">
        <w:rPr>
          <w:b/>
          <w:sz w:val="21"/>
          <w:szCs w:val="21"/>
        </w:rPr>
        <w:t>3</w:t>
      </w:r>
      <w:r w:rsidRPr="009E4ADD">
        <w:rPr>
          <w:b/>
          <w:sz w:val="21"/>
          <w:szCs w:val="21"/>
        </w:rPr>
        <w:t>.</w:t>
      </w:r>
      <w:r w:rsidRPr="009E4ADD">
        <w:rPr>
          <w:sz w:val="21"/>
          <w:szCs w:val="21"/>
        </w:rPr>
        <w:t xml:space="preserve"> În cazul suplimentării perioadei de prestare după data de 31.12.202</w:t>
      </w:r>
      <w:r w:rsidR="006711BA" w:rsidRPr="009E4ADD">
        <w:rPr>
          <w:sz w:val="21"/>
          <w:szCs w:val="21"/>
        </w:rPr>
        <w:t>4</w:t>
      </w:r>
      <w:r w:rsidRPr="009E4ADD">
        <w:rPr>
          <w:sz w:val="21"/>
          <w:szCs w:val="21"/>
        </w:rPr>
        <w:t>, Prestatorul se va obliga să mențină aceleași costuri pentru serviciile ce fac obi</w:t>
      </w:r>
      <w:r w:rsidR="003750FE" w:rsidRPr="009E4ADD">
        <w:rPr>
          <w:sz w:val="21"/>
          <w:szCs w:val="21"/>
        </w:rPr>
        <w:t>e</w:t>
      </w:r>
      <w:r w:rsidRPr="009E4ADD">
        <w:rPr>
          <w:sz w:val="21"/>
          <w:szCs w:val="21"/>
        </w:rPr>
        <w:t xml:space="preserve">ctul prezentului </w:t>
      </w:r>
      <w:r w:rsidR="008B764A" w:rsidRPr="009E4ADD">
        <w:rPr>
          <w:sz w:val="21"/>
          <w:szCs w:val="21"/>
        </w:rPr>
        <w:t>C</w:t>
      </w:r>
      <w:r w:rsidRPr="009E4ADD">
        <w:rPr>
          <w:sz w:val="21"/>
          <w:szCs w:val="21"/>
        </w:rPr>
        <w:t>ontract, fără a-și rezerva dreptul de a modifica nivelul dobânzilor, spezelor, comisioanelor în funcție de evoluția pieț</w:t>
      </w:r>
      <w:r w:rsidR="003750FE" w:rsidRPr="009E4ADD">
        <w:rPr>
          <w:sz w:val="21"/>
          <w:szCs w:val="21"/>
        </w:rPr>
        <w:t>e</w:t>
      </w:r>
      <w:r w:rsidRPr="009E4ADD">
        <w:rPr>
          <w:sz w:val="21"/>
          <w:szCs w:val="21"/>
        </w:rPr>
        <w:t>i și sau de condițiile specifice ale tranzacțiilor.</w:t>
      </w:r>
    </w:p>
    <w:p w14:paraId="16BDFDD3" w14:textId="77777777" w:rsidR="00620F7C" w:rsidRPr="009E4ADD" w:rsidRDefault="00620F7C" w:rsidP="006711BA">
      <w:pPr>
        <w:spacing w:line="252" w:lineRule="auto"/>
        <w:jc w:val="both"/>
        <w:rPr>
          <w:sz w:val="21"/>
          <w:szCs w:val="21"/>
        </w:rPr>
      </w:pPr>
      <w:r w:rsidRPr="009E4ADD">
        <w:rPr>
          <w:b/>
          <w:bCs/>
          <w:sz w:val="21"/>
          <w:szCs w:val="21"/>
        </w:rPr>
        <w:t>5.4.</w:t>
      </w:r>
      <w:r w:rsidRPr="009E4ADD">
        <w:rPr>
          <w:sz w:val="21"/>
          <w:szCs w:val="21"/>
        </w:rPr>
        <w:t xml:space="preserve"> </w:t>
      </w:r>
      <w:proofErr w:type="spellStart"/>
      <w:r w:rsidRPr="009E4ADD">
        <w:rPr>
          <w:sz w:val="21"/>
          <w:szCs w:val="21"/>
        </w:rPr>
        <w:t>Preţul</w:t>
      </w:r>
      <w:proofErr w:type="spellEnd"/>
      <w:r w:rsidRPr="009E4ADD">
        <w:rPr>
          <w:sz w:val="21"/>
          <w:szCs w:val="21"/>
        </w:rPr>
        <w:t xml:space="preserve"> total al contractului este ferm </w:t>
      </w:r>
      <w:proofErr w:type="spellStart"/>
      <w:r w:rsidRPr="009E4ADD">
        <w:rPr>
          <w:sz w:val="21"/>
          <w:szCs w:val="21"/>
        </w:rPr>
        <w:t>şi</w:t>
      </w:r>
      <w:proofErr w:type="spellEnd"/>
      <w:r w:rsidRPr="009E4ADD">
        <w:rPr>
          <w:sz w:val="21"/>
          <w:szCs w:val="21"/>
        </w:rPr>
        <w:t xml:space="preserve"> nu se modifică pe toată perioada de derulare a contractului.</w:t>
      </w:r>
    </w:p>
    <w:p w14:paraId="11BF44DF" w14:textId="77777777" w:rsidR="008F3FBB" w:rsidRPr="009E4ADD" w:rsidRDefault="008F3FBB" w:rsidP="00F464B4">
      <w:pPr>
        <w:tabs>
          <w:tab w:val="left" w:pos="512"/>
        </w:tabs>
        <w:spacing w:line="252" w:lineRule="auto"/>
        <w:ind w:right="60"/>
        <w:rPr>
          <w:spacing w:val="-9"/>
          <w:sz w:val="21"/>
          <w:szCs w:val="21"/>
          <w:lang w:val="en-US" w:eastAsia="en-US"/>
        </w:rPr>
      </w:pPr>
    </w:p>
    <w:p w14:paraId="71C1E1D8" w14:textId="77777777" w:rsidR="00C132FC" w:rsidRPr="009E4ADD" w:rsidRDefault="006711BA" w:rsidP="006711BA">
      <w:pPr>
        <w:pStyle w:val="Corptext2"/>
        <w:spacing w:after="0" w:line="252" w:lineRule="auto"/>
        <w:jc w:val="both"/>
        <w:rPr>
          <w:rFonts w:eastAsia="MS Mincho"/>
          <w:b/>
          <w:sz w:val="21"/>
          <w:szCs w:val="21"/>
          <w:lang w:val="ro-RO"/>
        </w:rPr>
      </w:pPr>
      <w:r w:rsidRPr="009E4ADD">
        <w:rPr>
          <w:rFonts w:eastAsia="MS Mincho"/>
          <w:b/>
          <w:sz w:val="21"/>
          <w:szCs w:val="21"/>
          <w:lang w:val="ro-RO"/>
        </w:rPr>
        <w:t>6.</w:t>
      </w:r>
      <w:r w:rsidR="00335168" w:rsidRPr="009E4ADD">
        <w:rPr>
          <w:rFonts w:eastAsia="MS Mincho"/>
          <w:b/>
          <w:sz w:val="21"/>
          <w:szCs w:val="21"/>
          <w:lang w:val="ro-RO"/>
        </w:rPr>
        <w:t>Durata contractului</w:t>
      </w:r>
    </w:p>
    <w:p w14:paraId="36021C92" w14:textId="77777777" w:rsidR="00BC1CFB" w:rsidRPr="009E4ADD" w:rsidRDefault="0090455C" w:rsidP="006711BA">
      <w:pPr>
        <w:tabs>
          <w:tab w:val="left" w:pos="-990"/>
        </w:tabs>
        <w:spacing w:line="252" w:lineRule="auto"/>
        <w:jc w:val="both"/>
        <w:rPr>
          <w:sz w:val="21"/>
          <w:szCs w:val="21"/>
        </w:rPr>
      </w:pPr>
      <w:r w:rsidRPr="009E4ADD">
        <w:rPr>
          <w:b/>
          <w:bCs/>
          <w:spacing w:val="-3"/>
          <w:sz w:val="21"/>
          <w:szCs w:val="21"/>
        </w:rPr>
        <w:t>6.1</w:t>
      </w:r>
      <w:r w:rsidR="000417DD" w:rsidRPr="009E4ADD">
        <w:rPr>
          <w:b/>
          <w:sz w:val="21"/>
          <w:szCs w:val="21"/>
        </w:rPr>
        <w:t>.</w:t>
      </w:r>
      <w:r w:rsidR="000417DD" w:rsidRPr="009E4ADD">
        <w:rPr>
          <w:sz w:val="21"/>
          <w:szCs w:val="21"/>
        </w:rPr>
        <w:t xml:space="preserve"> </w:t>
      </w:r>
      <w:r w:rsidR="006711BA" w:rsidRPr="009E4ADD">
        <w:rPr>
          <w:sz w:val="21"/>
          <w:szCs w:val="21"/>
          <w:lang w:val="it-IT"/>
        </w:rPr>
        <w:t>Contractul intră în vigoare la data 01.05.2024, cu valabilitate până la 31</w:t>
      </w:r>
      <w:r w:rsidR="006711BA" w:rsidRPr="009E4ADD">
        <w:rPr>
          <w:sz w:val="21"/>
          <w:szCs w:val="21"/>
          <w:lang w:val="es-ES"/>
        </w:rPr>
        <w:t>.12.2024.</w:t>
      </w:r>
    </w:p>
    <w:p w14:paraId="0A0EE5AF" w14:textId="77777777" w:rsidR="00BC1CFB" w:rsidRPr="009E4ADD" w:rsidRDefault="00A11265" w:rsidP="006711BA">
      <w:pPr>
        <w:tabs>
          <w:tab w:val="left" w:pos="-990"/>
        </w:tabs>
        <w:spacing w:line="252" w:lineRule="auto"/>
        <w:jc w:val="both"/>
        <w:rPr>
          <w:sz w:val="21"/>
          <w:szCs w:val="21"/>
        </w:rPr>
      </w:pPr>
      <w:r w:rsidRPr="009E4ADD">
        <w:rPr>
          <w:b/>
          <w:bCs/>
          <w:sz w:val="21"/>
          <w:szCs w:val="21"/>
        </w:rPr>
        <w:t>6</w:t>
      </w:r>
      <w:r w:rsidR="00BC1CFB" w:rsidRPr="009E4ADD">
        <w:rPr>
          <w:b/>
          <w:bCs/>
          <w:sz w:val="21"/>
          <w:szCs w:val="21"/>
        </w:rPr>
        <w:t>.2.</w:t>
      </w:r>
      <w:r w:rsidR="00BC1CFB" w:rsidRPr="009E4ADD">
        <w:rPr>
          <w:sz w:val="21"/>
          <w:szCs w:val="21"/>
        </w:rPr>
        <w:t xml:space="preserve"> </w:t>
      </w:r>
      <w:r w:rsidR="00C7686E" w:rsidRPr="009E4ADD">
        <w:rPr>
          <w:bCs/>
          <w:color w:val="000000"/>
          <w:sz w:val="21"/>
          <w:szCs w:val="21"/>
          <w:lang w:eastAsia="en-US"/>
        </w:rPr>
        <w:t>Părțile contractante pot să hotărască, de comun acord, prelungirea contractului prin act adițional, în conformitate cu prevederile art. 165 alin. (1), din H.G. nr. 395/2016 cu completările si modificările ulterioare, cu maximum 4 luni, în condițiile existenței resurselor financiare, pentru această destinație.</w:t>
      </w:r>
    </w:p>
    <w:p w14:paraId="788E197A" w14:textId="77777777" w:rsidR="00F464B4" w:rsidRPr="009E4ADD" w:rsidRDefault="00F464B4" w:rsidP="00620F7C">
      <w:pPr>
        <w:tabs>
          <w:tab w:val="left" w:pos="-990"/>
        </w:tabs>
        <w:spacing w:line="264" w:lineRule="auto"/>
        <w:ind w:firstLine="284"/>
        <w:jc w:val="both"/>
        <w:rPr>
          <w:sz w:val="21"/>
          <w:szCs w:val="21"/>
        </w:rPr>
      </w:pPr>
    </w:p>
    <w:p w14:paraId="7E745248" w14:textId="77777777" w:rsidR="005E77A6" w:rsidRPr="009E4ADD" w:rsidRDefault="006711BA" w:rsidP="006711BA">
      <w:pPr>
        <w:spacing w:line="264" w:lineRule="auto"/>
        <w:jc w:val="both"/>
        <w:rPr>
          <w:sz w:val="21"/>
          <w:szCs w:val="21"/>
        </w:rPr>
      </w:pPr>
      <w:r w:rsidRPr="009E4ADD">
        <w:rPr>
          <w:b/>
          <w:spacing w:val="-9"/>
          <w:sz w:val="21"/>
          <w:szCs w:val="21"/>
          <w:lang w:val="en-US" w:eastAsia="en-US"/>
        </w:rPr>
        <w:t>7.</w:t>
      </w:r>
      <w:r w:rsidR="0090455C" w:rsidRPr="009E4ADD">
        <w:rPr>
          <w:b/>
          <w:spacing w:val="-9"/>
          <w:sz w:val="21"/>
          <w:szCs w:val="21"/>
          <w:lang w:val="en-US" w:eastAsia="en-US"/>
        </w:rPr>
        <w:t>D</w:t>
      </w:r>
      <w:proofErr w:type="spellStart"/>
      <w:r w:rsidR="009111C9" w:rsidRPr="009E4ADD">
        <w:rPr>
          <w:b/>
          <w:spacing w:val="-9"/>
          <w:sz w:val="21"/>
          <w:szCs w:val="21"/>
          <w:lang w:eastAsia="en-US"/>
        </w:rPr>
        <w:t>ocumentele</w:t>
      </w:r>
      <w:proofErr w:type="spellEnd"/>
      <w:r w:rsidR="00A270D8" w:rsidRPr="009E4ADD">
        <w:rPr>
          <w:b/>
          <w:spacing w:val="-9"/>
          <w:sz w:val="21"/>
          <w:szCs w:val="21"/>
          <w:lang w:eastAsia="en-US"/>
        </w:rPr>
        <w:t xml:space="preserve"> contractului</w:t>
      </w:r>
    </w:p>
    <w:p w14:paraId="4F8582D3" w14:textId="77777777" w:rsidR="005E77A6" w:rsidRPr="009E4ADD" w:rsidRDefault="005E77A6" w:rsidP="006711BA">
      <w:pPr>
        <w:numPr>
          <w:ilvl w:val="1"/>
          <w:numId w:val="20"/>
        </w:numPr>
        <w:spacing w:line="264" w:lineRule="auto"/>
        <w:jc w:val="both"/>
        <w:rPr>
          <w:noProof/>
          <w:sz w:val="21"/>
          <w:szCs w:val="21"/>
          <w:lang w:eastAsia="sk-SK"/>
        </w:rPr>
      </w:pPr>
      <w:r w:rsidRPr="009E4ADD">
        <w:rPr>
          <w:noProof/>
          <w:sz w:val="21"/>
          <w:szCs w:val="21"/>
          <w:lang w:eastAsia="sk-SK"/>
        </w:rPr>
        <w:t>Documentele prezentului contract sunt:</w:t>
      </w:r>
    </w:p>
    <w:p w14:paraId="4FF8BD6E" w14:textId="77777777" w:rsidR="00DB1035" w:rsidRPr="009E4ADD" w:rsidRDefault="00D0496E" w:rsidP="00D0496E">
      <w:pPr>
        <w:spacing w:line="264" w:lineRule="auto"/>
        <w:jc w:val="both"/>
        <w:rPr>
          <w:noProof/>
          <w:sz w:val="21"/>
          <w:szCs w:val="21"/>
          <w:lang w:eastAsia="sk-SK"/>
        </w:rPr>
      </w:pPr>
      <w:r w:rsidRPr="009E4ADD">
        <w:rPr>
          <w:noProof/>
          <w:sz w:val="21"/>
          <w:szCs w:val="21"/>
          <w:lang w:eastAsia="sk-SK"/>
        </w:rPr>
        <w:t>a).</w:t>
      </w:r>
      <w:r w:rsidR="008B764A" w:rsidRPr="009E4ADD">
        <w:rPr>
          <w:noProof/>
          <w:sz w:val="21"/>
          <w:szCs w:val="21"/>
          <w:lang w:eastAsia="sk-SK"/>
        </w:rPr>
        <w:t>C</w:t>
      </w:r>
      <w:r w:rsidR="005E77A6" w:rsidRPr="009E4ADD">
        <w:rPr>
          <w:noProof/>
          <w:sz w:val="21"/>
          <w:szCs w:val="21"/>
          <w:lang w:eastAsia="sk-SK"/>
        </w:rPr>
        <w:t>aietul de sarcini</w:t>
      </w:r>
    </w:p>
    <w:p w14:paraId="14880A91" w14:textId="77777777" w:rsidR="00D5313D" w:rsidRPr="009E4ADD" w:rsidRDefault="00D0496E" w:rsidP="00D5313D">
      <w:pPr>
        <w:spacing w:line="264" w:lineRule="auto"/>
        <w:jc w:val="both"/>
        <w:rPr>
          <w:sz w:val="21"/>
          <w:szCs w:val="21"/>
          <w:lang w:val="en-US"/>
        </w:rPr>
      </w:pPr>
      <w:r w:rsidRPr="009E4ADD">
        <w:rPr>
          <w:sz w:val="21"/>
          <w:szCs w:val="21"/>
        </w:rPr>
        <w:t>b).</w:t>
      </w:r>
      <w:r w:rsidR="00A11265" w:rsidRPr="009E4ADD">
        <w:rPr>
          <w:sz w:val="21"/>
          <w:szCs w:val="21"/>
        </w:rPr>
        <w:t xml:space="preserve">Detaliul SEAP nr. </w:t>
      </w:r>
      <w:r w:rsidR="006711BA" w:rsidRPr="009E4ADD">
        <w:rPr>
          <w:sz w:val="21"/>
          <w:szCs w:val="21"/>
          <w:lang w:val="en-US"/>
        </w:rPr>
        <w:t>DA35516248/18.04.2024</w:t>
      </w:r>
    </w:p>
    <w:p w14:paraId="420A1BD7" w14:textId="77777777" w:rsidR="00D5313D" w:rsidRPr="009E4ADD" w:rsidRDefault="00D5313D" w:rsidP="00D5313D">
      <w:pPr>
        <w:spacing w:line="264" w:lineRule="auto"/>
        <w:jc w:val="both"/>
        <w:rPr>
          <w:sz w:val="21"/>
          <w:szCs w:val="21"/>
          <w:lang w:val="en-US"/>
        </w:rPr>
      </w:pPr>
      <w:r w:rsidRPr="009E4ADD">
        <w:rPr>
          <w:sz w:val="21"/>
          <w:szCs w:val="21"/>
          <w:lang w:val="it-IT"/>
        </w:rPr>
        <w:t xml:space="preserve">c). </w:t>
      </w:r>
      <w:r w:rsidRPr="009E4ADD">
        <w:rPr>
          <w:sz w:val="21"/>
          <w:szCs w:val="21"/>
        </w:rPr>
        <w:t>Acte adiționale (după caz) ,care fac parte integrantă din contract.</w:t>
      </w:r>
    </w:p>
    <w:p w14:paraId="18DAE5AB" w14:textId="77777777" w:rsidR="004F5BC2" w:rsidRPr="009E4ADD" w:rsidRDefault="004F5BC2" w:rsidP="006711BA">
      <w:pPr>
        <w:spacing w:line="264" w:lineRule="auto"/>
        <w:jc w:val="both"/>
        <w:rPr>
          <w:noProof/>
          <w:sz w:val="21"/>
          <w:szCs w:val="21"/>
          <w:lang w:eastAsia="sk-SK"/>
        </w:rPr>
      </w:pPr>
    </w:p>
    <w:p w14:paraId="20A98D71" w14:textId="77777777" w:rsidR="0090455C" w:rsidRPr="009E4ADD" w:rsidRDefault="006711BA" w:rsidP="006711BA">
      <w:pPr>
        <w:spacing w:line="264" w:lineRule="auto"/>
        <w:jc w:val="both"/>
        <w:rPr>
          <w:b/>
          <w:sz w:val="21"/>
          <w:szCs w:val="21"/>
        </w:rPr>
      </w:pPr>
      <w:r w:rsidRPr="009E4ADD">
        <w:rPr>
          <w:b/>
          <w:sz w:val="21"/>
          <w:szCs w:val="21"/>
        </w:rPr>
        <w:t>8.</w:t>
      </w:r>
      <w:r w:rsidR="00A270D8" w:rsidRPr="009E4ADD">
        <w:rPr>
          <w:b/>
          <w:sz w:val="21"/>
          <w:szCs w:val="21"/>
        </w:rPr>
        <w:t>Obligațiile principale ale</w:t>
      </w:r>
      <w:r w:rsidR="00DA4013" w:rsidRPr="009E4ADD">
        <w:rPr>
          <w:b/>
          <w:sz w:val="21"/>
          <w:szCs w:val="21"/>
        </w:rPr>
        <w:t xml:space="preserve"> </w:t>
      </w:r>
      <w:r w:rsidR="00F2762E" w:rsidRPr="009E4ADD">
        <w:rPr>
          <w:b/>
          <w:sz w:val="21"/>
          <w:szCs w:val="21"/>
        </w:rPr>
        <w:t>P</w:t>
      </w:r>
      <w:r w:rsidR="00695F78" w:rsidRPr="009E4ADD">
        <w:rPr>
          <w:b/>
          <w:sz w:val="21"/>
          <w:szCs w:val="21"/>
        </w:rPr>
        <w:t>restatorului</w:t>
      </w:r>
    </w:p>
    <w:p w14:paraId="23A3E3FF" w14:textId="77777777" w:rsidR="00695F78" w:rsidRPr="009E4ADD" w:rsidRDefault="00695F78" w:rsidP="006711BA">
      <w:pPr>
        <w:spacing w:line="264" w:lineRule="auto"/>
        <w:jc w:val="both"/>
        <w:rPr>
          <w:noProof/>
          <w:sz w:val="21"/>
          <w:szCs w:val="21"/>
        </w:rPr>
      </w:pPr>
      <w:r w:rsidRPr="009E4ADD">
        <w:rPr>
          <w:b/>
          <w:noProof/>
          <w:sz w:val="21"/>
          <w:szCs w:val="21"/>
        </w:rPr>
        <w:t>8.1.</w:t>
      </w:r>
      <w:r w:rsidRPr="009E4ADD">
        <w:rPr>
          <w:noProof/>
          <w:sz w:val="21"/>
          <w:szCs w:val="21"/>
        </w:rPr>
        <w:t xml:space="preserve"> Prestatorul se obligă să presteze serviciile </w:t>
      </w:r>
      <w:r w:rsidR="004805E7" w:rsidRPr="009E4ADD">
        <w:rPr>
          <w:sz w:val="21"/>
          <w:szCs w:val="21"/>
        </w:rPr>
        <w:t xml:space="preserve">prevăzute în contract </w:t>
      </w:r>
      <w:r w:rsidR="004805E7" w:rsidRPr="009E4ADD">
        <w:rPr>
          <w:noProof/>
          <w:sz w:val="21"/>
          <w:szCs w:val="21"/>
        </w:rPr>
        <w:t>respectând legislația în vigoare</w:t>
      </w:r>
      <w:r w:rsidR="004805E7" w:rsidRPr="009E4ADD">
        <w:rPr>
          <w:sz w:val="21"/>
          <w:szCs w:val="21"/>
        </w:rPr>
        <w:t xml:space="preserve">, cu profesionalismul, </w:t>
      </w:r>
      <w:proofErr w:type="spellStart"/>
      <w:r w:rsidR="004805E7" w:rsidRPr="009E4ADD">
        <w:rPr>
          <w:sz w:val="21"/>
          <w:szCs w:val="21"/>
        </w:rPr>
        <w:t>eficienţa</w:t>
      </w:r>
      <w:proofErr w:type="spellEnd"/>
      <w:r w:rsidR="004805E7" w:rsidRPr="009E4ADD">
        <w:rPr>
          <w:sz w:val="21"/>
          <w:szCs w:val="21"/>
        </w:rPr>
        <w:t xml:space="preserve">, promptitudinea </w:t>
      </w:r>
      <w:proofErr w:type="spellStart"/>
      <w:r w:rsidR="004805E7" w:rsidRPr="009E4ADD">
        <w:rPr>
          <w:sz w:val="21"/>
          <w:szCs w:val="21"/>
        </w:rPr>
        <w:t>şi</w:t>
      </w:r>
      <w:proofErr w:type="spellEnd"/>
      <w:r w:rsidR="004805E7" w:rsidRPr="009E4ADD">
        <w:rPr>
          <w:sz w:val="21"/>
          <w:szCs w:val="21"/>
        </w:rPr>
        <w:t xml:space="preserve"> </w:t>
      </w:r>
      <w:proofErr w:type="spellStart"/>
      <w:r w:rsidR="004805E7" w:rsidRPr="009E4ADD">
        <w:rPr>
          <w:sz w:val="21"/>
          <w:szCs w:val="21"/>
        </w:rPr>
        <w:t>diligenţa</w:t>
      </w:r>
      <w:proofErr w:type="spellEnd"/>
      <w:r w:rsidR="004805E7" w:rsidRPr="009E4ADD">
        <w:rPr>
          <w:sz w:val="21"/>
          <w:szCs w:val="21"/>
        </w:rPr>
        <w:t xml:space="preserve"> cuvenite angajamentului asumat, la standardele </w:t>
      </w:r>
      <w:proofErr w:type="spellStart"/>
      <w:r w:rsidR="004805E7" w:rsidRPr="009E4ADD">
        <w:rPr>
          <w:sz w:val="21"/>
          <w:szCs w:val="21"/>
        </w:rPr>
        <w:t>şi</w:t>
      </w:r>
      <w:proofErr w:type="spellEnd"/>
      <w:r w:rsidR="004805E7" w:rsidRPr="009E4ADD">
        <w:rPr>
          <w:sz w:val="21"/>
          <w:szCs w:val="21"/>
        </w:rPr>
        <w:t xml:space="preserve">/sau performantele solicitate prin </w:t>
      </w:r>
      <w:proofErr w:type="spellStart"/>
      <w:r w:rsidR="004805E7" w:rsidRPr="009E4ADD">
        <w:rPr>
          <w:sz w:val="21"/>
          <w:szCs w:val="21"/>
        </w:rPr>
        <w:t>specificaţiile</w:t>
      </w:r>
      <w:proofErr w:type="spellEnd"/>
      <w:r w:rsidR="004805E7" w:rsidRPr="009E4ADD">
        <w:rPr>
          <w:sz w:val="21"/>
          <w:szCs w:val="21"/>
        </w:rPr>
        <w:t xml:space="preserve"> tehnice </w:t>
      </w:r>
      <w:proofErr w:type="spellStart"/>
      <w:r w:rsidR="004805E7" w:rsidRPr="009E4ADD">
        <w:rPr>
          <w:sz w:val="21"/>
          <w:szCs w:val="21"/>
        </w:rPr>
        <w:t>şi</w:t>
      </w:r>
      <w:proofErr w:type="spellEnd"/>
      <w:r w:rsidR="004805E7" w:rsidRPr="009E4ADD">
        <w:rPr>
          <w:sz w:val="21"/>
          <w:szCs w:val="21"/>
        </w:rPr>
        <w:t xml:space="preserve">/sau prezentate în propunerea tehnică, anexe la contract. </w:t>
      </w:r>
      <w:r w:rsidR="004805E7" w:rsidRPr="009E4ADD">
        <w:rPr>
          <w:noProof/>
          <w:sz w:val="21"/>
          <w:szCs w:val="21"/>
        </w:rPr>
        <w:t>Prestatorul</w:t>
      </w:r>
      <w:r w:rsidR="004805E7" w:rsidRPr="009E4ADD">
        <w:rPr>
          <w:sz w:val="21"/>
          <w:szCs w:val="21"/>
        </w:rPr>
        <w:t xml:space="preserve"> este pe deplin responsabil pentru prestarea serviciilor în conformitate cu </w:t>
      </w:r>
      <w:proofErr w:type="spellStart"/>
      <w:r w:rsidR="004805E7" w:rsidRPr="009E4ADD">
        <w:rPr>
          <w:sz w:val="21"/>
          <w:szCs w:val="21"/>
        </w:rPr>
        <w:t>cerinţele</w:t>
      </w:r>
      <w:proofErr w:type="spellEnd"/>
      <w:r w:rsidR="004805E7" w:rsidRPr="009E4ADD">
        <w:rPr>
          <w:sz w:val="21"/>
          <w:szCs w:val="21"/>
        </w:rPr>
        <w:t xml:space="preserve"> </w:t>
      </w:r>
      <w:proofErr w:type="spellStart"/>
      <w:r w:rsidR="004805E7" w:rsidRPr="009E4ADD">
        <w:rPr>
          <w:sz w:val="21"/>
          <w:szCs w:val="21"/>
        </w:rPr>
        <w:t>specificaţiilor</w:t>
      </w:r>
      <w:proofErr w:type="spellEnd"/>
      <w:r w:rsidR="004805E7" w:rsidRPr="009E4ADD">
        <w:rPr>
          <w:sz w:val="21"/>
          <w:szCs w:val="21"/>
        </w:rPr>
        <w:t xml:space="preserve"> tehnice </w:t>
      </w:r>
      <w:proofErr w:type="spellStart"/>
      <w:r w:rsidR="004805E7" w:rsidRPr="009E4ADD">
        <w:rPr>
          <w:sz w:val="21"/>
          <w:szCs w:val="21"/>
        </w:rPr>
        <w:t>şi</w:t>
      </w:r>
      <w:proofErr w:type="spellEnd"/>
      <w:r w:rsidR="004805E7" w:rsidRPr="009E4ADD">
        <w:rPr>
          <w:sz w:val="21"/>
          <w:szCs w:val="21"/>
        </w:rPr>
        <w:t xml:space="preserve"> în termenele convenite. Dacă pe parcursul îndeplinirii contractului intervin </w:t>
      </w:r>
      <w:proofErr w:type="spellStart"/>
      <w:r w:rsidR="004805E7" w:rsidRPr="009E4ADD">
        <w:rPr>
          <w:sz w:val="21"/>
          <w:szCs w:val="21"/>
        </w:rPr>
        <w:t>circumstanţe</w:t>
      </w:r>
      <w:proofErr w:type="spellEnd"/>
      <w:r w:rsidR="004805E7" w:rsidRPr="009E4ADD">
        <w:rPr>
          <w:sz w:val="21"/>
          <w:szCs w:val="21"/>
        </w:rPr>
        <w:t xml:space="preserve">, care nu se datorează </w:t>
      </w:r>
      <w:r w:rsidR="004805E7" w:rsidRPr="009E4ADD">
        <w:rPr>
          <w:noProof/>
          <w:sz w:val="21"/>
          <w:szCs w:val="21"/>
        </w:rPr>
        <w:t>Prestatorul</w:t>
      </w:r>
      <w:r w:rsidR="004805E7" w:rsidRPr="009E4ADD">
        <w:rPr>
          <w:sz w:val="21"/>
          <w:szCs w:val="21"/>
        </w:rPr>
        <w:t xml:space="preserve">ui, care îl pun pe acesta în imposibilitatea de a respecta termenele de prestare, acesta are </w:t>
      </w:r>
      <w:proofErr w:type="spellStart"/>
      <w:r w:rsidR="004805E7" w:rsidRPr="009E4ADD">
        <w:rPr>
          <w:sz w:val="21"/>
          <w:szCs w:val="21"/>
        </w:rPr>
        <w:t>obligaţia</w:t>
      </w:r>
      <w:proofErr w:type="spellEnd"/>
      <w:r w:rsidR="004805E7" w:rsidRPr="009E4ADD">
        <w:rPr>
          <w:sz w:val="21"/>
          <w:szCs w:val="21"/>
        </w:rPr>
        <w:t xml:space="preserve"> de a notifica Achizitorul în timp util. In afara cazului în care Achizitorul acceptă, în scris </w:t>
      </w:r>
      <w:proofErr w:type="spellStart"/>
      <w:r w:rsidR="004805E7" w:rsidRPr="009E4ADD">
        <w:rPr>
          <w:sz w:val="21"/>
          <w:szCs w:val="21"/>
        </w:rPr>
        <w:t>şi</w:t>
      </w:r>
      <w:proofErr w:type="spellEnd"/>
      <w:r w:rsidR="004805E7" w:rsidRPr="009E4ADD">
        <w:rPr>
          <w:sz w:val="21"/>
          <w:szCs w:val="21"/>
        </w:rPr>
        <w:t xml:space="preserve"> expres, revizuirea termenelor de prestare, pe baza justificărilor furnizate de Prestator, orice întârziere în îndeplinirea contractului dă dreptul Achizitorului de a pretinde Prestatorului majorări de întârziere.</w:t>
      </w:r>
    </w:p>
    <w:p w14:paraId="616E6D19" w14:textId="77777777" w:rsidR="00DC103F" w:rsidRPr="009E4ADD" w:rsidRDefault="00294D0D" w:rsidP="006711BA">
      <w:pPr>
        <w:spacing w:line="264" w:lineRule="auto"/>
        <w:jc w:val="both"/>
        <w:rPr>
          <w:noProof/>
          <w:sz w:val="21"/>
          <w:szCs w:val="21"/>
        </w:rPr>
      </w:pPr>
      <w:r w:rsidRPr="009E4ADD">
        <w:rPr>
          <w:b/>
          <w:noProof/>
          <w:sz w:val="21"/>
          <w:szCs w:val="21"/>
        </w:rPr>
        <w:t>8.</w:t>
      </w:r>
      <w:r w:rsidR="004805E7" w:rsidRPr="009E4ADD">
        <w:rPr>
          <w:b/>
          <w:noProof/>
          <w:sz w:val="21"/>
          <w:szCs w:val="21"/>
        </w:rPr>
        <w:t>2</w:t>
      </w:r>
      <w:r w:rsidRPr="009E4ADD">
        <w:rPr>
          <w:b/>
          <w:noProof/>
          <w:sz w:val="21"/>
          <w:szCs w:val="21"/>
        </w:rPr>
        <w:t xml:space="preserve">. </w:t>
      </w:r>
      <w:r w:rsidR="00DC103F" w:rsidRPr="009E4ADD">
        <w:rPr>
          <w:noProof/>
          <w:sz w:val="21"/>
          <w:szCs w:val="21"/>
        </w:rPr>
        <w:t>Prestatorul se obligă să supravegheze prestarea serviciilor, să asigure resursele umane și materiale, necesare pentru prestarea serviciilor.</w:t>
      </w:r>
      <w:r w:rsidRPr="009E4ADD">
        <w:rPr>
          <w:noProof/>
          <w:sz w:val="21"/>
          <w:szCs w:val="21"/>
        </w:rPr>
        <w:t xml:space="preserve"> T</w:t>
      </w:r>
      <w:r w:rsidR="006B446B" w:rsidRPr="009E4ADD">
        <w:rPr>
          <w:noProof/>
          <w:sz w:val="21"/>
          <w:szCs w:val="21"/>
        </w:rPr>
        <w:t>otodată, este</w:t>
      </w:r>
      <w:r w:rsidRPr="009E4ADD">
        <w:rPr>
          <w:noProof/>
          <w:sz w:val="21"/>
          <w:szCs w:val="21"/>
        </w:rPr>
        <w:t xml:space="preserve"> răspunzător atât de siguranța tuturor operaținulor și metodelor de prestare utilizate, cât și de calificarea și autorizarea corespunzătoare a personalului folosit la prestarea serviciilor.</w:t>
      </w:r>
    </w:p>
    <w:p w14:paraId="645C5283" w14:textId="77777777" w:rsidR="00A84EF5" w:rsidRPr="009E4ADD" w:rsidRDefault="00294D0D" w:rsidP="006711BA">
      <w:pPr>
        <w:spacing w:line="264" w:lineRule="auto"/>
        <w:jc w:val="both"/>
        <w:rPr>
          <w:noProof/>
          <w:sz w:val="21"/>
          <w:szCs w:val="21"/>
        </w:rPr>
      </w:pPr>
      <w:r w:rsidRPr="009E4ADD">
        <w:rPr>
          <w:b/>
          <w:noProof/>
          <w:sz w:val="21"/>
          <w:szCs w:val="21"/>
        </w:rPr>
        <w:t>8.</w:t>
      </w:r>
      <w:r w:rsidR="004805E7" w:rsidRPr="009E4ADD">
        <w:rPr>
          <w:b/>
          <w:noProof/>
          <w:sz w:val="21"/>
          <w:szCs w:val="21"/>
        </w:rPr>
        <w:t>3</w:t>
      </w:r>
      <w:r w:rsidRPr="009E4ADD">
        <w:rPr>
          <w:b/>
          <w:noProof/>
          <w:sz w:val="21"/>
          <w:szCs w:val="21"/>
        </w:rPr>
        <w:t xml:space="preserve">. </w:t>
      </w:r>
      <w:r w:rsidR="006B446B" w:rsidRPr="009E4ADD">
        <w:rPr>
          <w:noProof/>
          <w:sz w:val="21"/>
          <w:szCs w:val="21"/>
        </w:rPr>
        <w:t>Prestatorul se obligă s</w:t>
      </w:r>
      <w:r w:rsidR="00A84EF5" w:rsidRPr="009E4ADD">
        <w:rPr>
          <w:noProof/>
          <w:sz w:val="21"/>
          <w:szCs w:val="21"/>
        </w:rPr>
        <w:t>ă folosească pentru preastarea serviciilor personal calificat și autorizat, obligația autorizării și instruirii cu privire la tehnologiile și modul de lucru utilizate, dotării cu echipamente revenind</w:t>
      </w:r>
      <w:r w:rsidR="006B446B" w:rsidRPr="009E4ADD">
        <w:rPr>
          <w:noProof/>
          <w:sz w:val="21"/>
          <w:szCs w:val="21"/>
        </w:rPr>
        <w:t>u-i acestuia.</w:t>
      </w:r>
    </w:p>
    <w:p w14:paraId="44D66426" w14:textId="77777777" w:rsidR="004805E7" w:rsidRPr="009E4ADD" w:rsidRDefault="00403328" w:rsidP="006711BA">
      <w:pPr>
        <w:spacing w:line="264" w:lineRule="auto"/>
        <w:jc w:val="both"/>
        <w:rPr>
          <w:noProof/>
          <w:sz w:val="21"/>
          <w:szCs w:val="21"/>
        </w:rPr>
      </w:pPr>
      <w:r w:rsidRPr="009E4ADD">
        <w:rPr>
          <w:b/>
          <w:bCs/>
          <w:noProof/>
          <w:sz w:val="21"/>
          <w:szCs w:val="21"/>
        </w:rPr>
        <w:t>8.4.</w:t>
      </w:r>
      <w:r w:rsidRPr="009E4ADD">
        <w:rPr>
          <w:noProof/>
          <w:sz w:val="21"/>
          <w:szCs w:val="21"/>
        </w:rPr>
        <w:t xml:space="preserve"> Prestatorul se obligă să asigure prestarea s</w:t>
      </w:r>
      <w:r w:rsidR="004805E7" w:rsidRPr="009E4ADD">
        <w:rPr>
          <w:noProof/>
          <w:sz w:val="21"/>
          <w:szCs w:val="21"/>
        </w:rPr>
        <w:t>erviciil</w:t>
      </w:r>
      <w:r w:rsidRPr="009E4ADD">
        <w:rPr>
          <w:noProof/>
          <w:sz w:val="21"/>
          <w:szCs w:val="21"/>
        </w:rPr>
        <w:t>or</w:t>
      </w:r>
      <w:r w:rsidR="004805E7" w:rsidRPr="009E4ADD">
        <w:rPr>
          <w:noProof/>
          <w:sz w:val="21"/>
          <w:szCs w:val="21"/>
        </w:rPr>
        <w:t xml:space="preserve"> la sediu</w:t>
      </w:r>
      <w:r w:rsidRPr="009E4ADD">
        <w:rPr>
          <w:noProof/>
          <w:sz w:val="21"/>
          <w:szCs w:val="21"/>
        </w:rPr>
        <w:t>l Achizitorului în timpul orelor de program</w:t>
      </w:r>
      <w:r w:rsidR="004805E7" w:rsidRPr="009E4ADD">
        <w:rPr>
          <w:noProof/>
          <w:sz w:val="21"/>
          <w:szCs w:val="21"/>
        </w:rPr>
        <w:t>: LUNI-JOI</w:t>
      </w:r>
      <w:r w:rsidRPr="009E4ADD">
        <w:rPr>
          <w:noProof/>
          <w:sz w:val="21"/>
          <w:szCs w:val="21"/>
        </w:rPr>
        <w:t xml:space="preserve"> </w:t>
      </w:r>
      <w:r w:rsidR="004805E7" w:rsidRPr="009E4ADD">
        <w:rPr>
          <w:noProof/>
          <w:sz w:val="21"/>
          <w:szCs w:val="21"/>
        </w:rPr>
        <w:t>08.00-16.30, VINERI 08.00-14.00.</w:t>
      </w:r>
    </w:p>
    <w:p w14:paraId="6FCCE99B" w14:textId="77777777" w:rsidR="00403328" w:rsidRPr="009E4ADD" w:rsidRDefault="00403328" w:rsidP="006711BA">
      <w:pPr>
        <w:spacing w:line="264" w:lineRule="auto"/>
        <w:jc w:val="both"/>
        <w:rPr>
          <w:noProof/>
          <w:sz w:val="21"/>
          <w:szCs w:val="21"/>
        </w:rPr>
      </w:pPr>
      <w:r w:rsidRPr="009E4ADD">
        <w:rPr>
          <w:b/>
          <w:bCs/>
          <w:noProof/>
          <w:sz w:val="21"/>
          <w:szCs w:val="21"/>
        </w:rPr>
        <w:lastRenderedPageBreak/>
        <w:t>8.5.</w:t>
      </w:r>
      <w:r w:rsidRPr="009E4ADD">
        <w:rPr>
          <w:noProof/>
          <w:sz w:val="21"/>
          <w:szCs w:val="21"/>
        </w:rPr>
        <w:t xml:space="preserve"> Prestatorul se obligă să respecte următorii timpi de intervenție:</w:t>
      </w:r>
    </w:p>
    <w:p w14:paraId="232ADD6A" w14:textId="77777777" w:rsidR="00403328" w:rsidRPr="009E4ADD" w:rsidRDefault="00403328" w:rsidP="00224569">
      <w:pPr>
        <w:pStyle w:val="Default"/>
        <w:jc w:val="both"/>
        <w:rPr>
          <w:sz w:val="21"/>
          <w:szCs w:val="21"/>
          <w:lang w:val="it-IT"/>
        </w:rPr>
      </w:pPr>
      <w:r w:rsidRPr="009E4ADD">
        <w:rPr>
          <w:noProof/>
          <w:sz w:val="21"/>
          <w:szCs w:val="21"/>
          <w:lang w:val="it-IT"/>
        </w:rPr>
        <w:t xml:space="preserve">- </w:t>
      </w:r>
      <w:r w:rsidRPr="009E4ADD">
        <w:rPr>
          <w:sz w:val="21"/>
          <w:szCs w:val="21"/>
          <w:lang w:val="it-IT"/>
        </w:rPr>
        <w:t xml:space="preserve"> la sediu, in maxim 12 ore de la semnalarea telefonica, e-mail sau alte mijloace de comunicare </w:t>
      </w:r>
    </w:p>
    <w:p w14:paraId="3E7CF9F5" w14:textId="77777777" w:rsidR="006711BA" w:rsidRPr="009E4ADD" w:rsidRDefault="00403328" w:rsidP="00224569">
      <w:pPr>
        <w:pStyle w:val="Default"/>
        <w:jc w:val="both"/>
        <w:rPr>
          <w:sz w:val="21"/>
          <w:szCs w:val="21"/>
          <w:lang w:val="it-IT"/>
        </w:rPr>
      </w:pPr>
      <w:r w:rsidRPr="009E4ADD">
        <w:rPr>
          <w:noProof/>
          <w:sz w:val="21"/>
          <w:szCs w:val="21"/>
          <w:lang w:val="it-IT"/>
        </w:rPr>
        <w:t xml:space="preserve">- </w:t>
      </w:r>
      <w:r w:rsidRPr="009E4ADD">
        <w:rPr>
          <w:sz w:val="21"/>
          <w:szCs w:val="21"/>
          <w:lang w:val="it-IT"/>
        </w:rPr>
        <w:t xml:space="preserve"> de la distanță, in maxim 1 ora de la semnalarea telefonica, e-mail sau alte mijloace de comunicare.</w:t>
      </w:r>
    </w:p>
    <w:p w14:paraId="5B8E0CA9" w14:textId="77777777" w:rsidR="004F155D" w:rsidRPr="009E4ADD" w:rsidRDefault="00224569" w:rsidP="00224569">
      <w:pPr>
        <w:pStyle w:val="Default"/>
        <w:jc w:val="both"/>
        <w:rPr>
          <w:sz w:val="21"/>
          <w:szCs w:val="21"/>
          <w:lang w:val="it-IT"/>
        </w:rPr>
      </w:pPr>
      <w:r w:rsidRPr="009E4ADD">
        <w:rPr>
          <w:sz w:val="21"/>
          <w:szCs w:val="21"/>
          <w:lang w:val="it-IT"/>
        </w:rPr>
        <w:t xml:space="preserve"> </w:t>
      </w:r>
      <w:r w:rsidR="00403328" w:rsidRPr="009E4ADD">
        <w:rPr>
          <w:b/>
          <w:noProof/>
          <w:sz w:val="21"/>
          <w:szCs w:val="21"/>
          <w:lang w:val="it-IT"/>
        </w:rPr>
        <w:t xml:space="preserve">8.6. </w:t>
      </w:r>
      <w:r w:rsidR="004F155D" w:rsidRPr="009E4ADD">
        <w:rPr>
          <w:noProof/>
          <w:sz w:val="21"/>
          <w:szCs w:val="21"/>
          <w:lang w:val="it-IT"/>
        </w:rPr>
        <w:t>Prestatorul răspunde, conform reglementărilor legale, de păstrarea confidențialității de către salariații săi, cu privire la orice informații, date, acte și/sau fapte care constituie secret de serviciu de care vor lua la cun</w:t>
      </w:r>
      <w:r w:rsidR="006869CD" w:rsidRPr="009E4ADD">
        <w:rPr>
          <w:noProof/>
          <w:sz w:val="21"/>
          <w:szCs w:val="21"/>
          <w:lang w:val="it-IT"/>
        </w:rPr>
        <w:t>o</w:t>
      </w:r>
      <w:r w:rsidR="004F155D" w:rsidRPr="009E4ADD">
        <w:rPr>
          <w:noProof/>
          <w:sz w:val="21"/>
          <w:szCs w:val="21"/>
          <w:lang w:val="it-IT"/>
        </w:rPr>
        <w:t>ștință</w:t>
      </w:r>
      <w:r w:rsidR="006869CD" w:rsidRPr="009E4ADD">
        <w:rPr>
          <w:noProof/>
          <w:sz w:val="21"/>
          <w:szCs w:val="21"/>
          <w:lang w:val="it-IT"/>
        </w:rPr>
        <w:t xml:space="preserve"> în cadrul locului de muncă, aflate în legătură cu activitatea Achizitorului; răspunde penal pentru încălcarea prevederilor prez</w:t>
      </w:r>
      <w:r w:rsidR="006B446B" w:rsidRPr="009E4ADD">
        <w:rPr>
          <w:noProof/>
          <w:sz w:val="21"/>
          <w:szCs w:val="21"/>
          <w:lang w:val="it-IT"/>
        </w:rPr>
        <w:t xml:space="preserve">entului articol </w:t>
      </w:r>
      <w:r w:rsidR="006869CD" w:rsidRPr="009E4ADD">
        <w:rPr>
          <w:noProof/>
          <w:sz w:val="21"/>
          <w:szCs w:val="21"/>
          <w:lang w:val="it-IT"/>
        </w:rPr>
        <w:t>conform prevederilor legale în vigoare.</w:t>
      </w:r>
    </w:p>
    <w:p w14:paraId="7388955E" w14:textId="77777777" w:rsidR="007963FA" w:rsidRPr="009E4ADD" w:rsidRDefault="00224569" w:rsidP="006711BA">
      <w:pPr>
        <w:pStyle w:val="Default"/>
        <w:jc w:val="both"/>
        <w:rPr>
          <w:b/>
          <w:bCs/>
          <w:sz w:val="21"/>
          <w:szCs w:val="21"/>
          <w:lang w:val="it-IT"/>
        </w:rPr>
      </w:pPr>
      <w:r w:rsidRPr="009E4ADD">
        <w:rPr>
          <w:noProof/>
          <w:sz w:val="21"/>
          <w:szCs w:val="21"/>
          <w:lang w:val="it-IT"/>
        </w:rPr>
        <w:t xml:space="preserve">În cazul în care sunt necesare piese de schimb, prestatorul are obligația să întocmească devize de reparații care vor cuprinde următoarele informații: modelul și seria echipamentului care necesită înlocuirea pieselor, </w:t>
      </w:r>
      <w:r w:rsidRPr="009E4ADD">
        <w:rPr>
          <w:sz w:val="21"/>
          <w:szCs w:val="21"/>
          <w:lang w:val="it-IT"/>
        </w:rPr>
        <w:t>locația, tipul și costul pieselor necesare. Înlocuirea efectivă a pieselor defecte va fi făcută numai după aprobarea devizului de către reprezentanții Achizitorului, pe bază de comandă.</w:t>
      </w:r>
      <w:r w:rsidRPr="009E4ADD">
        <w:rPr>
          <w:b/>
          <w:bCs/>
          <w:sz w:val="21"/>
          <w:szCs w:val="21"/>
          <w:lang w:val="it-IT"/>
        </w:rPr>
        <w:t xml:space="preserve"> </w:t>
      </w:r>
    </w:p>
    <w:p w14:paraId="59D73F84" w14:textId="77777777" w:rsidR="006711BA" w:rsidRPr="009E4ADD" w:rsidRDefault="00224569" w:rsidP="006711BA">
      <w:pPr>
        <w:pStyle w:val="Default"/>
        <w:jc w:val="both"/>
        <w:rPr>
          <w:sz w:val="21"/>
          <w:szCs w:val="21"/>
          <w:lang w:val="it-IT"/>
        </w:rPr>
      </w:pPr>
      <w:r w:rsidRPr="009E4ADD">
        <w:rPr>
          <w:b/>
          <w:bCs/>
          <w:sz w:val="21"/>
          <w:szCs w:val="21"/>
          <w:lang w:val="it-IT"/>
        </w:rPr>
        <w:t xml:space="preserve">8.7. </w:t>
      </w:r>
      <w:r w:rsidRPr="009E4ADD">
        <w:rPr>
          <w:sz w:val="21"/>
          <w:szCs w:val="21"/>
          <w:lang w:val="it-IT"/>
        </w:rPr>
        <w:t>Prestatorul își asumă în întregime responsabilitatea în ceea ce privește înlocuirea/repararea pieselor de schimb achiziționate prin intermediul acestuia și nu va percepe costuri suplimentare pentru manoperă.</w:t>
      </w:r>
    </w:p>
    <w:p w14:paraId="31AC9B46" w14:textId="77777777" w:rsidR="00304754" w:rsidRPr="009E4ADD" w:rsidRDefault="001907EF" w:rsidP="006711BA">
      <w:pPr>
        <w:pStyle w:val="Default"/>
        <w:jc w:val="both"/>
        <w:rPr>
          <w:sz w:val="21"/>
          <w:szCs w:val="21"/>
          <w:lang w:val="it-IT"/>
        </w:rPr>
      </w:pPr>
      <w:r w:rsidRPr="009E4ADD">
        <w:rPr>
          <w:b/>
          <w:noProof/>
          <w:sz w:val="21"/>
          <w:szCs w:val="21"/>
          <w:lang w:val="it-IT"/>
        </w:rPr>
        <w:t>8.</w:t>
      </w:r>
      <w:r w:rsidR="00304754" w:rsidRPr="009E4ADD">
        <w:rPr>
          <w:b/>
          <w:noProof/>
          <w:sz w:val="21"/>
          <w:szCs w:val="21"/>
          <w:lang w:val="it-IT"/>
        </w:rPr>
        <w:t>8</w:t>
      </w:r>
      <w:r w:rsidR="00695F78" w:rsidRPr="009E4ADD">
        <w:rPr>
          <w:b/>
          <w:noProof/>
          <w:sz w:val="21"/>
          <w:szCs w:val="21"/>
          <w:lang w:val="it-IT"/>
        </w:rPr>
        <w:t>.</w:t>
      </w:r>
      <w:r w:rsidR="00695F78" w:rsidRPr="009E4ADD">
        <w:rPr>
          <w:noProof/>
          <w:sz w:val="21"/>
          <w:szCs w:val="21"/>
          <w:lang w:val="it-IT"/>
        </w:rPr>
        <w:t xml:space="preserve"> Prestatorul </w:t>
      </w:r>
      <w:r w:rsidR="00304754" w:rsidRPr="009E4ADD">
        <w:rPr>
          <w:sz w:val="21"/>
          <w:szCs w:val="21"/>
          <w:lang w:val="it-IT"/>
        </w:rPr>
        <w:t>are obligaţia de a despăgubi Achizitorul împotriva oricăror reclamaţii şi acţiuni în justiţie, precum şi de a plăti daune-interese, costuri, taxe şi cheltuieli de orice natură aferente, ce rezultă din încălcarea unor drepturi de proprietate intelectuală (brevete, nume, mărci înregistrate, etc.), legate de echipamentele, produsele software, procedurile sau tehnologiile folosite de către  Prestator  pentru sau în legătură cu prestarea serviciilor. In astfel de situaţii, Achizitorul are obligaţia de a solicita Prestatorului, iar Prestatorul are obligaţia de a acorda, sprijinul pentru furnizarea de date, argumente şi expertiză care să ajute la soluţionarea cauzei.</w:t>
      </w:r>
    </w:p>
    <w:p w14:paraId="45CD8A9F" w14:textId="77777777" w:rsidR="00304754" w:rsidRPr="009E4ADD" w:rsidRDefault="001907EF" w:rsidP="006711BA">
      <w:pPr>
        <w:spacing w:line="264" w:lineRule="auto"/>
        <w:jc w:val="both"/>
        <w:rPr>
          <w:sz w:val="21"/>
          <w:szCs w:val="21"/>
          <w:lang w:val="es-AR"/>
        </w:rPr>
      </w:pPr>
      <w:r w:rsidRPr="009E4ADD">
        <w:rPr>
          <w:b/>
          <w:sz w:val="21"/>
          <w:szCs w:val="21"/>
          <w:lang w:val="es-AR"/>
        </w:rPr>
        <w:t>8.</w:t>
      </w:r>
      <w:r w:rsidR="00304754" w:rsidRPr="009E4ADD">
        <w:rPr>
          <w:b/>
          <w:sz w:val="21"/>
          <w:szCs w:val="21"/>
          <w:lang w:val="es-AR"/>
        </w:rPr>
        <w:t>9</w:t>
      </w:r>
      <w:r w:rsidR="0099720D" w:rsidRPr="009E4ADD">
        <w:rPr>
          <w:b/>
          <w:sz w:val="21"/>
          <w:szCs w:val="21"/>
          <w:lang w:val="es-AR"/>
        </w:rPr>
        <w:t>.</w:t>
      </w:r>
      <w:r w:rsidR="00695F78" w:rsidRPr="009E4ADD">
        <w:rPr>
          <w:sz w:val="21"/>
          <w:szCs w:val="21"/>
          <w:lang w:val="es-AR"/>
        </w:rPr>
        <w:t xml:space="preserve"> </w:t>
      </w:r>
      <w:proofErr w:type="spellStart"/>
      <w:r w:rsidR="00304754" w:rsidRPr="009E4ADD">
        <w:rPr>
          <w:sz w:val="21"/>
          <w:szCs w:val="21"/>
          <w:lang w:val="es-AR"/>
        </w:rPr>
        <w:t>Drepturi</w:t>
      </w:r>
      <w:proofErr w:type="spellEnd"/>
      <w:r w:rsidR="00304754" w:rsidRPr="009E4ADD">
        <w:rPr>
          <w:sz w:val="21"/>
          <w:szCs w:val="21"/>
          <w:lang w:val="es-AR"/>
        </w:rPr>
        <w:t xml:space="preserve"> de </w:t>
      </w:r>
      <w:proofErr w:type="spellStart"/>
      <w:r w:rsidR="00304754" w:rsidRPr="009E4ADD">
        <w:rPr>
          <w:sz w:val="21"/>
          <w:szCs w:val="21"/>
          <w:lang w:val="es-AR"/>
        </w:rPr>
        <w:t>proprietate</w:t>
      </w:r>
      <w:proofErr w:type="spellEnd"/>
      <w:r w:rsidR="00304754" w:rsidRPr="009E4ADD">
        <w:rPr>
          <w:sz w:val="21"/>
          <w:szCs w:val="21"/>
          <w:lang w:val="es-AR"/>
        </w:rPr>
        <w:t xml:space="preserve"> </w:t>
      </w:r>
      <w:proofErr w:type="spellStart"/>
      <w:r w:rsidR="00304754" w:rsidRPr="009E4ADD">
        <w:rPr>
          <w:sz w:val="21"/>
          <w:szCs w:val="21"/>
          <w:lang w:val="es-AR"/>
        </w:rPr>
        <w:t>intelectuală</w:t>
      </w:r>
      <w:proofErr w:type="spellEnd"/>
      <w:r w:rsidR="00304754" w:rsidRPr="009E4ADD">
        <w:rPr>
          <w:sz w:val="21"/>
          <w:szCs w:val="21"/>
          <w:lang w:val="es-AR"/>
        </w:rPr>
        <w:t>:</w:t>
      </w:r>
    </w:p>
    <w:p w14:paraId="794BC675" w14:textId="77777777" w:rsidR="00304754" w:rsidRPr="009E4ADD" w:rsidRDefault="00304754" w:rsidP="00304754">
      <w:pPr>
        <w:spacing w:line="264" w:lineRule="auto"/>
        <w:ind w:firstLine="284"/>
        <w:jc w:val="both"/>
        <w:rPr>
          <w:sz w:val="21"/>
          <w:szCs w:val="21"/>
          <w:lang w:val="es-AR"/>
        </w:rPr>
      </w:pPr>
      <w:r w:rsidRPr="009E4ADD">
        <w:rPr>
          <w:sz w:val="21"/>
          <w:szCs w:val="21"/>
          <w:lang w:val="es-AR"/>
        </w:rPr>
        <w:t xml:space="preserve">(a) </w:t>
      </w:r>
      <w:proofErr w:type="spellStart"/>
      <w:r w:rsidRPr="009E4ADD">
        <w:rPr>
          <w:sz w:val="21"/>
          <w:szCs w:val="21"/>
          <w:lang w:val="es-AR"/>
        </w:rPr>
        <w:t>Orice</w:t>
      </w:r>
      <w:proofErr w:type="spellEnd"/>
      <w:r w:rsidRPr="009E4ADD">
        <w:rPr>
          <w:sz w:val="21"/>
          <w:szCs w:val="21"/>
          <w:lang w:val="es-AR"/>
        </w:rPr>
        <w:t xml:space="preserve"> </w:t>
      </w:r>
      <w:proofErr w:type="spellStart"/>
      <w:r w:rsidRPr="009E4ADD">
        <w:rPr>
          <w:sz w:val="21"/>
          <w:szCs w:val="21"/>
          <w:lang w:val="es-AR"/>
        </w:rPr>
        <w:t>rapoarte</w:t>
      </w:r>
      <w:proofErr w:type="spellEnd"/>
      <w:r w:rsidRPr="009E4ADD">
        <w:rPr>
          <w:sz w:val="21"/>
          <w:szCs w:val="21"/>
          <w:lang w:val="es-AR"/>
        </w:rPr>
        <w:t xml:space="preserve"> </w:t>
      </w:r>
      <w:proofErr w:type="spellStart"/>
      <w:r w:rsidRPr="009E4ADD">
        <w:rPr>
          <w:sz w:val="21"/>
          <w:szCs w:val="21"/>
          <w:lang w:val="es-AR"/>
        </w:rPr>
        <w:t>şi</w:t>
      </w:r>
      <w:proofErr w:type="spellEnd"/>
      <w:r w:rsidRPr="009E4ADD">
        <w:rPr>
          <w:sz w:val="21"/>
          <w:szCs w:val="21"/>
          <w:lang w:val="es-AR"/>
        </w:rPr>
        <w:t xml:space="preserve"> date </w:t>
      </w:r>
      <w:proofErr w:type="spellStart"/>
      <w:r w:rsidRPr="009E4ADD">
        <w:rPr>
          <w:sz w:val="21"/>
          <w:szCs w:val="21"/>
          <w:lang w:val="es-AR"/>
        </w:rPr>
        <w:t>precum</w:t>
      </w:r>
      <w:proofErr w:type="spellEnd"/>
      <w:r w:rsidRPr="009E4ADD">
        <w:rPr>
          <w:sz w:val="21"/>
          <w:szCs w:val="21"/>
          <w:lang w:val="es-AR"/>
        </w:rPr>
        <w:t xml:space="preserve"> </w:t>
      </w:r>
      <w:proofErr w:type="spellStart"/>
      <w:r w:rsidRPr="009E4ADD">
        <w:rPr>
          <w:sz w:val="21"/>
          <w:szCs w:val="21"/>
          <w:lang w:val="es-AR"/>
        </w:rPr>
        <w:t>documentaţii</w:t>
      </w:r>
      <w:proofErr w:type="spellEnd"/>
      <w:r w:rsidRPr="009E4ADD">
        <w:rPr>
          <w:sz w:val="21"/>
          <w:szCs w:val="21"/>
          <w:lang w:val="es-AR"/>
        </w:rPr>
        <w:t xml:space="preserve"> de </w:t>
      </w:r>
      <w:proofErr w:type="spellStart"/>
      <w:r w:rsidRPr="009E4ADD">
        <w:rPr>
          <w:sz w:val="21"/>
          <w:szCs w:val="21"/>
          <w:lang w:val="es-AR"/>
        </w:rPr>
        <w:t>specialitate</w:t>
      </w:r>
      <w:proofErr w:type="spellEnd"/>
      <w:r w:rsidRPr="009E4ADD">
        <w:rPr>
          <w:sz w:val="21"/>
          <w:szCs w:val="21"/>
          <w:lang w:val="es-AR"/>
        </w:rPr>
        <w:t xml:space="preserve">, </w:t>
      </w:r>
      <w:proofErr w:type="spellStart"/>
      <w:r w:rsidRPr="009E4ADD">
        <w:rPr>
          <w:sz w:val="21"/>
          <w:szCs w:val="21"/>
          <w:lang w:val="es-AR"/>
        </w:rPr>
        <w:t>enumerate</w:t>
      </w:r>
      <w:proofErr w:type="spellEnd"/>
      <w:r w:rsidRPr="009E4ADD">
        <w:rPr>
          <w:sz w:val="21"/>
          <w:szCs w:val="21"/>
          <w:lang w:val="es-AR"/>
        </w:rPr>
        <w:t xml:space="preserve"> </w:t>
      </w:r>
      <w:proofErr w:type="spellStart"/>
      <w:r w:rsidRPr="009E4ADD">
        <w:rPr>
          <w:sz w:val="21"/>
          <w:szCs w:val="21"/>
          <w:lang w:val="es-AR"/>
        </w:rPr>
        <w:t>nelimitativ</w:t>
      </w:r>
      <w:proofErr w:type="spellEnd"/>
      <w:r w:rsidRPr="009E4ADD">
        <w:rPr>
          <w:sz w:val="21"/>
          <w:szCs w:val="21"/>
          <w:lang w:val="es-AR"/>
        </w:rPr>
        <w:t xml:space="preserve">, diagrame, </w:t>
      </w:r>
      <w:proofErr w:type="spellStart"/>
      <w:r w:rsidRPr="009E4ADD">
        <w:rPr>
          <w:sz w:val="21"/>
          <w:szCs w:val="21"/>
          <w:lang w:val="es-AR"/>
        </w:rPr>
        <w:t>schiţe</w:t>
      </w:r>
      <w:proofErr w:type="spellEnd"/>
      <w:r w:rsidRPr="009E4ADD">
        <w:rPr>
          <w:sz w:val="21"/>
          <w:szCs w:val="21"/>
          <w:lang w:val="es-AR"/>
        </w:rPr>
        <w:t xml:space="preserve">, </w:t>
      </w:r>
      <w:proofErr w:type="spellStart"/>
      <w:r w:rsidRPr="009E4ADD">
        <w:rPr>
          <w:sz w:val="21"/>
          <w:szCs w:val="21"/>
          <w:lang w:val="es-AR"/>
        </w:rPr>
        <w:t>instrucţiuni</w:t>
      </w:r>
      <w:proofErr w:type="spellEnd"/>
      <w:r w:rsidRPr="009E4ADD">
        <w:rPr>
          <w:sz w:val="21"/>
          <w:szCs w:val="21"/>
          <w:lang w:val="es-AR"/>
        </w:rPr>
        <w:t xml:space="preserve">, </w:t>
      </w:r>
      <w:proofErr w:type="spellStart"/>
      <w:r w:rsidRPr="009E4ADD">
        <w:rPr>
          <w:sz w:val="21"/>
          <w:szCs w:val="21"/>
          <w:lang w:val="es-AR"/>
        </w:rPr>
        <w:t>planuri</w:t>
      </w:r>
      <w:proofErr w:type="spellEnd"/>
      <w:r w:rsidRPr="009E4ADD">
        <w:rPr>
          <w:sz w:val="21"/>
          <w:szCs w:val="21"/>
          <w:lang w:val="es-AR"/>
        </w:rPr>
        <w:t xml:space="preserve">, </w:t>
      </w:r>
      <w:proofErr w:type="spellStart"/>
      <w:r w:rsidRPr="009E4ADD">
        <w:rPr>
          <w:sz w:val="21"/>
          <w:szCs w:val="21"/>
          <w:lang w:val="es-AR"/>
        </w:rPr>
        <w:t>statistici</w:t>
      </w:r>
      <w:proofErr w:type="spellEnd"/>
      <w:r w:rsidRPr="009E4ADD">
        <w:rPr>
          <w:sz w:val="21"/>
          <w:szCs w:val="21"/>
          <w:lang w:val="es-AR"/>
        </w:rPr>
        <w:t xml:space="preserve">, calcule, </w:t>
      </w:r>
      <w:proofErr w:type="spellStart"/>
      <w:r w:rsidRPr="009E4ADD">
        <w:rPr>
          <w:sz w:val="21"/>
          <w:szCs w:val="21"/>
          <w:lang w:val="es-AR"/>
        </w:rPr>
        <w:t>baze</w:t>
      </w:r>
      <w:proofErr w:type="spellEnd"/>
      <w:r w:rsidRPr="009E4ADD">
        <w:rPr>
          <w:sz w:val="21"/>
          <w:szCs w:val="21"/>
          <w:lang w:val="es-AR"/>
        </w:rPr>
        <w:t xml:space="preserve"> de date, software </w:t>
      </w:r>
      <w:proofErr w:type="spellStart"/>
      <w:r w:rsidRPr="009E4ADD">
        <w:rPr>
          <w:sz w:val="21"/>
          <w:szCs w:val="21"/>
          <w:lang w:val="es-AR"/>
        </w:rPr>
        <w:t>şi</w:t>
      </w:r>
      <w:proofErr w:type="spellEnd"/>
      <w:r w:rsidRPr="009E4ADD">
        <w:rPr>
          <w:sz w:val="21"/>
          <w:szCs w:val="21"/>
          <w:lang w:val="es-AR"/>
        </w:rPr>
        <w:t xml:space="preserve"> </w:t>
      </w:r>
      <w:proofErr w:type="spellStart"/>
      <w:r w:rsidRPr="009E4ADD">
        <w:rPr>
          <w:sz w:val="21"/>
          <w:szCs w:val="21"/>
          <w:lang w:val="es-AR"/>
        </w:rPr>
        <w:t>înregistrări</w:t>
      </w:r>
      <w:proofErr w:type="spellEnd"/>
      <w:r w:rsidRPr="009E4ADD">
        <w:rPr>
          <w:sz w:val="21"/>
          <w:szCs w:val="21"/>
          <w:lang w:val="es-AR"/>
        </w:rPr>
        <w:t xml:space="preserve"> justificative, </w:t>
      </w:r>
      <w:proofErr w:type="spellStart"/>
      <w:r w:rsidRPr="009E4ADD">
        <w:rPr>
          <w:sz w:val="21"/>
          <w:szCs w:val="21"/>
          <w:lang w:val="es-AR"/>
        </w:rPr>
        <w:t>compilate</w:t>
      </w:r>
      <w:proofErr w:type="spellEnd"/>
      <w:r w:rsidRPr="009E4ADD">
        <w:rPr>
          <w:sz w:val="21"/>
          <w:szCs w:val="21"/>
          <w:lang w:val="es-AR"/>
        </w:rPr>
        <w:t xml:space="preserve"> ori </w:t>
      </w:r>
      <w:proofErr w:type="spellStart"/>
      <w:r w:rsidRPr="009E4ADD">
        <w:rPr>
          <w:sz w:val="21"/>
          <w:szCs w:val="21"/>
          <w:lang w:val="es-AR"/>
        </w:rPr>
        <w:t>elaborate</w:t>
      </w:r>
      <w:proofErr w:type="spellEnd"/>
      <w:r w:rsidRPr="009E4ADD">
        <w:rPr>
          <w:sz w:val="21"/>
          <w:szCs w:val="21"/>
          <w:lang w:val="es-AR"/>
        </w:rPr>
        <w:t xml:space="preserve"> de </w:t>
      </w:r>
      <w:proofErr w:type="spellStart"/>
      <w:r w:rsidRPr="009E4ADD">
        <w:rPr>
          <w:sz w:val="21"/>
          <w:szCs w:val="21"/>
          <w:lang w:val="es-AR"/>
        </w:rPr>
        <w:t>către</w:t>
      </w:r>
      <w:proofErr w:type="spellEnd"/>
      <w:r w:rsidRPr="009E4ADD">
        <w:rPr>
          <w:sz w:val="21"/>
          <w:szCs w:val="21"/>
          <w:lang w:val="es-AR"/>
        </w:rPr>
        <w:t xml:space="preserve"> </w:t>
      </w:r>
      <w:proofErr w:type="spellStart"/>
      <w:r w:rsidRPr="009E4ADD">
        <w:rPr>
          <w:sz w:val="21"/>
          <w:szCs w:val="21"/>
          <w:lang w:val="es-AR"/>
        </w:rPr>
        <w:t>Prestator</w:t>
      </w:r>
      <w:proofErr w:type="spellEnd"/>
      <w:r w:rsidRPr="009E4ADD">
        <w:rPr>
          <w:sz w:val="21"/>
          <w:szCs w:val="21"/>
          <w:lang w:val="es-AR"/>
        </w:rPr>
        <w:t xml:space="preserve"> </w:t>
      </w:r>
      <w:proofErr w:type="spellStart"/>
      <w:r w:rsidRPr="009E4ADD">
        <w:rPr>
          <w:sz w:val="21"/>
          <w:szCs w:val="21"/>
          <w:lang w:val="es-AR"/>
        </w:rPr>
        <w:t>în</w:t>
      </w:r>
      <w:proofErr w:type="spellEnd"/>
      <w:r w:rsidRPr="009E4ADD">
        <w:rPr>
          <w:sz w:val="21"/>
          <w:szCs w:val="21"/>
          <w:lang w:val="es-AR"/>
        </w:rPr>
        <w:t xml:space="preserve"> baza </w:t>
      </w:r>
      <w:proofErr w:type="spellStart"/>
      <w:r w:rsidRPr="009E4ADD">
        <w:rPr>
          <w:sz w:val="21"/>
          <w:szCs w:val="21"/>
          <w:lang w:val="es-AR"/>
        </w:rPr>
        <w:t>prezentului</w:t>
      </w:r>
      <w:proofErr w:type="spellEnd"/>
      <w:r w:rsidRPr="009E4ADD">
        <w:rPr>
          <w:sz w:val="21"/>
          <w:szCs w:val="21"/>
          <w:lang w:val="es-AR"/>
        </w:rPr>
        <w:t xml:space="preserve"> </w:t>
      </w:r>
      <w:proofErr w:type="spellStart"/>
      <w:r w:rsidRPr="009E4ADD">
        <w:rPr>
          <w:sz w:val="21"/>
          <w:szCs w:val="21"/>
          <w:lang w:val="es-AR"/>
        </w:rPr>
        <w:t>contract</w:t>
      </w:r>
      <w:proofErr w:type="spellEnd"/>
      <w:r w:rsidRPr="009E4ADD">
        <w:rPr>
          <w:sz w:val="21"/>
          <w:szCs w:val="21"/>
          <w:lang w:val="es-AR"/>
        </w:rPr>
        <w:t xml:space="preserve"> </w:t>
      </w:r>
      <w:proofErr w:type="spellStart"/>
      <w:r w:rsidRPr="009E4ADD">
        <w:rPr>
          <w:sz w:val="21"/>
          <w:szCs w:val="21"/>
          <w:lang w:val="es-AR"/>
        </w:rPr>
        <w:t>vor</w:t>
      </w:r>
      <w:proofErr w:type="spellEnd"/>
      <w:r w:rsidRPr="009E4ADD">
        <w:rPr>
          <w:sz w:val="21"/>
          <w:szCs w:val="21"/>
          <w:lang w:val="es-AR"/>
        </w:rPr>
        <w:t xml:space="preserve"> fi </w:t>
      </w:r>
      <w:proofErr w:type="spellStart"/>
      <w:r w:rsidRPr="009E4ADD">
        <w:rPr>
          <w:sz w:val="21"/>
          <w:szCs w:val="21"/>
          <w:lang w:val="es-AR"/>
        </w:rPr>
        <w:t>proprietatea</w:t>
      </w:r>
      <w:proofErr w:type="spellEnd"/>
      <w:r w:rsidRPr="009E4ADD">
        <w:rPr>
          <w:sz w:val="21"/>
          <w:szCs w:val="21"/>
          <w:lang w:val="es-AR"/>
        </w:rPr>
        <w:t xml:space="preserve"> </w:t>
      </w:r>
      <w:proofErr w:type="spellStart"/>
      <w:r w:rsidRPr="009E4ADD">
        <w:rPr>
          <w:sz w:val="21"/>
          <w:szCs w:val="21"/>
          <w:lang w:val="es-AR"/>
        </w:rPr>
        <w:t>exclusivă</w:t>
      </w:r>
      <w:proofErr w:type="spellEnd"/>
      <w:r w:rsidRPr="009E4ADD">
        <w:rPr>
          <w:sz w:val="21"/>
          <w:szCs w:val="21"/>
          <w:lang w:val="es-AR"/>
        </w:rPr>
        <w:t xml:space="preserve"> a </w:t>
      </w:r>
      <w:proofErr w:type="spellStart"/>
      <w:r w:rsidRPr="009E4ADD">
        <w:rPr>
          <w:sz w:val="21"/>
          <w:szCs w:val="21"/>
          <w:lang w:val="es-AR"/>
        </w:rPr>
        <w:t>Achizitorului</w:t>
      </w:r>
      <w:proofErr w:type="spellEnd"/>
      <w:r w:rsidRPr="009E4ADD">
        <w:rPr>
          <w:sz w:val="21"/>
          <w:szCs w:val="21"/>
          <w:lang w:val="es-AR"/>
        </w:rPr>
        <w:t xml:space="preserve">. </w:t>
      </w:r>
      <w:proofErr w:type="spellStart"/>
      <w:r w:rsidRPr="009E4ADD">
        <w:rPr>
          <w:sz w:val="21"/>
          <w:szCs w:val="21"/>
          <w:lang w:val="es-AR"/>
        </w:rPr>
        <w:t>După</w:t>
      </w:r>
      <w:proofErr w:type="spellEnd"/>
      <w:r w:rsidRPr="009E4ADD">
        <w:rPr>
          <w:sz w:val="21"/>
          <w:szCs w:val="21"/>
          <w:lang w:val="es-AR"/>
        </w:rPr>
        <w:t xml:space="preserve"> </w:t>
      </w:r>
      <w:proofErr w:type="spellStart"/>
      <w:r w:rsidRPr="009E4ADD">
        <w:rPr>
          <w:sz w:val="21"/>
          <w:szCs w:val="21"/>
          <w:lang w:val="es-AR"/>
        </w:rPr>
        <w:t>încetarea</w:t>
      </w:r>
      <w:proofErr w:type="spellEnd"/>
      <w:r w:rsidRPr="009E4ADD">
        <w:rPr>
          <w:sz w:val="21"/>
          <w:szCs w:val="21"/>
          <w:lang w:val="es-AR"/>
        </w:rPr>
        <w:t xml:space="preserve"> </w:t>
      </w:r>
      <w:proofErr w:type="spellStart"/>
      <w:r w:rsidRPr="009E4ADD">
        <w:rPr>
          <w:sz w:val="21"/>
          <w:szCs w:val="21"/>
          <w:lang w:val="es-AR"/>
        </w:rPr>
        <w:t>contractului</w:t>
      </w:r>
      <w:proofErr w:type="spellEnd"/>
      <w:r w:rsidRPr="009E4ADD">
        <w:rPr>
          <w:sz w:val="21"/>
          <w:szCs w:val="21"/>
          <w:lang w:val="es-AR"/>
        </w:rPr>
        <w:t xml:space="preserve"> de </w:t>
      </w:r>
      <w:proofErr w:type="spellStart"/>
      <w:r w:rsidRPr="009E4ADD">
        <w:rPr>
          <w:sz w:val="21"/>
          <w:szCs w:val="21"/>
          <w:lang w:val="es-AR"/>
        </w:rPr>
        <w:t>servicii</w:t>
      </w:r>
      <w:proofErr w:type="spellEnd"/>
      <w:r w:rsidRPr="009E4ADD">
        <w:rPr>
          <w:sz w:val="21"/>
          <w:szCs w:val="21"/>
          <w:lang w:val="es-AR"/>
        </w:rPr>
        <w:t xml:space="preserve">, </w:t>
      </w:r>
      <w:proofErr w:type="spellStart"/>
      <w:r w:rsidRPr="009E4ADD">
        <w:rPr>
          <w:sz w:val="21"/>
          <w:szCs w:val="21"/>
          <w:lang w:val="es-AR"/>
        </w:rPr>
        <w:t>Prestatorul</w:t>
      </w:r>
      <w:proofErr w:type="spellEnd"/>
      <w:r w:rsidRPr="009E4ADD">
        <w:rPr>
          <w:sz w:val="21"/>
          <w:szCs w:val="21"/>
          <w:lang w:val="es-AR"/>
        </w:rPr>
        <w:t xml:space="preserve"> </w:t>
      </w:r>
      <w:proofErr w:type="spellStart"/>
      <w:r w:rsidRPr="009E4ADD">
        <w:rPr>
          <w:sz w:val="21"/>
          <w:szCs w:val="21"/>
          <w:lang w:val="es-AR"/>
        </w:rPr>
        <w:t>nu</w:t>
      </w:r>
      <w:proofErr w:type="spellEnd"/>
      <w:r w:rsidRPr="009E4ADD">
        <w:rPr>
          <w:sz w:val="21"/>
          <w:szCs w:val="21"/>
          <w:lang w:val="es-AR"/>
        </w:rPr>
        <w:t xml:space="preserve"> va </w:t>
      </w:r>
      <w:proofErr w:type="spellStart"/>
      <w:r w:rsidRPr="009E4ADD">
        <w:rPr>
          <w:sz w:val="21"/>
          <w:szCs w:val="21"/>
          <w:lang w:val="es-AR"/>
        </w:rPr>
        <w:t>păstra</w:t>
      </w:r>
      <w:proofErr w:type="spellEnd"/>
      <w:r w:rsidRPr="009E4ADD">
        <w:rPr>
          <w:sz w:val="21"/>
          <w:szCs w:val="21"/>
          <w:lang w:val="es-AR"/>
        </w:rPr>
        <w:t xml:space="preserve"> </w:t>
      </w:r>
      <w:proofErr w:type="spellStart"/>
      <w:r w:rsidRPr="009E4ADD">
        <w:rPr>
          <w:sz w:val="21"/>
          <w:szCs w:val="21"/>
          <w:lang w:val="es-AR"/>
        </w:rPr>
        <w:t>copii</w:t>
      </w:r>
      <w:proofErr w:type="spellEnd"/>
      <w:r w:rsidRPr="009E4ADD">
        <w:rPr>
          <w:sz w:val="21"/>
          <w:szCs w:val="21"/>
          <w:lang w:val="es-AR"/>
        </w:rPr>
        <w:t xml:space="preserve"> ale </w:t>
      </w:r>
      <w:proofErr w:type="spellStart"/>
      <w:r w:rsidRPr="009E4ADD">
        <w:rPr>
          <w:sz w:val="21"/>
          <w:szCs w:val="21"/>
          <w:lang w:val="es-AR"/>
        </w:rPr>
        <w:t>documentelor</w:t>
      </w:r>
      <w:proofErr w:type="spellEnd"/>
      <w:r w:rsidRPr="009E4ADD">
        <w:rPr>
          <w:sz w:val="21"/>
          <w:szCs w:val="21"/>
          <w:lang w:val="es-AR"/>
        </w:rPr>
        <w:t xml:space="preserve"> puse la </w:t>
      </w:r>
      <w:proofErr w:type="spellStart"/>
      <w:r w:rsidRPr="009E4ADD">
        <w:rPr>
          <w:sz w:val="21"/>
          <w:szCs w:val="21"/>
          <w:lang w:val="es-AR"/>
        </w:rPr>
        <w:t>dispozitie</w:t>
      </w:r>
      <w:proofErr w:type="spellEnd"/>
      <w:r w:rsidRPr="009E4ADD">
        <w:rPr>
          <w:sz w:val="21"/>
          <w:szCs w:val="21"/>
          <w:lang w:val="es-AR"/>
        </w:rPr>
        <w:t xml:space="preserve"> de </w:t>
      </w:r>
      <w:proofErr w:type="spellStart"/>
      <w:r w:rsidRPr="009E4ADD">
        <w:rPr>
          <w:sz w:val="21"/>
          <w:szCs w:val="21"/>
          <w:lang w:val="es-AR"/>
        </w:rPr>
        <w:t>Achizitor</w:t>
      </w:r>
      <w:proofErr w:type="spellEnd"/>
      <w:r w:rsidRPr="009E4ADD">
        <w:rPr>
          <w:sz w:val="21"/>
          <w:szCs w:val="21"/>
          <w:lang w:val="es-AR"/>
        </w:rPr>
        <w:t xml:space="preserve"> si </w:t>
      </w:r>
      <w:proofErr w:type="spellStart"/>
      <w:r w:rsidRPr="009E4ADD">
        <w:rPr>
          <w:sz w:val="21"/>
          <w:szCs w:val="21"/>
          <w:lang w:val="es-AR"/>
        </w:rPr>
        <w:t>nu</w:t>
      </w:r>
      <w:proofErr w:type="spellEnd"/>
      <w:r w:rsidRPr="009E4ADD">
        <w:rPr>
          <w:sz w:val="21"/>
          <w:szCs w:val="21"/>
          <w:lang w:val="es-AR"/>
        </w:rPr>
        <w:t xml:space="preserve"> le va utiliza </w:t>
      </w:r>
      <w:proofErr w:type="spellStart"/>
      <w:r w:rsidRPr="009E4ADD">
        <w:rPr>
          <w:sz w:val="21"/>
          <w:szCs w:val="21"/>
          <w:lang w:val="es-AR"/>
        </w:rPr>
        <w:t>în</w:t>
      </w:r>
      <w:proofErr w:type="spellEnd"/>
      <w:r w:rsidRPr="009E4ADD">
        <w:rPr>
          <w:sz w:val="21"/>
          <w:szCs w:val="21"/>
          <w:lang w:val="es-AR"/>
        </w:rPr>
        <w:t xml:space="preserve"> </w:t>
      </w:r>
      <w:proofErr w:type="spellStart"/>
      <w:r w:rsidRPr="009E4ADD">
        <w:rPr>
          <w:sz w:val="21"/>
          <w:szCs w:val="21"/>
          <w:lang w:val="es-AR"/>
        </w:rPr>
        <w:t>scopuri</w:t>
      </w:r>
      <w:proofErr w:type="spellEnd"/>
      <w:r w:rsidRPr="009E4ADD">
        <w:rPr>
          <w:sz w:val="21"/>
          <w:szCs w:val="21"/>
          <w:lang w:val="es-AR"/>
        </w:rPr>
        <w:t xml:space="preserve"> care </w:t>
      </w:r>
      <w:proofErr w:type="spellStart"/>
      <w:r w:rsidRPr="009E4ADD">
        <w:rPr>
          <w:sz w:val="21"/>
          <w:szCs w:val="21"/>
          <w:lang w:val="es-AR"/>
        </w:rPr>
        <w:t>nu</w:t>
      </w:r>
      <w:proofErr w:type="spellEnd"/>
      <w:r w:rsidRPr="009E4ADD">
        <w:rPr>
          <w:sz w:val="21"/>
          <w:szCs w:val="21"/>
          <w:lang w:val="es-AR"/>
        </w:rPr>
        <w:t xml:space="preserve"> </w:t>
      </w:r>
      <w:proofErr w:type="spellStart"/>
      <w:r w:rsidRPr="009E4ADD">
        <w:rPr>
          <w:sz w:val="21"/>
          <w:szCs w:val="21"/>
          <w:lang w:val="es-AR"/>
        </w:rPr>
        <w:t>au</w:t>
      </w:r>
      <w:proofErr w:type="spellEnd"/>
      <w:r w:rsidRPr="009E4ADD">
        <w:rPr>
          <w:sz w:val="21"/>
          <w:szCs w:val="21"/>
          <w:lang w:val="es-AR"/>
        </w:rPr>
        <w:t xml:space="preserve"> </w:t>
      </w:r>
      <w:proofErr w:type="spellStart"/>
      <w:r w:rsidRPr="009E4ADD">
        <w:rPr>
          <w:sz w:val="21"/>
          <w:szCs w:val="21"/>
          <w:lang w:val="es-AR"/>
        </w:rPr>
        <w:t>legătură</w:t>
      </w:r>
      <w:proofErr w:type="spellEnd"/>
      <w:r w:rsidRPr="009E4ADD">
        <w:rPr>
          <w:sz w:val="21"/>
          <w:szCs w:val="21"/>
          <w:lang w:val="es-AR"/>
        </w:rPr>
        <w:t xml:space="preserve"> </w:t>
      </w:r>
      <w:proofErr w:type="spellStart"/>
      <w:r w:rsidRPr="009E4ADD">
        <w:rPr>
          <w:sz w:val="21"/>
          <w:szCs w:val="21"/>
          <w:lang w:val="es-AR"/>
        </w:rPr>
        <w:t>cu</w:t>
      </w:r>
      <w:proofErr w:type="spellEnd"/>
      <w:r w:rsidRPr="009E4ADD">
        <w:rPr>
          <w:sz w:val="21"/>
          <w:szCs w:val="21"/>
          <w:lang w:val="es-AR"/>
        </w:rPr>
        <w:t xml:space="preserve"> </w:t>
      </w:r>
      <w:proofErr w:type="spellStart"/>
      <w:r w:rsidRPr="009E4ADD">
        <w:rPr>
          <w:sz w:val="21"/>
          <w:szCs w:val="21"/>
          <w:lang w:val="es-AR"/>
        </w:rPr>
        <w:t>contractul</w:t>
      </w:r>
      <w:proofErr w:type="spellEnd"/>
      <w:r w:rsidRPr="009E4ADD">
        <w:rPr>
          <w:sz w:val="21"/>
          <w:szCs w:val="21"/>
          <w:lang w:val="es-AR"/>
        </w:rPr>
        <w:t xml:space="preserve"> </w:t>
      </w:r>
      <w:proofErr w:type="spellStart"/>
      <w:r w:rsidRPr="009E4ADD">
        <w:rPr>
          <w:sz w:val="21"/>
          <w:szCs w:val="21"/>
          <w:lang w:val="es-AR"/>
        </w:rPr>
        <w:t>fără</w:t>
      </w:r>
      <w:proofErr w:type="spellEnd"/>
      <w:r w:rsidRPr="009E4ADD">
        <w:rPr>
          <w:sz w:val="21"/>
          <w:szCs w:val="21"/>
          <w:lang w:val="es-AR"/>
        </w:rPr>
        <w:t xml:space="preserve"> </w:t>
      </w:r>
      <w:proofErr w:type="spellStart"/>
      <w:r w:rsidRPr="009E4ADD">
        <w:rPr>
          <w:sz w:val="21"/>
          <w:szCs w:val="21"/>
          <w:lang w:val="es-AR"/>
        </w:rPr>
        <w:t>acordul</w:t>
      </w:r>
      <w:proofErr w:type="spellEnd"/>
      <w:r w:rsidRPr="009E4ADD">
        <w:rPr>
          <w:sz w:val="21"/>
          <w:szCs w:val="21"/>
          <w:lang w:val="es-AR"/>
        </w:rPr>
        <w:t xml:space="preserve"> </w:t>
      </w:r>
      <w:proofErr w:type="spellStart"/>
      <w:r w:rsidRPr="009E4ADD">
        <w:rPr>
          <w:sz w:val="21"/>
          <w:szCs w:val="21"/>
          <w:lang w:val="es-AR"/>
        </w:rPr>
        <w:t>scris</w:t>
      </w:r>
      <w:proofErr w:type="spellEnd"/>
      <w:r w:rsidRPr="009E4ADD">
        <w:rPr>
          <w:sz w:val="21"/>
          <w:szCs w:val="21"/>
          <w:lang w:val="es-AR"/>
        </w:rPr>
        <w:t xml:space="preserve"> </w:t>
      </w:r>
      <w:proofErr w:type="spellStart"/>
      <w:r w:rsidRPr="009E4ADD">
        <w:rPr>
          <w:sz w:val="21"/>
          <w:szCs w:val="21"/>
          <w:lang w:val="es-AR"/>
        </w:rPr>
        <w:t>şi</w:t>
      </w:r>
      <w:proofErr w:type="spellEnd"/>
      <w:r w:rsidRPr="009E4ADD">
        <w:rPr>
          <w:sz w:val="21"/>
          <w:szCs w:val="21"/>
          <w:lang w:val="es-AR"/>
        </w:rPr>
        <w:t xml:space="preserve"> </w:t>
      </w:r>
      <w:proofErr w:type="spellStart"/>
      <w:r w:rsidRPr="009E4ADD">
        <w:rPr>
          <w:sz w:val="21"/>
          <w:szCs w:val="21"/>
          <w:lang w:val="es-AR"/>
        </w:rPr>
        <w:t>prealabil</w:t>
      </w:r>
      <w:proofErr w:type="spellEnd"/>
      <w:r w:rsidRPr="009E4ADD">
        <w:rPr>
          <w:sz w:val="21"/>
          <w:szCs w:val="21"/>
          <w:lang w:val="es-AR"/>
        </w:rPr>
        <w:t xml:space="preserve"> al </w:t>
      </w:r>
      <w:proofErr w:type="spellStart"/>
      <w:r w:rsidRPr="009E4ADD">
        <w:rPr>
          <w:sz w:val="21"/>
          <w:szCs w:val="21"/>
          <w:lang w:val="es-AR"/>
        </w:rPr>
        <w:t>Achizitorului</w:t>
      </w:r>
      <w:proofErr w:type="spellEnd"/>
      <w:r w:rsidRPr="009E4ADD">
        <w:rPr>
          <w:sz w:val="21"/>
          <w:szCs w:val="21"/>
          <w:lang w:val="es-AR"/>
        </w:rPr>
        <w:t xml:space="preserve">. </w:t>
      </w:r>
    </w:p>
    <w:p w14:paraId="6B096865" w14:textId="77777777" w:rsidR="00304754" w:rsidRPr="009E4ADD" w:rsidRDefault="00304754" w:rsidP="00304754">
      <w:pPr>
        <w:spacing w:line="264" w:lineRule="auto"/>
        <w:ind w:firstLine="284"/>
        <w:jc w:val="both"/>
        <w:rPr>
          <w:sz w:val="21"/>
          <w:szCs w:val="21"/>
          <w:lang w:val="es-AR"/>
        </w:rPr>
      </w:pPr>
      <w:r w:rsidRPr="009E4ADD">
        <w:rPr>
          <w:sz w:val="21"/>
          <w:szCs w:val="21"/>
          <w:lang w:val="es-AR"/>
        </w:rPr>
        <w:t xml:space="preserve">(b) </w:t>
      </w:r>
      <w:proofErr w:type="spellStart"/>
      <w:r w:rsidRPr="009E4ADD">
        <w:rPr>
          <w:sz w:val="21"/>
          <w:szCs w:val="21"/>
          <w:lang w:val="es-AR"/>
        </w:rPr>
        <w:t>Prestatorul</w:t>
      </w:r>
      <w:proofErr w:type="spellEnd"/>
      <w:r w:rsidRPr="009E4ADD">
        <w:rPr>
          <w:sz w:val="21"/>
          <w:szCs w:val="21"/>
          <w:lang w:val="es-AR"/>
        </w:rPr>
        <w:t xml:space="preserve"> </w:t>
      </w:r>
      <w:proofErr w:type="spellStart"/>
      <w:r w:rsidRPr="009E4ADD">
        <w:rPr>
          <w:sz w:val="21"/>
          <w:szCs w:val="21"/>
          <w:lang w:val="es-AR"/>
        </w:rPr>
        <w:t>nu</w:t>
      </w:r>
      <w:proofErr w:type="spellEnd"/>
      <w:r w:rsidRPr="009E4ADD">
        <w:rPr>
          <w:sz w:val="21"/>
          <w:szCs w:val="21"/>
          <w:lang w:val="es-AR"/>
        </w:rPr>
        <w:t xml:space="preserve"> va publica </w:t>
      </w:r>
      <w:proofErr w:type="spellStart"/>
      <w:r w:rsidRPr="009E4ADD">
        <w:rPr>
          <w:sz w:val="21"/>
          <w:szCs w:val="21"/>
          <w:lang w:val="es-AR"/>
        </w:rPr>
        <w:t>articole</w:t>
      </w:r>
      <w:proofErr w:type="spellEnd"/>
      <w:r w:rsidRPr="009E4ADD">
        <w:rPr>
          <w:sz w:val="21"/>
          <w:szCs w:val="21"/>
          <w:lang w:val="es-AR"/>
        </w:rPr>
        <w:t xml:space="preserve"> </w:t>
      </w:r>
      <w:proofErr w:type="spellStart"/>
      <w:r w:rsidRPr="009E4ADD">
        <w:rPr>
          <w:sz w:val="21"/>
          <w:szCs w:val="21"/>
          <w:lang w:val="es-AR"/>
        </w:rPr>
        <w:t>referitoare</w:t>
      </w:r>
      <w:proofErr w:type="spellEnd"/>
      <w:r w:rsidRPr="009E4ADD">
        <w:rPr>
          <w:sz w:val="21"/>
          <w:szCs w:val="21"/>
          <w:lang w:val="es-AR"/>
        </w:rPr>
        <w:t xml:space="preserve"> la </w:t>
      </w:r>
      <w:proofErr w:type="spellStart"/>
      <w:r w:rsidRPr="009E4ADD">
        <w:rPr>
          <w:sz w:val="21"/>
          <w:szCs w:val="21"/>
          <w:lang w:val="es-AR"/>
        </w:rPr>
        <w:t>aceste</w:t>
      </w:r>
      <w:proofErr w:type="spellEnd"/>
      <w:r w:rsidRPr="009E4ADD">
        <w:rPr>
          <w:sz w:val="21"/>
          <w:szCs w:val="21"/>
          <w:lang w:val="es-AR"/>
        </w:rPr>
        <w:t xml:space="preserve"> </w:t>
      </w:r>
      <w:proofErr w:type="spellStart"/>
      <w:r w:rsidRPr="009E4ADD">
        <w:rPr>
          <w:sz w:val="21"/>
          <w:szCs w:val="21"/>
          <w:lang w:val="es-AR"/>
        </w:rPr>
        <w:t>servicii</w:t>
      </w:r>
      <w:proofErr w:type="spellEnd"/>
      <w:r w:rsidRPr="009E4ADD">
        <w:rPr>
          <w:sz w:val="21"/>
          <w:szCs w:val="21"/>
          <w:lang w:val="es-AR"/>
        </w:rPr>
        <w:t xml:space="preserve">, </w:t>
      </w:r>
      <w:proofErr w:type="spellStart"/>
      <w:r w:rsidRPr="009E4ADD">
        <w:rPr>
          <w:sz w:val="21"/>
          <w:szCs w:val="21"/>
          <w:lang w:val="es-AR"/>
        </w:rPr>
        <w:t>nu</w:t>
      </w:r>
      <w:proofErr w:type="spellEnd"/>
      <w:r w:rsidRPr="009E4ADD">
        <w:rPr>
          <w:sz w:val="21"/>
          <w:szCs w:val="21"/>
          <w:lang w:val="es-AR"/>
        </w:rPr>
        <w:t xml:space="preserve"> va </w:t>
      </w:r>
      <w:proofErr w:type="spellStart"/>
      <w:r w:rsidRPr="009E4ADD">
        <w:rPr>
          <w:sz w:val="21"/>
          <w:szCs w:val="21"/>
          <w:lang w:val="es-AR"/>
        </w:rPr>
        <w:t>face</w:t>
      </w:r>
      <w:proofErr w:type="spellEnd"/>
      <w:r w:rsidRPr="009E4ADD">
        <w:rPr>
          <w:sz w:val="21"/>
          <w:szCs w:val="21"/>
          <w:lang w:val="es-AR"/>
        </w:rPr>
        <w:t xml:space="preserve"> </w:t>
      </w:r>
      <w:proofErr w:type="spellStart"/>
      <w:r w:rsidRPr="009E4ADD">
        <w:rPr>
          <w:sz w:val="21"/>
          <w:szCs w:val="21"/>
          <w:lang w:val="es-AR"/>
        </w:rPr>
        <w:t>referire</w:t>
      </w:r>
      <w:proofErr w:type="spellEnd"/>
      <w:r w:rsidRPr="009E4ADD">
        <w:rPr>
          <w:sz w:val="21"/>
          <w:szCs w:val="21"/>
          <w:lang w:val="es-AR"/>
        </w:rPr>
        <w:t xml:space="preserve"> la </w:t>
      </w:r>
      <w:proofErr w:type="spellStart"/>
      <w:r w:rsidRPr="009E4ADD">
        <w:rPr>
          <w:sz w:val="21"/>
          <w:szCs w:val="21"/>
          <w:lang w:val="es-AR"/>
        </w:rPr>
        <w:t>aceste</w:t>
      </w:r>
      <w:proofErr w:type="spellEnd"/>
      <w:r w:rsidRPr="009E4ADD">
        <w:rPr>
          <w:sz w:val="21"/>
          <w:szCs w:val="21"/>
          <w:lang w:val="es-AR"/>
        </w:rPr>
        <w:t xml:space="preserve"> </w:t>
      </w:r>
      <w:proofErr w:type="spellStart"/>
      <w:r w:rsidRPr="009E4ADD">
        <w:rPr>
          <w:sz w:val="21"/>
          <w:szCs w:val="21"/>
          <w:lang w:val="es-AR"/>
        </w:rPr>
        <w:t>servicii</w:t>
      </w:r>
      <w:proofErr w:type="spellEnd"/>
      <w:r w:rsidRPr="009E4ADD">
        <w:rPr>
          <w:sz w:val="21"/>
          <w:szCs w:val="21"/>
          <w:lang w:val="es-AR"/>
        </w:rPr>
        <w:t xml:space="preserve"> </w:t>
      </w:r>
      <w:proofErr w:type="spellStart"/>
      <w:r w:rsidRPr="009E4ADD">
        <w:rPr>
          <w:sz w:val="21"/>
          <w:szCs w:val="21"/>
          <w:lang w:val="es-AR"/>
        </w:rPr>
        <w:t>în</w:t>
      </w:r>
      <w:proofErr w:type="spellEnd"/>
      <w:r w:rsidRPr="009E4ADD">
        <w:rPr>
          <w:sz w:val="21"/>
          <w:szCs w:val="21"/>
          <w:lang w:val="es-AR"/>
        </w:rPr>
        <w:t xml:space="preserve"> </w:t>
      </w:r>
      <w:proofErr w:type="spellStart"/>
      <w:r w:rsidRPr="009E4ADD">
        <w:rPr>
          <w:sz w:val="21"/>
          <w:szCs w:val="21"/>
          <w:lang w:val="es-AR"/>
        </w:rPr>
        <w:t>cursul</w:t>
      </w:r>
      <w:proofErr w:type="spellEnd"/>
      <w:r w:rsidRPr="009E4ADD">
        <w:rPr>
          <w:sz w:val="21"/>
          <w:szCs w:val="21"/>
          <w:lang w:val="es-AR"/>
        </w:rPr>
        <w:t xml:space="preserve"> </w:t>
      </w:r>
      <w:proofErr w:type="spellStart"/>
      <w:r w:rsidRPr="009E4ADD">
        <w:rPr>
          <w:sz w:val="21"/>
          <w:szCs w:val="21"/>
          <w:lang w:val="es-AR"/>
        </w:rPr>
        <w:t>executării</w:t>
      </w:r>
      <w:proofErr w:type="spellEnd"/>
      <w:r w:rsidRPr="009E4ADD">
        <w:rPr>
          <w:sz w:val="21"/>
          <w:szCs w:val="21"/>
          <w:lang w:val="es-AR"/>
        </w:rPr>
        <w:t xml:space="preserve"> altor </w:t>
      </w:r>
      <w:proofErr w:type="spellStart"/>
      <w:r w:rsidRPr="009E4ADD">
        <w:rPr>
          <w:sz w:val="21"/>
          <w:szCs w:val="21"/>
          <w:lang w:val="es-AR"/>
        </w:rPr>
        <w:t>servicii</w:t>
      </w:r>
      <w:proofErr w:type="spellEnd"/>
      <w:r w:rsidRPr="009E4ADD">
        <w:rPr>
          <w:sz w:val="21"/>
          <w:szCs w:val="21"/>
          <w:lang w:val="es-AR"/>
        </w:rPr>
        <w:t xml:space="preserve"> </w:t>
      </w:r>
      <w:proofErr w:type="spellStart"/>
      <w:r w:rsidRPr="009E4ADD">
        <w:rPr>
          <w:sz w:val="21"/>
          <w:szCs w:val="21"/>
          <w:lang w:val="es-AR"/>
        </w:rPr>
        <w:t>pentru</w:t>
      </w:r>
      <w:proofErr w:type="spellEnd"/>
      <w:r w:rsidRPr="009E4ADD">
        <w:rPr>
          <w:sz w:val="21"/>
          <w:szCs w:val="21"/>
          <w:lang w:val="es-AR"/>
        </w:rPr>
        <w:t xml:space="preserve"> </w:t>
      </w:r>
      <w:proofErr w:type="spellStart"/>
      <w:r w:rsidRPr="009E4ADD">
        <w:rPr>
          <w:sz w:val="21"/>
          <w:szCs w:val="21"/>
          <w:lang w:val="es-AR"/>
        </w:rPr>
        <w:t>terţi</w:t>
      </w:r>
      <w:proofErr w:type="spellEnd"/>
      <w:r w:rsidRPr="009E4ADD">
        <w:rPr>
          <w:sz w:val="21"/>
          <w:szCs w:val="21"/>
          <w:lang w:val="es-AR"/>
        </w:rPr>
        <w:t xml:space="preserve"> </w:t>
      </w:r>
      <w:proofErr w:type="spellStart"/>
      <w:r w:rsidRPr="009E4ADD">
        <w:rPr>
          <w:sz w:val="21"/>
          <w:szCs w:val="21"/>
          <w:lang w:val="es-AR"/>
        </w:rPr>
        <w:t>şi</w:t>
      </w:r>
      <w:proofErr w:type="spellEnd"/>
      <w:r w:rsidRPr="009E4ADD">
        <w:rPr>
          <w:sz w:val="21"/>
          <w:szCs w:val="21"/>
          <w:lang w:val="es-AR"/>
        </w:rPr>
        <w:t xml:space="preserve"> </w:t>
      </w:r>
      <w:proofErr w:type="spellStart"/>
      <w:r w:rsidRPr="009E4ADD">
        <w:rPr>
          <w:sz w:val="21"/>
          <w:szCs w:val="21"/>
          <w:lang w:val="es-AR"/>
        </w:rPr>
        <w:t>nu</w:t>
      </w:r>
      <w:proofErr w:type="spellEnd"/>
      <w:r w:rsidRPr="009E4ADD">
        <w:rPr>
          <w:sz w:val="21"/>
          <w:szCs w:val="21"/>
          <w:lang w:val="es-AR"/>
        </w:rPr>
        <w:t xml:space="preserve"> va divulga </w:t>
      </w:r>
      <w:proofErr w:type="spellStart"/>
      <w:r w:rsidRPr="009E4ADD">
        <w:rPr>
          <w:sz w:val="21"/>
          <w:szCs w:val="21"/>
          <w:lang w:val="es-AR"/>
        </w:rPr>
        <w:t>nici</w:t>
      </w:r>
      <w:proofErr w:type="spellEnd"/>
      <w:r w:rsidRPr="009E4ADD">
        <w:rPr>
          <w:sz w:val="21"/>
          <w:szCs w:val="21"/>
          <w:lang w:val="es-AR"/>
        </w:rPr>
        <w:t xml:space="preserve"> o </w:t>
      </w:r>
      <w:proofErr w:type="spellStart"/>
      <w:r w:rsidRPr="009E4ADD">
        <w:rPr>
          <w:sz w:val="21"/>
          <w:szCs w:val="21"/>
          <w:lang w:val="es-AR"/>
        </w:rPr>
        <w:t>informaţie</w:t>
      </w:r>
      <w:proofErr w:type="spellEnd"/>
      <w:r w:rsidRPr="009E4ADD">
        <w:rPr>
          <w:sz w:val="21"/>
          <w:szCs w:val="21"/>
          <w:lang w:val="es-AR"/>
        </w:rPr>
        <w:t xml:space="preserve"> </w:t>
      </w:r>
      <w:proofErr w:type="spellStart"/>
      <w:r w:rsidRPr="009E4ADD">
        <w:rPr>
          <w:sz w:val="21"/>
          <w:szCs w:val="21"/>
          <w:lang w:val="es-AR"/>
        </w:rPr>
        <w:t>furnizată</w:t>
      </w:r>
      <w:proofErr w:type="spellEnd"/>
      <w:r w:rsidRPr="009E4ADD">
        <w:rPr>
          <w:sz w:val="21"/>
          <w:szCs w:val="21"/>
          <w:lang w:val="es-AR"/>
        </w:rPr>
        <w:t xml:space="preserve"> de </w:t>
      </w:r>
      <w:proofErr w:type="spellStart"/>
      <w:r w:rsidRPr="009E4ADD">
        <w:rPr>
          <w:sz w:val="21"/>
          <w:szCs w:val="21"/>
          <w:lang w:val="es-AR"/>
        </w:rPr>
        <w:t>Achizitor</w:t>
      </w:r>
      <w:proofErr w:type="spellEnd"/>
      <w:r w:rsidRPr="009E4ADD">
        <w:rPr>
          <w:sz w:val="21"/>
          <w:szCs w:val="21"/>
          <w:lang w:val="es-AR"/>
        </w:rPr>
        <w:t xml:space="preserve">, </w:t>
      </w:r>
      <w:proofErr w:type="spellStart"/>
      <w:r w:rsidRPr="009E4ADD">
        <w:rPr>
          <w:sz w:val="21"/>
          <w:szCs w:val="21"/>
          <w:lang w:val="es-AR"/>
        </w:rPr>
        <w:t>dacă</w:t>
      </w:r>
      <w:proofErr w:type="spellEnd"/>
      <w:r w:rsidRPr="009E4ADD">
        <w:rPr>
          <w:sz w:val="21"/>
          <w:szCs w:val="21"/>
          <w:lang w:val="es-AR"/>
        </w:rPr>
        <w:t xml:space="preserve"> </w:t>
      </w:r>
      <w:proofErr w:type="spellStart"/>
      <w:r w:rsidRPr="009E4ADD">
        <w:rPr>
          <w:sz w:val="21"/>
          <w:szCs w:val="21"/>
          <w:lang w:val="es-AR"/>
        </w:rPr>
        <w:t>acestea</w:t>
      </w:r>
      <w:proofErr w:type="spellEnd"/>
      <w:r w:rsidRPr="009E4ADD">
        <w:rPr>
          <w:sz w:val="21"/>
          <w:szCs w:val="21"/>
          <w:lang w:val="es-AR"/>
        </w:rPr>
        <w:t xml:space="preserve"> </w:t>
      </w:r>
      <w:proofErr w:type="spellStart"/>
      <w:r w:rsidRPr="009E4ADD">
        <w:rPr>
          <w:sz w:val="21"/>
          <w:szCs w:val="21"/>
          <w:lang w:val="es-AR"/>
        </w:rPr>
        <w:t>au</w:t>
      </w:r>
      <w:proofErr w:type="spellEnd"/>
      <w:r w:rsidRPr="009E4ADD">
        <w:rPr>
          <w:sz w:val="21"/>
          <w:szCs w:val="21"/>
          <w:lang w:val="es-AR"/>
        </w:rPr>
        <w:t xml:space="preserve"> </w:t>
      </w:r>
      <w:proofErr w:type="spellStart"/>
      <w:r w:rsidRPr="009E4ADD">
        <w:rPr>
          <w:sz w:val="21"/>
          <w:szCs w:val="21"/>
          <w:lang w:val="es-AR"/>
        </w:rPr>
        <w:t>legătură</w:t>
      </w:r>
      <w:proofErr w:type="spellEnd"/>
      <w:r w:rsidRPr="009E4ADD">
        <w:rPr>
          <w:sz w:val="21"/>
          <w:szCs w:val="21"/>
          <w:lang w:val="es-AR"/>
        </w:rPr>
        <w:t xml:space="preserve"> </w:t>
      </w:r>
      <w:proofErr w:type="spellStart"/>
      <w:r w:rsidRPr="009E4ADD">
        <w:rPr>
          <w:sz w:val="21"/>
          <w:szCs w:val="21"/>
          <w:lang w:val="es-AR"/>
        </w:rPr>
        <w:t>cu</w:t>
      </w:r>
      <w:proofErr w:type="spellEnd"/>
      <w:r w:rsidRPr="009E4ADD">
        <w:rPr>
          <w:sz w:val="21"/>
          <w:szCs w:val="21"/>
          <w:lang w:val="es-AR"/>
        </w:rPr>
        <w:t xml:space="preserve"> </w:t>
      </w:r>
      <w:proofErr w:type="spellStart"/>
      <w:r w:rsidRPr="009E4ADD">
        <w:rPr>
          <w:sz w:val="21"/>
          <w:szCs w:val="21"/>
          <w:lang w:val="es-AR"/>
        </w:rPr>
        <w:t>prezentul</w:t>
      </w:r>
      <w:proofErr w:type="spellEnd"/>
      <w:r w:rsidRPr="009E4ADD">
        <w:rPr>
          <w:sz w:val="21"/>
          <w:szCs w:val="21"/>
          <w:lang w:val="es-AR"/>
        </w:rPr>
        <w:t xml:space="preserve"> </w:t>
      </w:r>
      <w:proofErr w:type="spellStart"/>
      <w:r w:rsidRPr="009E4ADD">
        <w:rPr>
          <w:sz w:val="21"/>
          <w:szCs w:val="21"/>
          <w:lang w:val="es-AR"/>
        </w:rPr>
        <w:t>contract</w:t>
      </w:r>
      <w:proofErr w:type="spellEnd"/>
      <w:r w:rsidRPr="009E4ADD">
        <w:rPr>
          <w:sz w:val="21"/>
          <w:szCs w:val="21"/>
          <w:lang w:val="es-AR"/>
        </w:rPr>
        <w:t xml:space="preserve"> de </w:t>
      </w:r>
      <w:proofErr w:type="spellStart"/>
      <w:r w:rsidRPr="009E4ADD">
        <w:rPr>
          <w:sz w:val="21"/>
          <w:szCs w:val="21"/>
          <w:lang w:val="es-AR"/>
        </w:rPr>
        <w:t>servicii</w:t>
      </w:r>
      <w:proofErr w:type="spellEnd"/>
      <w:r w:rsidRPr="009E4ADD">
        <w:rPr>
          <w:sz w:val="21"/>
          <w:szCs w:val="21"/>
          <w:lang w:val="es-AR"/>
        </w:rPr>
        <w:t xml:space="preserve">, </w:t>
      </w:r>
      <w:proofErr w:type="spellStart"/>
      <w:r w:rsidRPr="009E4ADD">
        <w:rPr>
          <w:sz w:val="21"/>
          <w:szCs w:val="21"/>
          <w:lang w:val="es-AR"/>
        </w:rPr>
        <w:t>fără</w:t>
      </w:r>
      <w:proofErr w:type="spellEnd"/>
      <w:r w:rsidRPr="009E4ADD">
        <w:rPr>
          <w:sz w:val="21"/>
          <w:szCs w:val="21"/>
          <w:lang w:val="es-AR"/>
        </w:rPr>
        <w:t xml:space="preserve"> </w:t>
      </w:r>
      <w:proofErr w:type="spellStart"/>
      <w:r w:rsidRPr="009E4ADD">
        <w:rPr>
          <w:sz w:val="21"/>
          <w:szCs w:val="21"/>
          <w:lang w:val="es-AR"/>
        </w:rPr>
        <w:t>acordul</w:t>
      </w:r>
      <w:proofErr w:type="spellEnd"/>
      <w:r w:rsidRPr="009E4ADD">
        <w:rPr>
          <w:sz w:val="21"/>
          <w:szCs w:val="21"/>
          <w:lang w:val="es-AR"/>
        </w:rPr>
        <w:t xml:space="preserve"> </w:t>
      </w:r>
      <w:proofErr w:type="spellStart"/>
      <w:r w:rsidRPr="009E4ADD">
        <w:rPr>
          <w:sz w:val="21"/>
          <w:szCs w:val="21"/>
          <w:lang w:val="es-AR"/>
        </w:rPr>
        <w:t>scris</w:t>
      </w:r>
      <w:proofErr w:type="spellEnd"/>
      <w:r w:rsidRPr="009E4ADD">
        <w:rPr>
          <w:sz w:val="21"/>
          <w:szCs w:val="21"/>
          <w:lang w:val="es-AR"/>
        </w:rPr>
        <w:t xml:space="preserve"> </w:t>
      </w:r>
      <w:proofErr w:type="spellStart"/>
      <w:r w:rsidRPr="009E4ADD">
        <w:rPr>
          <w:sz w:val="21"/>
          <w:szCs w:val="21"/>
          <w:lang w:val="es-AR"/>
        </w:rPr>
        <w:t>şi</w:t>
      </w:r>
      <w:proofErr w:type="spellEnd"/>
      <w:r w:rsidRPr="009E4ADD">
        <w:rPr>
          <w:sz w:val="21"/>
          <w:szCs w:val="21"/>
          <w:lang w:val="es-AR"/>
        </w:rPr>
        <w:t xml:space="preserve"> </w:t>
      </w:r>
      <w:proofErr w:type="spellStart"/>
      <w:r w:rsidRPr="009E4ADD">
        <w:rPr>
          <w:sz w:val="21"/>
          <w:szCs w:val="21"/>
          <w:lang w:val="es-AR"/>
        </w:rPr>
        <w:t>prealabil</w:t>
      </w:r>
      <w:proofErr w:type="spellEnd"/>
      <w:r w:rsidRPr="009E4ADD">
        <w:rPr>
          <w:sz w:val="21"/>
          <w:szCs w:val="21"/>
          <w:lang w:val="es-AR"/>
        </w:rPr>
        <w:t xml:space="preserve"> al </w:t>
      </w:r>
      <w:proofErr w:type="spellStart"/>
      <w:r w:rsidRPr="009E4ADD">
        <w:rPr>
          <w:sz w:val="21"/>
          <w:szCs w:val="21"/>
          <w:lang w:val="es-AR"/>
        </w:rPr>
        <w:t>Achizitorului</w:t>
      </w:r>
      <w:proofErr w:type="spellEnd"/>
      <w:r w:rsidRPr="009E4ADD">
        <w:rPr>
          <w:sz w:val="21"/>
          <w:szCs w:val="21"/>
          <w:lang w:val="es-AR"/>
        </w:rPr>
        <w:t>.</w:t>
      </w:r>
    </w:p>
    <w:p w14:paraId="62F6C820" w14:textId="77777777" w:rsidR="0099720D" w:rsidRPr="009E4ADD" w:rsidRDefault="00304754" w:rsidP="00304754">
      <w:pPr>
        <w:spacing w:line="264" w:lineRule="auto"/>
        <w:ind w:firstLine="284"/>
        <w:jc w:val="both"/>
        <w:rPr>
          <w:sz w:val="21"/>
          <w:szCs w:val="21"/>
        </w:rPr>
      </w:pPr>
      <w:r w:rsidRPr="009E4ADD">
        <w:rPr>
          <w:sz w:val="21"/>
          <w:szCs w:val="21"/>
          <w:lang w:val="es-AR"/>
        </w:rPr>
        <w:t xml:space="preserve">(c) </w:t>
      </w:r>
      <w:proofErr w:type="spellStart"/>
      <w:r w:rsidRPr="009E4ADD">
        <w:rPr>
          <w:sz w:val="21"/>
          <w:szCs w:val="21"/>
          <w:lang w:val="es-AR"/>
        </w:rPr>
        <w:t>Orice</w:t>
      </w:r>
      <w:proofErr w:type="spellEnd"/>
      <w:r w:rsidRPr="009E4ADD">
        <w:rPr>
          <w:sz w:val="21"/>
          <w:szCs w:val="21"/>
          <w:lang w:val="es-AR"/>
        </w:rPr>
        <w:t xml:space="preserve"> </w:t>
      </w:r>
      <w:proofErr w:type="spellStart"/>
      <w:r w:rsidRPr="009E4ADD">
        <w:rPr>
          <w:sz w:val="21"/>
          <w:szCs w:val="21"/>
          <w:lang w:val="es-AR"/>
        </w:rPr>
        <w:t>rezultate</w:t>
      </w:r>
      <w:proofErr w:type="spellEnd"/>
      <w:r w:rsidRPr="009E4ADD">
        <w:rPr>
          <w:sz w:val="21"/>
          <w:szCs w:val="21"/>
          <w:lang w:val="es-AR"/>
        </w:rPr>
        <w:t xml:space="preserve"> ori </w:t>
      </w:r>
      <w:proofErr w:type="spellStart"/>
      <w:r w:rsidRPr="009E4ADD">
        <w:rPr>
          <w:sz w:val="21"/>
          <w:szCs w:val="21"/>
          <w:lang w:val="es-AR"/>
        </w:rPr>
        <w:t>drepturi</w:t>
      </w:r>
      <w:proofErr w:type="spellEnd"/>
      <w:r w:rsidRPr="009E4ADD">
        <w:rPr>
          <w:sz w:val="21"/>
          <w:szCs w:val="21"/>
          <w:lang w:val="es-AR"/>
        </w:rPr>
        <w:t xml:space="preserve">, </w:t>
      </w:r>
      <w:proofErr w:type="spellStart"/>
      <w:r w:rsidRPr="009E4ADD">
        <w:rPr>
          <w:sz w:val="21"/>
          <w:szCs w:val="21"/>
          <w:lang w:val="es-AR"/>
        </w:rPr>
        <w:t>inclusiv</w:t>
      </w:r>
      <w:proofErr w:type="spellEnd"/>
      <w:r w:rsidRPr="009E4ADD">
        <w:rPr>
          <w:sz w:val="21"/>
          <w:szCs w:val="21"/>
          <w:lang w:val="es-AR"/>
        </w:rPr>
        <w:t xml:space="preserve"> </w:t>
      </w:r>
      <w:proofErr w:type="spellStart"/>
      <w:r w:rsidRPr="009E4ADD">
        <w:rPr>
          <w:sz w:val="21"/>
          <w:szCs w:val="21"/>
          <w:lang w:val="es-AR"/>
        </w:rPr>
        <w:t>drepturi</w:t>
      </w:r>
      <w:proofErr w:type="spellEnd"/>
      <w:r w:rsidRPr="009E4ADD">
        <w:rPr>
          <w:sz w:val="21"/>
          <w:szCs w:val="21"/>
          <w:lang w:val="es-AR"/>
        </w:rPr>
        <w:t xml:space="preserve"> de autor </w:t>
      </w:r>
      <w:proofErr w:type="spellStart"/>
      <w:r w:rsidRPr="009E4ADD">
        <w:rPr>
          <w:sz w:val="21"/>
          <w:szCs w:val="21"/>
          <w:lang w:val="es-AR"/>
        </w:rPr>
        <w:t>sau</w:t>
      </w:r>
      <w:proofErr w:type="spellEnd"/>
      <w:r w:rsidRPr="009E4ADD">
        <w:rPr>
          <w:sz w:val="21"/>
          <w:szCs w:val="21"/>
          <w:lang w:val="es-AR"/>
        </w:rPr>
        <w:t xml:space="preserve"> alte </w:t>
      </w:r>
      <w:proofErr w:type="spellStart"/>
      <w:r w:rsidRPr="009E4ADD">
        <w:rPr>
          <w:sz w:val="21"/>
          <w:szCs w:val="21"/>
          <w:lang w:val="es-AR"/>
        </w:rPr>
        <w:t>drepturi</w:t>
      </w:r>
      <w:proofErr w:type="spellEnd"/>
      <w:r w:rsidRPr="009E4ADD">
        <w:rPr>
          <w:sz w:val="21"/>
          <w:szCs w:val="21"/>
          <w:lang w:val="es-AR"/>
        </w:rPr>
        <w:t xml:space="preserve"> de </w:t>
      </w:r>
      <w:proofErr w:type="spellStart"/>
      <w:r w:rsidRPr="009E4ADD">
        <w:rPr>
          <w:sz w:val="21"/>
          <w:szCs w:val="21"/>
          <w:lang w:val="es-AR"/>
        </w:rPr>
        <w:t>proprietate</w:t>
      </w:r>
      <w:proofErr w:type="spellEnd"/>
      <w:r w:rsidRPr="009E4ADD">
        <w:rPr>
          <w:sz w:val="21"/>
          <w:szCs w:val="21"/>
          <w:lang w:val="es-AR"/>
        </w:rPr>
        <w:t xml:space="preserve"> </w:t>
      </w:r>
      <w:proofErr w:type="spellStart"/>
      <w:r w:rsidRPr="009E4ADD">
        <w:rPr>
          <w:sz w:val="21"/>
          <w:szCs w:val="21"/>
          <w:lang w:val="es-AR"/>
        </w:rPr>
        <w:t>intelectuală</w:t>
      </w:r>
      <w:proofErr w:type="spellEnd"/>
      <w:r w:rsidRPr="009E4ADD">
        <w:rPr>
          <w:sz w:val="21"/>
          <w:szCs w:val="21"/>
          <w:lang w:val="es-AR"/>
        </w:rPr>
        <w:t xml:space="preserve"> ori </w:t>
      </w:r>
      <w:proofErr w:type="spellStart"/>
      <w:r w:rsidRPr="009E4ADD">
        <w:rPr>
          <w:sz w:val="21"/>
          <w:szCs w:val="21"/>
          <w:lang w:val="es-AR"/>
        </w:rPr>
        <w:t>industrială</w:t>
      </w:r>
      <w:proofErr w:type="spellEnd"/>
      <w:r w:rsidRPr="009E4ADD">
        <w:rPr>
          <w:sz w:val="21"/>
          <w:szCs w:val="21"/>
          <w:lang w:val="es-AR"/>
        </w:rPr>
        <w:t xml:space="preserve">, </w:t>
      </w:r>
      <w:proofErr w:type="spellStart"/>
      <w:r w:rsidRPr="009E4ADD">
        <w:rPr>
          <w:sz w:val="21"/>
          <w:szCs w:val="21"/>
          <w:lang w:val="es-AR"/>
        </w:rPr>
        <w:t>dobândite</w:t>
      </w:r>
      <w:proofErr w:type="spellEnd"/>
      <w:r w:rsidRPr="009E4ADD">
        <w:rPr>
          <w:sz w:val="21"/>
          <w:szCs w:val="21"/>
          <w:lang w:val="es-AR"/>
        </w:rPr>
        <w:t xml:space="preserve"> </w:t>
      </w:r>
      <w:proofErr w:type="spellStart"/>
      <w:r w:rsidRPr="009E4ADD">
        <w:rPr>
          <w:sz w:val="21"/>
          <w:szCs w:val="21"/>
          <w:lang w:val="es-AR"/>
        </w:rPr>
        <w:t>în</w:t>
      </w:r>
      <w:proofErr w:type="spellEnd"/>
      <w:r w:rsidRPr="009E4ADD">
        <w:rPr>
          <w:sz w:val="21"/>
          <w:szCs w:val="21"/>
          <w:lang w:val="es-AR"/>
        </w:rPr>
        <w:t xml:space="preserve"> </w:t>
      </w:r>
      <w:proofErr w:type="spellStart"/>
      <w:r w:rsidRPr="009E4ADD">
        <w:rPr>
          <w:sz w:val="21"/>
          <w:szCs w:val="21"/>
          <w:lang w:val="es-AR"/>
        </w:rPr>
        <w:t>executarea</w:t>
      </w:r>
      <w:proofErr w:type="spellEnd"/>
      <w:r w:rsidRPr="009E4ADD">
        <w:rPr>
          <w:sz w:val="21"/>
          <w:szCs w:val="21"/>
          <w:lang w:val="es-AR"/>
        </w:rPr>
        <w:t xml:space="preserve"> </w:t>
      </w:r>
      <w:proofErr w:type="spellStart"/>
      <w:r w:rsidRPr="009E4ADD">
        <w:rPr>
          <w:sz w:val="21"/>
          <w:szCs w:val="21"/>
          <w:lang w:val="es-AR"/>
        </w:rPr>
        <w:t>contractului</w:t>
      </w:r>
      <w:proofErr w:type="spellEnd"/>
      <w:r w:rsidRPr="009E4ADD">
        <w:rPr>
          <w:sz w:val="21"/>
          <w:szCs w:val="21"/>
          <w:lang w:val="es-AR"/>
        </w:rPr>
        <w:t xml:space="preserve">, </w:t>
      </w:r>
      <w:proofErr w:type="spellStart"/>
      <w:r w:rsidRPr="009E4ADD">
        <w:rPr>
          <w:sz w:val="21"/>
          <w:szCs w:val="21"/>
          <w:lang w:val="es-AR"/>
        </w:rPr>
        <w:t>vor</w:t>
      </w:r>
      <w:proofErr w:type="spellEnd"/>
      <w:r w:rsidRPr="009E4ADD">
        <w:rPr>
          <w:sz w:val="21"/>
          <w:szCs w:val="21"/>
          <w:lang w:val="es-AR"/>
        </w:rPr>
        <w:t xml:space="preserve"> fi </w:t>
      </w:r>
      <w:proofErr w:type="spellStart"/>
      <w:r w:rsidRPr="009E4ADD">
        <w:rPr>
          <w:sz w:val="21"/>
          <w:szCs w:val="21"/>
          <w:lang w:val="es-AR"/>
        </w:rPr>
        <w:t>proprietatea</w:t>
      </w:r>
      <w:proofErr w:type="spellEnd"/>
      <w:r w:rsidRPr="009E4ADD">
        <w:rPr>
          <w:sz w:val="21"/>
          <w:szCs w:val="21"/>
          <w:lang w:val="es-AR"/>
        </w:rPr>
        <w:t xml:space="preserve"> </w:t>
      </w:r>
      <w:proofErr w:type="spellStart"/>
      <w:r w:rsidRPr="009E4ADD">
        <w:rPr>
          <w:sz w:val="21"/>
          <w:szCs w:val="21"/>
          <w:lang w:val="es-AR"/>
        </w:rPr>
        <w:t>exclusivă</w:t>
      </w:r>
      <w:proofErr w:type="spellEnd"/>
      <w:r w:rsidRPr="009E4ADD">
        <w:rPr>
          <w:sz w:val="21"/>
          <w:szCs w:val="21"/>
          <w:lang w:val="es-AR"/>
        </w:rPr>
        <w:t xml:space="preserve"> a </w:t>
      </w:r>
      <w:proofErr w:type="spellStart"/>
      <w:r w:rsidRPr="009E4ADD">
        <w:rPr>
          <w:sz w:val="21"/>
          <w:szCs w:val="21"/>
          <w:lang w:val="es-AR"/>
        </w:rPr>
        <w:t>Achizitorului</w:t>
      </w:r>
      <w:proofErr w:type="spellEnd"/>
      <w:r w:rsidRPr="009E4ADD">
        <w:rPr>
          <w:sz w:val="21"/>
          <w:szCs w:val="21"/>
          <w:lang w:val="es-AR"/>
        </w:rPr>
        <w:t xml:space="preserve">, care le va putea utiliza, publica, </w:t>
      </w:r>
      <w:proofErr w:type="spellStart"/>
      <w:r w:rsidRPr="009E4ADD">
        <w:rPr>
          <w:sz w:val="21"/>
          <w:szCs w:val="21"/>
          <w:lang w:val="es-AR"/>
        </w:rPr>
        <w:t>cesiona</w:t>
      </w:r>
      <w:proofErr w:type="spellEnd"/>
      <w:r w:rsidRPr="009E4ADD">
        <w:rPr>
          <w:sz w:val="21"/>
          <w:szCs w:val="21"/>
          <w:lang w:val="es-AR"/>
        </w:rPr>
        <w:t xml:space="preserve"> ori </w:t>
      </w:r>
      <w:proofErr w:type="spellStart"/>
      <w:r w:rsidRPr="009E4ADD">
        <w:rPr>
          <w:sz w:val="21"/>
          <w:szCs w:val="21"/>
          <w:lang w:val="es-AR"/>
        </w:rPr>
        <w:t>transfera</w:t>
      </w:r>
      <w:proofErr w:type="spellEnd"/>
      <w:r w:rsidRPr="009E4ADD">
        <w:rPr>
          <w:sz w:val="21"/>
          <w:szCs w:val="21"/>
          <w:lang w:val="es-AR"/>
        </w:rPr>
        <w:t xml:space="preserve"> </w:t>
      </w:r>
      <w:proofErr w:type="spellStart"/>
      <w:r w:rsidRPr="009E4ADD">
        <w:rPr>
          <w:sz w:val="21"/>
          <w:szCs w:val="21"/>
          <w:lang w:val="es-AR"/>
        </w:rPr>
        <w:t>aşa</w:t>
      </w:r>
      <w:proofErr w:type="spellEnd"/>
      <w:r w:rsidRPr="009E4ADD">
        <w:rPr>
          <w:sz w:val="21"/>
          <w:szCs w:val="21"/>
          <w:lang w:val="es-AR"/>
        </w:rPr>
        <w:t xml:space="preserve"> cum va considera de </w:t>
      </w:r>
      <w:proofErr w:type="spellStart"/>
      <w:r w:rsidRPr="009E4ADD">
        <w:rPr>
          <w:sz w:val="21"/>
          <w:szCs w:val="21"/>
          <w:lang w:val="es-AR"/>
        </w:rPr>
        <w:t>cuviinţă</w:t>
      </w:r>
      <w:proofErr w:type="spellEnd"/>
      <w:r w:rsidRPr="009E4ADD">
        <w:rPr>
          <w:sz w:val="21"/>
          <w:szCs w:val="21"/>
          <w:lang w:val="es-AR"/>
        </w:rPr>
        <w:t xml:space="preserve">, </w:t>
      </w:r>
      <w:proofErr w:type="spellStart"/>
      <w:r w:rsidRPr="009E4ADD">
        <w:rPr>
          <w:sz w:val="21"/>
          <w:szCs w:val="21"/>
          <w:lang w:val="es-AR"/>
        </w:rPr>
        <w:t>fără</w:t>
      </w:r>
      <w:proofErr w:type="spellEnd"/>
      <w:r w:rsidRPr="009E4ADD">
        <w:rPr>
          <w:sz w:val="21"/>
          <w:szCs w:val="21"/>
          <w:lang w:val="es-AR"/>
        </w:rPr>
        <w:t xml:space="preserve"> limitare </w:t>
      </w:r>
      <w:proofErr w:type="spellStart"/>
      <w:r w:rsidRPr="009E4ADD">
        <w:rPr>
          <w:sz w:val="21"/>
          <w:szCs w:val="21"/>
          <w:lang w:val="es-AR"/>
        </w:rPr>
        <w:t>geografică</w:t>
      </w:r>
      <w:proofErr w:type="spellEnd"/>
      <w:r w:rsidRPr="009E4ADD">
        <w:rPr>
          <w:sz w:val="21"/>
          <w:szCs w:val="21"/>
          <w:lang w:val="es-AR"/>
        </w:rPr>
        <w:t xml:space="preserve"> ori de </w:t>
      </w:r>
      <w:proofErr w:type="spellStart"/>
      <w:r w:rsidRPr="009E4ADD">
        <w:rPr>
          <w:sz w:val="21"/>
          <w:szCs w:val="21"/>
          <w:lang w:val="es-AR"/>
        </w:rPr>
        <w:t>altă</w:t>
      </w:r>
      <w:proofErr w:type="spellEnd"/>
      <w:r w:rsidRPr="009E4ADD">
        <w:rPr>
          <w:sz w:val="21"/>
          <w:szCs w:val="21"/>
          <w:lang w:val="es-AR"/>
        </w:rPr>
        <w:t xml:space="preserve"> </w:t>
      </w:r>
      <w:proofErr w:type="spellStart"/>
      <w:r w:rsidRPr="009E4ADD">
        <w:rPr>
          <w:sz w:val="21"/>
          <w:szCs w:val="21"/>
          <w:lang w:val="es-AR"/>
        </w:rPr>
        <w:t>natură</w:t>
      </w:r>
      <w:proofErr w:type="spellEnd"/>
      <w:r w:rsidRPr="009E4ADD">
        <w:rPr>
          <w:sz w:val="21"/>
          <w:szCs w:val="21"/>
          <w:lang w:val="es-AR"/>
        </w:rPr>
        <w:t xml:space="preserve">, </w:t>
      </w:r>
      <w:proofErr w:type="spellStart"/>
      <w:r w:rsidRPr="009E4ADD">
        <w:rPr>
          <w:sz w:val="21"/>
          <w:szCs w:val="21"/>
          <w:lang w:val="es-AR"/>
        </w:rPr>
        <w:t>cu</w:t>
      </w:r>
      <w:proofErr w:type="spellEnd"/>
      <w:r w:rsidRPr="009E4ADD">
        <w:rPr>
          <w:sz w:val="21"/>
          <w:szCs w:val="21"/>
          <w:lang w:val="es-AR"/>
        </w:rPr>
        <w:t xml:space="preserve"> </w:t>
      </w:r>
      <w:proofErr w:type="spellStart"/>
      <w:r w:rsidRPr="009E4ADD">
        <w:rPr>
          <w:sz w:val="21"/>
          <w:szCs w:val="21"/>
          <w:lang w:val="es-AR"/>
        </w:rPr>
        <w:t>excepţia</w:t>
      </w:r>
      <w:proofErr w:type="spellEnd"/>
      <w:r w:rsidRPr="009E4ADD">
        <w:rPr>
          <w:sz w:val="21"/>
          <w:szCs w:val="21"/>
          <w:lang w:val="es-AR"/>
        </w:rPr>
        <w:t xml:space="preserve"> </w:t>
      </w:r>
      <w:proofErr w:type="spellStart"/>
      <w:r w:rsidRPr="009E4ADD">
        <w:rPr>
          <w:sz w:val="21"/>
          <w:szCs w:val="21"/>
          <w:lang w:val="es-AR"/>
        </w:rPr>
        <w:t>situaţiilor</w:t>
      </w:r>
      <w:proofErr w:type="spellEnd"/>
      <w:r w:rsidRPr="009E4ADD">
        <w:rPr>
          <w:sz w:val="21"/>
          <w:szCs w:val="21"/>
          <w:lang w:val="es-AR"/>
        </w:rPr>
        <w:t xml:space="preserve"> </w:t>
      </w:r>
      <w:proofErr w:type="spellStart"/>
      <w:r w:rsidRPr="009E4ADD">
        <w:rPr>
          <w:sz w:val="21"/>
          <w:szCs w:val="21"/>
          <w:lang w:val="es-AR"/>
        </w:rPr>
        <w:t>în</w:t>
      </w:r>
      <w:proofErr w:type="spellEnd"/>
      <w:r w:rsidRPr="009E4ADD">
        <w:rPr>
          <w:sz w:val="21"/>
          <w:szCs w:val="21"/>
          <w:lang w:val="es-AR"/>
        </w:rPr>
        <w:t xml:space="preserve"> care </w:t>
      </w:r>
      <w:proofErr w:type="spellStart"/>
      <w:r w:rsidRPr="009E4ADD">
        <w:rPr>
          <w:sz w:val="21"/>
          <w:szCs w:val="21"/>
          <w:lang w:val="es-AR"/>
        </w:rPr>
        <w:t>există</w:t>
      </w:r>
      <w:proofErr w:type="spellEnd"/>
      <w:r w:rsidRPr="009E4ADD">
        <w:rPr>
          <w:sz w:val="21"/>
          <w:szCs w:val="21"/>
          <w:lang w:val="es-AR"/>
        </w:rPr>
        <w:t xml:space="preserve"> deja </w:t>
      </w:r>
      <w:proofErr w:type="spellStart"/>
      <w:r w:rsidRPr="009E4ADD">
        <w:rPr>
          <w:sz w:val="21"/>
          <w:szCs w:val="21"/>
          <w:lang w:val="es-AR"/>
        </w:rPr>
        <w:t>asemenea</w:t>
      </w:r>
      <w:proofErr w:type="spellEnd"/>
      <w:r w:rsidRPr="009E4ADD">
        <w:rPr>
          <w:sz w:val="21"/>
          <w:szCs w:val="21"/>
          <w:lang w:val="es-AR"/>
        </w:rPr>
        <w:t xml:space="preserve"> </w:t>
      </w:r>
      <w:proofErr w:type="spellStart"/>
      <w:r w:rsidRPr="009E4ADD">
        <w:rPr>
          <w:sz w:val="21"/>
          <w:szCs w:val="21"/>
          <w:lang w:val="es-AR"/>
        </w:rPr>
        <w:t>drepturi</w:t>
      </w:r>
      <w:proofErr w:type="spellEnd"/>
      <w:r w:rsidRPr="009E4ADD">
        <w:rPr>
          <w:sz w:val="21"/>
          <w:szCs w:val="21"/>
          <w:lang w:val="es-AR"/>
        </w:rPr>
        <w:t xml:space="preserve"> de </w:t>
      </w:r>
      <w:proofErr w:type="spellStart"/>
      <w:r w:rsidRPr="009E4ADD">
        <w:rPr>
          <w:sz w:val="21"/>
          <w:szCs w:val="21"/>
          <w:lang w:val="es-AR"/>
        </w:rPr>
        <w:t>proprietate</w:t>
      </w:r>
      <w:proofErr w:type="spellEnd"/>
      <w:r w:rsidRPr="009E4ADD">
        <w:rPr>
          <w:sz w:val="21"/>
          <w:szCs w:val="21"/>
          <w:lang w:val="es-AR"/>
        </w:rPr>
        <w:t xml:space="preserve"> </w:t>
      </w:r>
      <w:proofErr w:type="spellStart"/>
      <w:r w:rsidRPr="009E4ADD">
        <w:rPr>
          <w:sz w:val="21"/>
          <w:szCs w:val="21"/>
          <w:lang w:val="es-AR"/>
        </w:rPr>
        <w:t>intelectuală</w:t>
      </w:r>
      <w:proofErr w:type="spellEnd"/>
      <w:r w:rsidRPr="009E4ADD">
        <w:rPr>
          <w:sz w:val="21"/>
          <w:szCs w:val="21"/>
          <w:lang w:val="es-AR"/>
        </w:rPr>
        <w:t xml:space="preserve"> ori </w:t>
      </w:r>
      <w:proofErr w:type="spellStart"/>
      <w:r w:rsidRPr="009E4ADD">
        <w:rPr>
          <w:sz w:val="21"/>
          <w:szCs w:val="21"/>
          <w:lang w:val="es-AR"/>
        </w:rPr>
        <w:t>industrială</w:t>
      </w:r>
      <w:proofErr w:type="spellEnd"/>
      <w:r w:rsidRPr="009E4ADD">
        <w:rPr>
          <w:sz w:val="21"/>
          <w:szCs w:val="21"/>
          <w:lang w:val="es-AR"/>
        </w:rPr>
        <w:t>.</w:t>
      </w:r>
    </w:p>
    <w:p w14:paraId="306860F2" w14:textId="77777777" w:rsidR="007458AE" w:rsidRPr="009E4ADD" w:rsidRDefault="007458AE" w:rsidP="004F5BC2">
      <w:pPr>
        <w:spacing w:line="264" w:lineRule="auto"/>
        <w:jc w:val="both"/>
        <w:rPr>
          <w:sz w:val="21"/>
          <w:szCs w:val="21"/>
        </w:rPr>
      </w:pPr>
    </w:p>
    <w:p w14:paraId="2F5BFE47" w14:textId="77777777" w:rsidR="0090455C" w:rsidRPr="009E4ADD" w:rsidRDefault="006711BA" w:rsidP="006711BA">
      <w:pPr>
        <w:spacing w:line="264" w:lineRule="auto"/>
        <w:jc w:val="both"/>
        <w:rPr>
          <w:b/>
          <w:sz w:val="21"/>
          <w:szCs w:val="21"/>
        </w:rPr>
      </w:pPr>
      <w:r w:rsidRPr="009E4ADD">
        <w:rPr>
          <w:b/>
          <w:sz w:val="21"/>
          <w:szCs w:val="21"/>
        </w:rPr>
        <w:t>9.</w:t>
      </w:r>
      <w:r w:rsidR="0090455C" w:rsidRPr="009E4ADD">
        <w:rPr>
          <w:b/>
          <w:sz w:val="21"/>
          <w:szCs w:val="21"/>
        </w:rPr>
        <w:t>O</w:t>
      </w:r>
      <w:r w:rsidR="00A601E7" w:rsidRPr="009E4ADD">
        <w:rPr>
          <w:b/>
          <w:sz w:val="21"/>
          <w:szCs w:val="21"/>
        </w:rPr>
        <w:t xml:space="preserve">bligațiile </w:t>
      </w:r>
      <w:r w:rsidR="00B12E4C" w:rsidRPr="009E4ADD">
        <w:rPr>
          <w:b/>
          <w:sz w:val="21"/>
          <w:szCs w:val="21"/>
        </w:rPr>
        <w:t>principale ale A</w:t>
      </w:r>
      <w:r w:rsidR="00695F78" w:rsidRPr="009E4ADD">
        <w:rPr>
          <w:b/>
          <w:sz w:val="21"/>
          <w:szCs w:val="21"/>
        </w:rPr>
        <w:t>chizitorului</w:t>
      </w:r>
    </w:p>
    <w:p w14:paraId="7736C5E0" w14:textId="77777777" w:rsidR="0086132C" w:rsidRPr="009E4ADD" w:rsidRDefault="007167A2" w:rsidP="006711BA">
      <w:pPr>
        <w:spacing w:line="264" w:lineRule="auto"/>
        <w:jc w:val="both"/>
        <w:rPr>
          <w:sz w:val="21"/>
          <w:szCs w:val="21"/>
        </w:rPr>
      </w:pPr>
      <w:r w:rsidRPr="009E4ADD">
        <w:rPr>
          <w:b/>
          <w:sz w:val="21"/>
          <w:szCs w:val="21"/>
        </w:rPr>
        <w:t>9.1</w:t>
      </w:r>
      <w:r w:rsidR="0099720D" w:rsidRPr="009E4ADD">
        <w:rPr>
          <w:b/>
          <w:sz w:val="21"/>
          <w:szCs w:val="21"/>
        </w:rPr>
        <w:t>.</w:t>
      </w:r>
      <w:r w:rsidRPr="009E4ADD">
        <w:rPr>
          <w:sz w:val="21"/>
          <w:szCs w:val="21"/>
        </w:rPr>
        <w:t xml:space="preserve"> </w:t>
      </w:r>
      <w:r w:rsidR="00AF2118" w:rsidRPr="009E4ADD">
        <w:rPr>
          <w:sz w:val="21"/>
          <w:szCs w:val="21"/>
        </w:rPr>
        <w:t>Să pună la dispoziția Prestatorului</w:t>
      </w:r>
      <w:r w:rsidR="0086132C" w:rsidRPr="009E4ADD">
        <w:rPr>
          <w:sz w:val="21"/>
          <w:szCs w:val="21"/>
        </w:rPr>
        <w:t>,</w:t>
      </w:r>
      <w:r w:rsidR="00AF2118" w:rsidRPr="009E4ADD">
        <w:rPr>
          <w:sz w:val="21"/>
          <w:szCs w:val="21"/>
        </w:rPr>
        <w:t xml:space="preserve"> </w:t>
      </w:r>
      <w:r w:rsidR="0086132C" w:rsidRPr="009E4ADD">
        <w:rPr>
          <w:sz w:val="21"/>
          <w:szCs w:val="21"/>
        </w:rPr>
        <w:t xml:space="preserve">atât </w:t>
      </w:r>
      <w:r w:rsidR="00AF2118" w:rsidRPr="009E4ADD">
        <w:rPr>
          <w:sz w:val="21"/>
          <w:szCs w:val="21"/>
        </w:rPr>
        <w:t>la cererea acestui</w:t>
      </w:r>
      <w:r w:rsidR="0086132C" w:rsidRPr="009E4ADD">
        <w:rPr>
          <w:sz w:val="21"/>
          <w:szCs w:val="21"/>
        </w:rPr>
        <w:t>a cât și în cadrul derulării raporturilor contractuale,</w:t>
      </w:r>
      <w:r w:rsidR="00AF2118" w:rsidRPr="009E4ADD">
        <w:rPr>
          <w:sz w:val="21"/>
          <w:szCs w:val="21"/>
        </w:rPr>
        <w:t xml:space="preserve"> </w:t>
      </w:r>
      <w:r w:rsidR="0086132C" w:rsidRPr="009E4ADD">
        <w:rPr>
          <w:sz w:val="21"/>
          <w:szCs w:val="21"/>
        </w:rPr>
        <w:t xml:space="preserve">toate </w:t>
      </w:r>
      <w:r w:rsidR="00AF2118" w:rsidRPr="009E4ADD">
        <w:rPr>
          <w:sz w:val="21"/>
          <w:szCs w:val="21"/>
        </w:rPr>
        <w:t>informații</w:t>
      </w:r>
      <w:r w:rsidR="0086132C" w:rsidRPr="009E4ADD">
        <w:rPr>
          <w:sz w:val="21"/>
          <w:szCs w:val="21"/>
        </w:rPr>
        <w:t>le</w:t>
      </w:r>
      <w:r w:rsidR="00AF2118" w:rsidRPr="009E4ADD">
        <w:rPr>
          <w:sz w:val="21"/>
          <w:szCs w:val="21"/>
        </w:rPr>
        <w:t xml:space="preserve"> </w:t>
      </w:r>
      <w:r w:rsidR="009E6155" w:rsidRPr="009E4ADD">
        <w:rPr>
          <w:sz w:val="21"/>
          <w:szCs w:val="21"/>
        </w:rPr>
        <w:t xml:space="preserve">reale, aplicate și nealterate </w:t>
      </w:r>
      <w:r w:rsidR="00AF2118" w:rsidRPr="009E4ADD">
        <w:rPr>
          <w:sz w:val="21"/>
          <w:szCs w:val="21"/>
        </w:rPr>
        <w:t>pe care le deține</w:t>
      </w:r>
      <w:r w:rsidR="009E6155" w:rsidRPr="009E4ADD">
        <w:rPr>
          <w:sz w:val="21"/>
          <w:szCs w:val="21"/>
        </w:rPr>
        <w:t>,</w:t>
      </w:r>
      <w:r w:rsidR="00AF2118" w:rsidRPr="009E4ADD">
        <w:rPr>
          <w:sz w:val="21"/>
          <w:szCs w:val="21"/>
        </w:rPr>
        <w:t xml:space="preserve"> necesare îndeplinirii </w:t>
      </w:r>
      <w:r w:rsidR="00F2762E" w:rsidRPr="009E4ADD">
        <w:rPr>
          <w:sz w:val="21"/>
          <w:szCs w:val="21"/>
        </w:rPr>
        <w:t>C</w:t>
      </w:r>
      <w:r w:rsidR="0086132C" w:rsidRPr="009E4ADD">
        <w:rPr>
          <w:sz w:val="21"/>
          <w:szCs w:val="21"/>
        </w:rPr>
        <w:t>ontractului,</w:t>
      </w:r>
      <w:r w:rsidR="00E3619A" w:rsidRPr="009E4ADD">
        <w:rPr>
          <w:sz w:val="21"/>
          <w:szCs w:val="21"/>
        </w:rPr>
        <w:t xml:space="preserve"> </w:t>
      </w:r>
      <w:r w:rsidR="0086132C" w:rsidRPr="009E4ADD">
        <w:rPr>
          <w:sz w:val="21"/>
          <w:szCs w:val="21"/>
        </w:rPr>
        <w:t xml:space="preserve">informații </w:t>
      </w:r>
      <w:r w:rsidR="009E6155" w:rsidRPr="009E4ADD">
        <w:rPr>
          <w:sz w:val="21"/>
          <w:szCs w:val="21"/>
        </w:rPr>
        <w:t>care vizează a</w:t>
      </w:r>
      <w:r w:rsidR="0086132C" w:rsidRPr="009E4ADD">
        <w:rPr>
          <w:sz w:val="21"/>
          <w:szCs w:val="21"/>
        </w:rPr>
        <w:t>ctivitatea de prelucrare a date</w:t>
      </w:r>
      <w:r w:rsidR="00E3619A" w:rsidRPr="009E4ADD">
        <w:rPr>
          <w:sz w:val="21"/>
          <w:szCs w:val="21"/>
        </w:rPr>
        <w:t xml:space="preserve">lor, aspecte de ordin tehnic, </w:t>
      </w:r>
      <w:r w:rsidR="0086132C" w:rsidRPr="009E4ADD">
        <w:rPr>
          <w:sz w:val="21"/>
          <w:szCs w:val="21"/>
        </w:rPr>
        <w:t>organizatoric</w:t>
      </w:r>
      <w:r w:rsidR="00E3619A" w:rsidRPr="009E4ADD">
        <w:rPr>
          <w:sz w:val="21"/>
          <w:szCs w:val="21"/>
        </w:rPr>
        <w:t xml:space="preserve"> și privind securitatea informațională din cadrul instituției, exercitare drepturi de acces persoane vizate, gestionare registre obligatorii, precum și orice alte aspecte ce vizează aplicabilitatea cadrului legal privind protecția datelor cu caracter personal.  </w:t>
      </w:r>
    </w:p>
    <w:p w14:paraId="0B522BA6" w14:textId="77777777" w:rsidR="00E3619A" w:rsidRPr="009E4ADD" w:rsidRDefault="0035724F" w:rsidP="006711BA">
      <w:pPr>
        <w:spacing w:line="264" w:lineRule="auto"/>
        <w:jc w:val="both"/>
        <w:rPr>
          <w:bCs/>
          <w:sz w:val="21"/>
          <w:szCs w:val="21"/>
        </w:rPr>
      </w:pPr>
      <w:r w:rsidRPr="009E4ADD">
        <w:rPr>
          <w:b/>
          <w:sz w:val="21"/>
          <w:szCs w:val="21"/>
        </w:rPr>
        <w:t xml:space="preserve">9.2. </w:t>
      </w:r>
      <w:r w:rsidR="00E3619A" w:rsidRPr="009E4ADD">
        <w:rPr>
          <w:bCs/>
          <w:sz w:val="21"/>
          <w:szCs w:val="21"/>
        </w:rPr>
        <w:t xml:space="preserve">Să asigure colaborarea reală a personalului său cu cel al Prestatorului, pentru prestarea serviciilor la termenul și în condițiile de calitate convenite, precum și să asigure respectarea termenelor stabilite conform prevederilor legale, cât și în cadrul documentației formalizate aplicabile (inclusiv proceduri </w:t>
      </w:r>
      <w:r w:rsidR="00F64C33" w:rsidRPr="009E4ADD">
        <w:rPr>
          <w:bCs/>
          <w:sz w:val="21"/>
          <w:szCs w:val="21"/>
        </w:rPr>
        <w:t>documentate, politici</w:t>
      </w:r>
      <w:r w:rsidR="00E3619A" w:rsidRPr="009E4ADD">
        <w:rPr>
          <w:bCs/>
          <w:sz w:val="21"/>
          <w:szCs w:val="21"/>
        </w:rPr>
        <w:t xml:space="preserve">, instrucțiuni/recomandări de implementare cadru legal aplicabil privind protecția datelor cu caracter personal). </w:t>
      </w:r>
    </w:p>
    <w:p w14:paraId="6A6129C9" w14:textId="77777777" w:rsidR="0099720D" w:rsidRPr="009E4ADD" w:rsidRDefault="0035724F" w:rsidP="006711BA">
      <w:pPr>
        <w:spacing w:line="264" w:lineRule="auto"/>
        <w:jc w:val="both"/>
        <w:rPr>
          <w:sz w:val="21"/>
          <w:szCs w:val="21"/>
        </w:rPr>
      </w:pPr>
      <w:r w:rsidRPr="009E4ADD">
        <w:rPr>
          <w:b/>
          <w:sz w:val="21"/>
          <w:szCs w:val="21"/>
        </w:rPr>
        <w:t>9.</w:t>
      </w:r>
      <w:r w:rsidR="00243620" w:rsidRPr="009E4ADD">
        <w:rPr>
          <w:b/>
          <w:sz w:val="21"/>
          <w:szCs w:val="21"/>
        </w:rPr>
        <w:t>3</w:t>
      </w:r>
      <w:r w:rsidR="00107925" w:rsidRPr="009E4ADD">
        <w:rPr>
          <w:b/>
          <w:sz w:val="21"/>
          <w:szCs w:val="21"/>
        </w:rPr>
        <w:t>.</w:t>
      </w:r>
      <w:r w:rsidRPr="009E4ADD">
        <w:rPr>
          <w:sz w:val="21"/>
          <w:szCs w:val="21"/>
        </w:rPr>
        <w:t xml:space="preserve"> </w:t>
      </w:r>
      <w:r w:rsidR="007167A2" w:rsidRPr="009E4ADD">
        <w:rPr>
          <w:sz w:val="21"/>
          <w:szCs w:val="21"/>
        </w:rPr>
        <w:t xml:space="preserve">Achizitorul se obligă </w:t>
      </w:r>
      <w:r w:rsidRPr="009E4ADD">
        <w:rPr>
          <w:sz w:val="21"/>
          <w:szCs w:val="21"/>
        </w:rPr>
        <w:t>să plătească prețul servi</w:t>
      </w:r>
      <w:r w:rsidR="009111C9" w:rsidRPr="009E4ADD">
        <w:rPr>
          <w:sz w:val="21"/>
          <w:szCs w:val="21"/>
        </w:rPr>
        <w:t>ci</w:t>
      </w:r>
      <w:r w:rsidRPr="009E4ADD">
        <w:rPr>
          <w:sz w:val="21"/>
          <w:szCs w:val="21"/>
        </w:rPr>
        <w:t xml:space="preserve">ilor prestate, prin ordin de plată, în conformitate cu prevederile Caietului de sarcini, în baza facturii emise de către </w:t>
      </w:r>
      <w:r w:rsidR="00F2762E" w:rsidRPr="009E4ADD">
        <w:rPr>
          <w:sz w:val="21"/>
          <w:szCs w:val="21"/>
        </w:rPr>
        <w:t>P</w:t>
      </w:r>
      <w:r w:rsidRPr="009E4ADD">
        <w:rPr>
          <w:sz w:val="21"/>
          <w:szCs w:val="21"/>
        </w:rPr>
        <w:t>restator.</w:t>
      </w:r>
    </w:p>
    <w:p w14:paraId="2C8D03D9" w14:textId="77777777" w:rsidR="0099720D" w:rsidRPr="009E4ADD" w:rsidRDefault="00B41CC5" w:rsidP="006711BA">
      <w:pPr>
        <w:spacing w:line="264" w:lineRule="auto"/>
        <w:jc w:val="both"/>
        <w:rPr>
          <w:sz w:val="21"/>
          <w:szCs w:val="21"/>
        </w:rPr>
      </w:pPr>
      <w:r w:rsidRPr="009E4ADD">
        <w:rPr>
          <w:b/>
          <w:sz w:val="21"/>
          <w:szCs w:val="21"/>
        </w:rPr>
        <w:t>9.</w:t>
      </w:r>
      <w:r w:rsidR="00243620" w:rsidRPr="009E4ADD">
        <w:rPr>
          <w:b/>
          <w:sz w:val="21"/>
          <w:szCs w:val="21"/>
        </w:rPr>
        <w:t>4</w:t>
      </w:r>
      <w:r w:rsidR="0099720D" w:rsidRPr="009E4ADD">
        <w:rPr>
          <w:b/>
          <w:sz w:val="21"/>
          <w:szCs w:val="21"/>
        </w:rPr>
        <w:t xml:space="preserve">. </w:t>
      </w:r>
      <w:r w:rsidR="00A906C7" w:rsidRPr="009E4ADD">
        <w:rPr>
          <w:sz w:val="21"/>
          <w:szCs w:val="21"/>
        </w:rPr>
        <w:t xml:space="preserve">Achizitorul are obligația de a efectua plata către Prestator în termen de </w:t>
      </w:r>
      <w:r w:rsidR="00A906C7" w:rsidRPr="009E4ADD">
        <w:rPr>
          <w:bCs/>
          <w:sz w:val="21"/>
          <w:szCs w:val="21"/>
        </w:rPr>
        <w:t>30 de zile</w:t>
      </w:r>
      <w:r w:rsidR="00A906C7" w:rsidRPr="009E4ADD">
        <w:rPr>
          <w:sz w:val="21"/>
          <w:szCs w:val="21"/>
        </w:rPr>
        <w:t xml:space="preserve"> de la data înregistrării facturii la registratura acestuia, cu condiția recepționării fără obiecțiuni a serviciilor prestate</w:t>
      </w:r>
      <w:r w:rsidR="007167A2" w:rsidRPr="009E4ADD">
        <w:rPr>
          <w:sz w:val="21"/>
          <w:szCs w:val="21"/>
        </w:rPr>
        <w:t xml:space="preserve">. </w:t>
      </w:r>
    </w:p>
    <w:p w14:paraId="38D97107" w14:textId="77777777" w:rsidR="00A11265" w:rsidRPr="009E4ADD" w:rsidRDefault="00C41F6D" w:rsidP="00D15C7C">
      <w:pPr>
        <w:spacing w:line="264" w:lineRule="auto"/>
        <w:jc w:val="both"/>
        <w:rPr>
          <w:sz w:val="21"/>
          <w:szCs w:val="21"/>
        </w:rPr>
      </w:pPr>
      <w:r w:rsidRPr="009E4ADD">
        <w:rPr>
          <w:b/>
          <w:sz w:val="21"/>
          <w:szCs w:val="21"/>
        </w:rPr>
        <w:t>9.</w:t>
      </w:r>
      <w:r w:rsidR="00243620" w:rsidRPr="009E4ADD">
        <w:rPr>
          <w:b/>
          <w:sz w:val="21"/>
          <w:szCs w:val="21"/>
        </w:rPr>
        <w:t>5</w:t>
      </w:r>
      <w:r w:rsidR="0099720D" w:rsidRPr="009E4ADD">
        <w:rPr>
          <w:b/>
          <w:sz w:val="21"/>
          <w:szCs w:val="21"/>
        </w:rPr>
        <w:t>.</w:t>
      </w:r>
      <w:r w:rsidRPr="009E4ADD">
        <w:rPr>
          <w:sz w:val="21"/>
          <w:szCs w:val="21"/>
        </w:rPr>
        <w:t xml:space="preserve"> Dacă</w:t>
      </w:r>
      <w:r w:rsidR="007167A2" w:rsidRPr="009E4ADD">
        <w:rPr>
          <w:sz w:val="21"/>
          <w:szCs w:val="21"/>
        </w:rPr>
        <w:t xml:space="preserve"> </w:t>
      </w:r>
      <w:r w:rsidR="0035724F" w:rsidRPr="009E4ADD">
        <w:rPr>
          <w:sz w:val="21"/>
          <w:szCs w:val="21"/>
        </w:rPr>
        <w:t>A</w:t>
      </w:r>
      <w:r w:rsidR="007167A2" w:rsidRPr="009E4ADD">
        <w:rPr>
          <w:sz w:val="21"/>
          <w:szCs w:val="21"/>
        </w:rPr>
        <w:t>chizitorul nu onoreaz</w:t>
      </w:r>
      <w:r w:rsidR="0035724F" w:rsidRPr="009E4ADD">
        <w:rPr>
          <w:sz w:val="21"/>
          <w:szCs w:val="21"/>
        </w:rPr>
        <w:t>ă</w:t>
      </w:r>
      <w:r w:rsidR="007167A2" w:rsidRPr="009E4ADD">
        <w:rPr>
          <w:sz w:val="21"/>
          <w:szCs w:val="21"/>
        </w:rPr>
        <w:t xml:space="preserve"> facturile în termen de 60 de zile de la expirarea perioadei </w:t>
      </w:r>
      <w:r w:rsidR="0035724F" w:rsidRPr="009E4ADD">
        <w:rPr>
          <w:sz w:val="21"/>
          <w:szCs w:val="21"/>
        </w:rPr>
        <w:t>convenite, P</w:t>
      </w:r>
      <w:r w:rsidR="007167A2" w:rsidRPr="009E4ADD">
        <w:rPr>
          <w:sz w:val="21"/>
          <w:szCs w:val="21"/>
        </w:rPr>
        <w:t>restatorul are dreptul de a sista prestarea serviciilor. Imediat ce</w:t>
      </w:r>
      <w:r w:rsidR="00B41CC5" w:rsidRPr="009E4ADD">
        <w:rPr>
          <w:sz w:val="21"/>
          <w:szCs w:val="21"/>
        </w:rPr>
        <w:t xml:space="preserve"> Achizitorul onorează factura, P</w:t>
      </w:r>
      <w:r w:rsidR="007167A2" w:rsidRPr="009E4ADD">
        <w:rPr>
          <w:sz w:val="21"/>
          <w:szCs w:val="21"/>
        </w:rPr>
        <w:t>restatorul va relua prestarea serviciilor în cel mai scurt timp posibil.</w:t>
      </w:r>
    </w:p>
    <w:p w14:paraId="08D1E12E" w14:textId="77777777" w:rsidR="00243620" w:rsidRPr="009E4ADD" w:rsidRDefault="00243620" w:rsidP="004F5BC2">
      <w:pPr>
        <w:spacing w:line="264" w:lineRule="auto"/>
        <w:ind w:firstLine="284"/>
        <w:jc w:val="both"/>
        <w:rPr>
          <w:sz w:val="21"/>
          <w:szCs w:val="21"/>
        </w:rPr>
      </w:pPr>
    </w:p>
    <w:p w14:paraId="76B847B2" w14:textId="77777777" w:rsidR="003E70C3" w:rsidRPr="009E4ADD" w:rsidRDefault="00D0496E" w:rsidP="004F5BC2">
      <w:pPr>
        <w:spacing w:line="264" w:lineRule="auto"/>
        <w:jc w:val="both"/>
        <w:rPr>
          <w:b/>
          <w:noProof/>
          <w:sz w:val="21"/>
          <w:szCs w:val="21"/>
          <w:lang w:val="nl-NL"/>
        </w:rPr>
      </w:pPr>
      <w:r w:rsidRPr="009E4ADD">
        <w:rPr>
          <w:b/>
          <w:noProof/>
          <w:sz w:val="21"/>
          <w:szCs w:val="21"/>
          <w:lang w:val="nl-NL"/>
        </w:rPr>
        <w:t>10.</w:t>
      </w:r>
      <w:r w:rsidR="009966F4" w:rsidRPr="009E4ADD">
        <w:rPr>
          <w:b/>
          <w:noProof/>
          <w:sz w:val="21"/>
          <w:szCs w:val="21"/>
          <w:lang w:val="nl-NL"/>
        </w:rPr>
        <w:t xml:space="preserve">Sancţiuni pentru neîndeplinirea culpabilă a obligaţiilor </w:t>
      </w:r>
    </w:p>
    <w:p w14:paraId="16A37B64" w14:textId="77777777" w:rsidR="007963FA" w:rsidRPr="007963FA" w:rsidRDefault="007963FA" w:rsidP="007963FA">
      <w:pPr>
        <w:spacing w:line="288" w:lineRule="auto"/>
        <w:jc w:val="both"/>
        <w:rPr>
          <w:rFonts w:eastAsia="Calibri"/>
          <w:sz w:val="21"/>
          <w:szCs w:val="21"/>
          <w:lang w:eastAsia="en-US"/>
        </w:rPr>
      </w:pPr>
      <w:r w:rsidRPr="009E4ADD">
        <w:rPr>
          <w:rFonts w:eastAsia="Calibri"/>
          <w:b/>
          <w:bCs/>
          <w:sz w:val="21"/>
          <w:szCs w:val="21"/>
          <w:lang w:val="nl-NL" w:eastAsia="en-US"/>
        </w:rPr>
        <w:t xml:space="preserve">10.1 </w:t>
      </w:r>
      <w:r w:rsidRPr="007963FA">
        <w:rPr>
          <w:rFonts w:eastAsia="Calibri"/>
          <w:sz w:val="21"/>
          <w:szCs w:val="21"/>
          <w:lang w:eastAsia="en-US"/>
        </w:rPr>
        <w:t xml:space="preserve">În cazul în care, din vina sa exclusivă, prestatorul refuză sau nu </w:t>
      </w:r>
      <w:proofErr w:type="spellStart"/>
      <w:r w:rsidRPr="007963FA">
        <w:rPr>
          <w:rFonts w:eastAsia="Calibri"/>
          <w:sz w:val="21"/>
          <w:szCs w:val="21"/>
          <w:lang w:eastAsia="en-US"/>
        </w:rPr>
        <w:t>reuşeşte</w:t>
      </w:r>
      <w:proofErr w:type="spellEnd"/>
      <w:r w:rsidRPr="007963FA">
        <w:rPr>
          <w:rFonts w:eastAsia="Calibri"/>
          <w:sz w:val="21"/>
          <w:szCs w:val="21"/>
          <w:lang w:eastAsia="en-US"/>
        </w:rPr>
        <w:t xml:space="preserve"> să-</w:t>
      </w:r>
      <w:proofErr w:type="spellStart"/>
      <w:r w:rsidRPr="007963FA">
        <w:rPr>
          <w:rFonts w:eastAsia="Calibri"/>
          <w:sz w:val="21"/>
          <w:szCs w:val="21"/>
          <w:lang w:eastAsia="en-US"/>
        </w:rPr>
        <w:t>şi</w:t>
      </w:r>
      <w:proofErr w:type="spellEnd"/>
      <w:r w:rsidRPr="007963FA">
        <w:rPr>
          <w:rFonts w:eastAsia="Calibri"/>
          <w:sz w:val="21"/>
          <w:szCs w:val="21"/>
          <w:lang w:eastAsia="en-US"/>
        </w:rPr>
        <w:t xml:space="preserve"> îndeplinească </w:t>
      </w:r>
      <w:proofErr w:type="spellStart"/>
      <w:r w:rsidRPr="007963FA">
        <w:rPr>
          <w:rFonts w:eastAsia="Calibri"/>
          <w:sz w:val="21"/>
          <w:szCs w:val="21"/>
          <w:lang w:eastAsia="en-US"/>
        </w:rPr>
        <w:t>obligaţiile</w:t>
      </w:r>
      <w:proofErr w:type="spellEnd"/>
      <w:r w:rsidRPr="007963FA">
        <w:rPr>
          <w:rFonts w:eastAsia="Calibri"/>
          <w:sz w:val="21"/>
          <w:szCs w:val="21"/>
          <w:lang w:eastAsia="en-US"/>
        </w:rPr>
        <w:t xml:space="preserve"> asumate prin contract, atunci achizitorul are dreptul de a deduce din valoarea contractului dobânda legală penalizatoare prevăzută la art. 3 alin. 2</w:t>
      </w:r>
      <w:r w:rsidRPr="007963FA">
        <w:rPr>
          <w:rFonts w:eastAsia="Calibri"/>
          <w:sz w:val="21"/>
          <w:szCs w:val="21"/>
          <w:vertAlign w:val="superscript"/>
          <w:lang w:eastAsia="en-US"/>
        </w:rPr>
        <w:t>1</w:t>
      </w:r>
      <w:r w:rsidRPr="007963FA">
        <w:rPr>
          <w:rFonts w:eastAsia="Calibri"/>
          <w:sz w:val="21"/>
          <w:szCs w:val="21"/>
          <w:lang w:eastAsia="en-US"/>
        </w:rPr>
        <w:t xml:space="preserve"> din Ordonanța Guvernului nr. 13/2011 privind dobânda legală remuneratorie și penalizatoare pentru obligații bănești, precum și pentru reglementarea unor măsuri financiar-fiscale în domeniul </w:t>
      </w:r>
      <w:r w:rsidRPr="007963FA">
        <w:rPr>
          <w:rFonts w:eastAsia="Calibri"/>
          <w:sz w:val="21"/>
          <w:szCs w:val="21"/>
          <w:lang w:eastAsia="en-US"/>
        </w:rPr>
        <w:lastRenderedPageBreak/>
        <w:t>bancar, aprobată prin Legea nr. 43/2012, cu completările ulterioare. Dobânda legală penalizatoare se aplică pentru fiecare zi de întârziere, până la îndeplinirea efectivă a obligațiilor.</w:t>
      </w:r>
    </w:p>
    <w:p w14:paraId="18C16B65" w14:textId="77777777" w:rsidR="007963FA" w:rsidRPr="007963FA" w:rsidRDefault="007963FA" w:rsidP="007963FA">
      <w:pPr>
        <w:spacing w:line="288" w:lineRule="auto"/>
        <w:jc w:val="both"/>
        <w:rPr>
          <w:rFonts w:eastAsia="Calibri"/>
          <w:sz w:val="21"/>
          <w:szCs w:val="21"/>
          <w:lang w:eastAsia="en-US"/>
        </w:rPr>
      </w:pPr>
      <w:r w:rsidRPr="009E4ADD">
        <w:rPr>
          <w:rFonts w:eastAsia="Calibri"/>
          <w:b/>
          <w:bCs/>
          <w:sz w:val="21"/>
          <w:szCs w:val="21"/>
          <w:lang w:eastAsia="en-US"/>
        </w:rPr>
        <w:t xml:space="preserve">10.2 </w:t>
      </w:r>
      <w:r w:rsidRPr="007963FA">
        <w:rPr>
          <w:rFonts w:eastAsia="Calibri"/>
          <w:sz w:val="21"/>
          <w:szCs w:val="21"/>
          <w:lang w:eastAsia="en-US"/>
        </w:rPr>
        <w:t>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4F41C0C8" w14:textId="77777777" w:rsidR="007963FA" w:rsidRPr="007963FA" w:rsidRDefault="007963FA" w:rsidP="007963FA">
      <w:pPr>
        <w:spacing w:line="288" w:lineRule="auto"/>
        <w:jc w:val="both"/>
        <w:rPr>
          <w:rFonts w:eastAsia="Calibri"/>
          <w:sz w:val="21"/>
          <w:szCs w:val="21"/>
          <w:lang w:eastAsia="en-US"/>
        </w:rPr>
      </w:pPr>
      <w:r w:rsidRPr="009E4ADD">
        <w:rPr>
          <w:rFonts w:eastAsia="Calibri"/>
          <w:b/>
          <w:bCs/>
          <w:sz w:val="21"/>
          <w:szCs w:val="21"/>
          <w:lang w:eastAsia="en-US"/>
        </w:rPr>
        <w:t xml:space="preserve">10.3 </w:t>
      </w:r>
      <w:r w:rsidRPr="007963FA">
        <w:rPr>
          <w:rFonts w:eastAsia="Calibri"/>
          <w:sz w:val="21"/>
          <w:szCs w:val="21"/>
          <w:lang w:eastAsia="en-US"/>
        </w:rPr>
        <w:t>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288D9040" w14:textId="77777777" w:rsidR="007963FA" w:rsidRPr="009E4ADD" w:rsidRDefault="007963FA" w:rsidP="004F5BC2">
      <w:pPr>
        <w:spacing w:line="264" w:lineRule="auto"/>
        <w:jc w:val="both"/>
        <w:rPr>
          <w:rFonts w:eastAsia="SimSun"/>
          <w:bCs/>
          <w:sz w:val="21"/>
          <w:szCs w:val="21"/>
          <w:lang w:eastAsia="sk-SK"/>
        </w:rPr>
      </w:pPr>
    </w:p>
    <w:p w14:paraId="59E3A7B0" w14:textId="77777777" w:rsidR="00451DE9" w:rsidRPr="009E4ADD" w:rsidRDefault="00D15C7C" w:rsidP="00D15C7C">
      <w:pPr>
        <w:spacing w:line="264" w:lineRule="auto"/>
        <w:jc w:val="both"/>
        <w:rPr>
          <w:rFonts w:eastAsia="SimSun"/>
          <w:b/>
          <w:bCs/>
          <w:sz w:val="21"/>
          <w:szCs w:val="21"/>
          <w:lang w:val="es-ES" w:eastAsia="sk-SK"/>
        </w:rPr>
      </w:pPr>
      <w:r w:rsidRPr="009E4ADD">
        <w:rPr>
          <w:rFonts w:eastAsia="SimSun"/>
          <w:b/>
          <w:bCs/>
          <w:sz w:val="21"/>
          <w:szCs w:val="21"/>
          <w:lang w:val="es-ES" w:eastAsia="sk-SK"/>
        </w:rPr>
        <w:t>11.</w:t>
      </w:r>
      <w:r w:rsidR="00451DE9" w:rsidRPr="009E4ADD">
        <w:rPr>
          <w:rFonts w:eastAsia="SimSun"/>
          <w:b/>
          <w:bCs/>
          <w:sz w:val="21"/>
          <w:szCs w:val="21"/>
          <w:lang w:val="es-ES" w:eastAsia="sk-SK"/>
        </w:rPr>
        <w:t xml:space="preserve">Recepție </w:t>
      </w:r>
      <w:proofErr w:type="spellStart"/>
      <w:r w:rsidR="00451DE9" w:rsidRPr="009E4ADD">
        <w:rPr>
          <w:rFonts w:eastAsia="SimSun"/>
          <w:b/>
          <w:bCs/>
          <w:sz w:val="21"/>
          <w:szCs w:val="21"/>
          <w:lang w:val="es-ES" w:eastAsia="sk-SK"/>
        </w:rPr>
        <w:t>și</w:t>
      </w:r>
      <w:proofErr w:type="spellEnd"/>
      <w:r w:rsidR="00451DE9" w:rsidRPr="009E4ADD">
        <w:rPr>
          <w:rFonts w:eastAsia="SimSun"/>
          <w:b/>
          <w:bCs/>
          <w:sz w:val="21"/>
          <w:szCs w:val="21"/>
          <w:lang w:val="es-ES" w:eastAsia="sk-SK"/>
        </w:rPr>
        <w:t xml:space="preserve"> </w:t>
      </w:r>
      <w:proofErr w:type="spellStart"/>
      <w:r w:rsidR="00451DE9" w:rsidRPr="009E4ADD">
        <w:rPr>
          <w:rFonts w:eastAsia="SimSun"/>
          <w:b/>
          <w:bCs/>
          <w:sz w:val="21"/>
          <w:szCs w:val="21"/>
          <w:lang w:val="es-ES" w:eastAsia="sk-SK"/>
        </w:rPr>
        <w:t>verificări</w:t>
      </w:r>
      <w:proofErr w:type="spellEnd"/>
    </w:p>
    <w:p w14:paraId="0DA4ECDF" w14:textId="77777777" w:rsidR="00955526" w:rsidRPr="009E4ADD" w:rsidRDefault="009966F4" w:rsidP="00D15C7C">
      <w:pPr>
        <w:spacing w:line="264" w:lineRule="auto"/>
        <w:jc w:val="both"/>
        <w:rPr>
          <w:rFonts w:eastAsia="SimSun"/>
          <w:bCs/>
          <w:sz w:val="21"/>
          <w:szCs w:val="21"/>
          <w:lang w:val="es-ES" w:eastAsia="sk-SK"/>
        </w:rPr>
      </w:pPr>
      <w:r w:rsidRPr="009E4ADD">
        <w:rPr>
          <w:rFonts w:eastAsia="SimSun"/>
          <w:b/>
          <w:bCs/>
          <w:sz w:val="21"/>
          <w:szCs w:val="21"/>
          <w:lang w:val="es-ES" w:eastAsia="sk-SK"/>
        </w:rPr>
        <w:t>1</w:t>
      </w:r>
      <w:r w:rsidR="00D40F37" w:rsidRPr="009E4ADD">
        <w:rPr>
          <w:rFonts w:eastAsia="SimSun"/>
          <w:b/>
          <w:bCs/>
          <w:sz w:val="21"/>
          <w:szCs w:val="21"/>
          <w:lang w:val="es-ES" w:eastAsia="sk-SK"/>
        </w:rPr>
        <w:t>1</w:t>
      </w:r>
      <w:r w:rsidR="00451DE9" w:rsidRPr="009E4ADD">
        <w:rPr>
          <w:rFonts w:eastAsia="SimSun"/>
          <w:b/>
          <w:bCs/>
          <w:sz w:val="21"/>
          <w:szCs w:val="21"/>
          <w:lang w:val="es-ES" w:eastAsia="sk-SK"/>
        </w:rPr>
        <w:t>.1.</w:t>
      </w:r>
      <w:r w:rsidR="00451DE9" w:rsidRPr="009E4ADD">
        <w:rPr>
          <w:rFonts w:eastAsia="SimSun"/>
          <w:bCs/>
          <w:sz w:val="21"/>
          <w:szCs w:val="21"/>
          <w:lang w:val="es-ES" w:eastAsia="sk-SK"/>
        </w:rPr>
        <w:t xml:space="preserve"> Achizitorul are dreptul</w:t>
      </w:r>
      <w:r w:rsidR="002F0817" w:rsidRPr="009E4ADD">
        <w:rPr>
          <w:rFonts w:eastAsia="SimSun"/>
          <w:bCs/>
          <w:sz w:val="21"/>
          <w:szCs w:val="21"/>
          <w:lang w:val="es-ES" w:eastAsia="sk-SK"/>
        </w:rPr>
        <w:t>, prin reprezentanții săi împuterniciți,</w:t>
      </w:r>
      <w:r w:rsidR="00451DE9" w:rsidRPr="009E4ADD">
        <w:rPr>
          <w:rFonts w:eastAsia="SimSun"/>
          <w:bCs/>
          <w:sz w:val="21"/>
          <w:szCs w:val="21"/>
          <w:lang w:val="es-ES" w:eastAsia="sk-SK"/>
        </w:rPr>
        <w:t xml:space="preserve"> de a verifica modul de prestare a serviciilor pentru a stabili conformitatea lor cu prevederile din </w:t>
      </w:r>
      <w:r w:rsidR="007F5296" w:rsidRPr="009E4ADD">
        <w:rPr>
          <w:rFonts w:eastAsia="SimSun"/>
          <w:bCs/>
          <w:sz w:val="21"/>
          <w:szCs w:val="21"/>
          <w:lang w:val="es-ES" w:eastAsia="sk-SK"/>
        </w:rPr>
        <w:t>C</w:t>
      </w:r>
      <w:r w:rsidR="00451DE9" w:rsidRPr="009E4ADD">
        <w:rPr>
          <w:rFonts w:eastAsia="SimSun"/>
          <w:bCs/>
          <w:sz w:val="21"/>
          <w:szCs w:val="21"/>
          <w:lang w:val="es-ES" w:eastAsia="sk-SK"/>
        </w:rPr>
        <w:t>aietul de sarcini.</w:t>
      </w:r>
    </w:p>
    <w:p w14:paraId="0B1FEA00" w14:textId="77777777" w:rsidR="00955526" w:rsidRPr="009E4ADD" w:rsidRDefault="009966F4" w:rsidP="00D15C7C">
      <w:pPr>
        <w:spacing w:line="264" w:lineRule="auto"/>
        <w:jc w:val="both"/>
        <w:rPr>
          <w:rFonts w:eastAsia="SimSun"/>
          <w:bCs/>
          <w:sz w:val="21"/>
          <w:szCs w:val="21"/>
          <w:lang w:val="es-ES" w:eastAsia="sk-SK"/>
        </w:rPr>
      </w:pPr>
      <w:r w:rsidRPr="009E4ADD">
        <w:rPr>
          <w:rFonts w:eastAsia="SimSun"/>
          <w:b/>
          <w:bCs/>
          <w:sz w:val="21"/>
          <w:szCs w:val="21"/>
          <w:lang w:val="es-ES" w:eastAsia="sk-SK"/>
        </w:rPr>
        <w:t>1</w:t>
      </w:r>
      <w:r w:rsidR="00D40F37" w:rsidRPr="009E4ADD">
        <w:rPr>
          <w:rFonts w:eastAsia="SimSun"/>
          <w:b/>
          <w:bCs/>
          <w:sz w:val="21"/>
          <w:szCs w:val="21"/>
          <w:lang w:val="es-ES" w:eastAsia="sk-SK"/>
        </w:rPr>
        <w:t>1</w:t>
      </w:r>
      <w:r w:rsidR="00451DE9" w:rsidRPr="009E4ADD">
        <w:rPr>
          <w:rFonts w:eastAsia="SimSun"/>
          <w:b/>
          <w:bCs/>
          <w:sz w:val="21"/>
          <w:szCs w:val="21"/>
          <w:lang w:val="es-ES" w:eastAsia="sk-SK"/>
        </w:rPr>
        <w:t>.2.</w:t>
      </w:r>
      <w:r w:rsidR="00451DE9" w:rsidRPr="009E4ADD">
        <w:rPr>
          <w:rFonts w:eastAsia="SimSun"/>
          <w:bCs/>
          <w:sz w:val="21"/>
          <w:szCs w:val="21"/>
          <w:lang w:val="es-ES" w:eastAsia="sk-SK"/>
        </w:rPr>
        <w:t xml:space="preserve"> </w:t>
      </w:r>
      <w:r w:rsidR="00A906C7" w:rsidRPr="009E4ADD">
        <w:rPr>
          <w:rFonts w:eastAsia="SimSun"/>
          <w:bCs/>
          <w:sz w:val="21"/>
          <w:szCs w:val="21"/>
          <w:lang w:val="es-ES" w:eastAsia="sk-SK"/>
        </w:rPr>
        <w:t xml:space="preserve">Recepția serviciilor prestate se face prin semnarea </w:t>
      </w:r>
      <w:bookmarkStart w:id="4" w:name="_Hlk133310659"/>
      <w:r w:rsidR="00A906C7" w:rsidRPr="009E4ADD">
        <w:rPr>
          <w:rFonts w:eastAsia="SimSun"/>
          <w:bCs/>
          <w:sz w:val="21"/>
          <w:szCs w:val="21"/>
          <w:lang w:val="es-ES" w:eastAsia="sk-SK"/>
        </w:rPr>
        <w:t xml:space="preserve">de către Achizitor a </w:t>
      </w:r>
      <w:r w:rsidR="00A906C7" w:rsidRPr="009E4ADD">
        <w:rPr>
          <w:rFonts w:eastAsia="SimSun"/>
          <w:bCs/>
          <w:sz w:val="21"/>
          <w:szCs w:val="21"/>
          <w:lang w:eastAsia="sk-SK"/>
        </w:rPr>
        <w:t xml:space="preserve">Procesului-verbal pentru recepția serviciilor prestate </w:t>
      </w:r>
      <w:bookmarkStart w:id="5" w:name="_Hlk133314057"/>
      <w:r w:rsidR="00A906C7" w:rsidRPr="009E4ADD">
        <w:rPr>
          <w:rFonts w:eastAsia="SimSun"/>
          <w:bCs/>
          <w:sz w:val="21"/>
          <w:szCs w:val="21"/>
          <w:lang w:eastAsia="sk-SK"/>
        </w:rPr>
        <w:t>în care se vor consemna activitățile desfășurate în cursul lunii și documentele întocmite și/sau actualizate</w:t>
      </w:r>
      <w:bookmarkEnd w:id="4"/>
      <w:bookmarkEnd w:id="5"/>
      <w:r w:rsidR="00451DE9" w:rsidRPr="009E4ADD">
        <w:rPr>
          <w:rFonts w:eastAsia="SimSun"/>
          <w:bCs/>
          <w:sz w:val="21"/>
          <w:szCs w:val="21"/>
          <w:lang w:val="es-ES" w:eastAsia="sk-SK"/>
        </w:rPr>
        <w:t>.</w:t>
      </w:r>
    </w:p>
    <w:p w14:paraId="6260C44F" w14:textId="77777777" w:rsidR="00F61659" w:rsidRPr="009E4ADD" w:rsidRDefault="00955526" w:rsidP="00D15C7C">
      <w:pPr>
        <w:spacing w:line="264" w:lineRule="auto"/>
        <w:jc w:val="both"/>
        <w:rPr>
          <w:rFonts w:eastAsia="SimSun"/>
          <w:bCs/>
          <w:sz w:val="21"/>
          <w:szCs w:val="21"/>
          <w:lang w:val="es-ES" w:eastAsia="sk-SK"/>
        </w:rPr>
      </w:pPr>
      <w:r w:rsidRPr="009E4ADD">
        <w:rPr>
          <w:rFonts w:eastAsia="SimSun"/>
          <w:b/>
          <w:bCs/>
          <w:sz w:val="21"/>
          <w:szCs w:val="21"/>
          <w:lang w:val="es-ES" w:eastAsia="sk-SK"/>
        </w:rPr>
        <w:t>1</w:t>
      </w:r>
      <w:r w:rsidR="00D40F37" w:rsidRPr="009E4ADD">
        <w:rPr>
          <w:rFonts w:eastAsia="SimSun"/>
          <w:b/>
          <w:bCs/>
          <w:sz w:val="21"/>
          <w:szCs w:val="21"/>
          <w:lang w:val="es-ES" w:eastAsia="sk-SK"/>
        </w:rPr>
        <w:t>1</w:t>
      </w:r>
      <w:r w:rsidRPr="009E4ADD">
        <w:rPr>
          <w:rFonts w:eastAsia="SimSun"/>
          <w:b/>
          <w:bCs/>
          <w:sz w:val="21"/>
          <w:szCs w:val="21"/>
          <w:lang w:val="es-ES" w:eastAsia="sk-SK"/>
        </w:rPr>
        <w:t>.3.</w:t>
      </w:r>
      <w:r w:rsidRPr="009E4ADD">
        <w:rPr>
          <w:rFonts w:eastAsia="SimSun"/>
          <w:bCs/>
          <w:sz w:val="21"/>
          <w:szCs w:val="21"/>
          <w:lang w:val="es-ES" w:eastAsia="sk-SK"/>
        </w:rPr>
        <w:t xml:space="preserve"> Serviciile prestate trebuie să îndeplinească toate condițiile de calitate prevăzute în </w:t>
      </w:r>
      <w:r w:rsidR="007F5296" w:rsidRPr="009E4ADD">
        <w:rPr>
          <w:rFonts w:eastAsia="SimSun"/>
          <w:bCs/>
          <w:sz w:val="21"/>
          <w:szCs w:val="21"/>
          <w:lang w:val="es-ES" w:eastAsia="sk-SK"/>
        </w:rPr>
        <w:t>C</w:t>
      </w:r>
      <w:r w:rsidRPr="009E4ADD">
        <w:rPr>
          <w:rFonts w:eastAsia="SimSun"/>
          <w:bCs/>
          <w:sz w:val="21"/>
          <w:szCs w:val="21"/>
          <w:lang w:val="es-ES" w:eastAsia="sk-SK"/>
        </w:rPr>
        <w:t xml:space="preserve">aietul de sarcini </w:t>
      </w:r>
      <w:proofErr w:type="spellStart"/>
      <w:r w:rsidRPr="009E4ADD">
        <w:rPr>
          <w:rFonts w:eastAsia="SimSun"/>
          <w:bCs/>
          <w:sz w:val="21"/>
          <w:szCs w:val="21"/>
          <w:lang w:val="es-ES" w:eastAsia="sk-SK"/>
        </w:rPr>
        <w:t>și</w:t>
      </w:r>
      <w:proofErr w:type="spellEnd"/>
      <w:r w:rsidRPr="009E4ADD">
        <w:rPr>
          <w:rFonts w:eastAsia="SimSun"/>
          <w:bCs/>
          <w:sz w:val="21"/>
          <w:szCs w:val="21"/>
          <w:lang w:val="es-ES" w:eastAsia="sk-SK"/>
        </w:rPr>
        <w:t xml:space="preserve"> </w:t>
      </w:r>
      <w:proofErr w:type="spellStart"/>
      <w:r w:rsidRPr="009E4ADD">
        <w:rPr>
          <w:rFonts w:eastAsia="SimSun"/>
          <w:bCs/>
          <w:sz w:val="21"/>
          <w:szCs w:val="21"/>
          <w:lang w:val="es-ES" w:eastAsia="sk-SK"/>
        </w:rPr>
        <w:t>legislația</w:t>
      </w:r>
      <w:proofErr w:type="spellEnd"/>
      <w:r w:rsidRPr="009E4ADD">
        <w:rPr>
          <w:rFonts w:eastAsia="SimSun"/>
          <w:bCs/>
          <w:sz w:val="21"/>
          <w:szCs w:val="21"/>
          <w:lang w:val="es-ES" w:eastAsia="sk-SK"/>
        </w:rPr>
        <w:t xml:space="preserve"> </w:t>
      </w:r>
      <w:proofErr w:type="spellStart"/>
      <w:r w:rsidRPr="009E4ADD">
        <w:rPr>
          <w:rFonts w:eastAsia="SimSun"/>
          <w:bCs/>
          <w:sz w:val="21"/>
          <w:szCs w:val="21"/>
          <w:lang w:val="es-ES" w:eastAsia="sk-SK"/>
        </w:rPr>
        <w:t>în</w:t>
      </w:r>
      <w:proofErr w:type="spellEnd"/>
      <w:r w:rsidRPr="009E4ADD">
        <w:rPr>
          <w:rFonts w:eastAsia="SimSun"/>
          <w:bCs/>
          <w:sz w:val="21"/>
          <w:szCs w:val="21"/>
          <w:lang w:val="es-ES" w:eastAsia="sk-SK"/>
        </w:rPr>
        <w:t xml:space="preserve"> </w:t>
      </w:r>
      <w:proofErr w:type="spellStart"/>
      <w:r w:rsidRPr="009E4ADD">
        <w:rPr>
          <w:rFonts w:eastAsia="SimSun"/>
          <w:bCs/>
          <w:sz w:val="21"/>
          <w:szCs w:val="21"/>
          <w:lang w:val="es-ES" w:eastAsia="sk-SK"/>
        </w:rPr>
        <w:t>vigoare</w:t>
      </w:r>
      <w:proofErr w:type="spellEnd"/>
      <w:r w:rsidRPr="009E4ADD">
        <w:rPr>
          <w:rFonts w:eastAsia="SimSun"/>
          <w:bCs/>
          <w:sz w:val="21"/>
          <w:szCs w:val="21"/>
          <w:lang w:val="es-ES" w:eastAsia="sk-SK"/>
        </w:rPr>
        <w:t>.</w:t>
      </w:r>
    </w:p>
    <w:p w14:paraId="35580163" w14:textId="77777777" w:rsidR="00451DE9" w:rsidRPr="009E4ADD" w:rsidRDefault="00451DE9" w:rsidP="004F5BC2">
      <w:pPr>
        <w:spacing w:line="264" w:lineRule="auto"/>
        <w:jc w:val="both"/>
        <w:rPr>
          <w:rFonts w:eastAsia="SimSun"/>
          <w:bCs/>
          <w:sz w:val="21"/>
          <w:szCs w:val="21"/>
          <w:lang w:eastAsia="sk-SK"/>
        </w:rPr>
      </w:pPr>
    </w:p>
    <w:p w14:paraId="0C3A0205" w14:textId="77777777" w:rsidR="00A23DE1" w:rsidRPr="009E4ADD" w:rsidRDefault="003D0CAE" w:rsidP="00D15C7C">
      <w:pPr>
        <w:spacing w:line="264" w:lineRule="auto"/>
        <w:jc w:val="both"/>
        <w:rPr>
          <w:rFonts w:eastAsia="SimSun"/>
          <w:b/>
          <w:bCs/>
          <w:sz w:val="21"/>
          <w:szCs w:val="21"/>
          <w:lang w:eastAsia="sk-SK"/>
        </w:rPr>
      </w:pPr>
      <w:r w:rsidRPr="009E4ADD">
        <w:rPr>
          <w:rFonts w:eastAsia="SimSun"/>
          <w:b/>
          <w:bCs/>
          <w:sz w:val="21"/>
          <w:szCs w:val="21"/>
          <w:lang w:eastAsia="sk-SK"/>
        </w:rPr>
        <w:t xml:space="preserve">12. </w:t>
      </w:r>
      <w:r w:rsidR="00A23DE1" w:rsidRPr="009E4ADD">
        <w:rPr>
          <w:rFonts w:eastAsia="SimSun"/>
          <w:b/>
          <w:bCs/>
          <w:sz w:val="21"/>
          <w:szCs w:val="21"/>
          <w:lang w:eastAsia="sk-SK"/>
        </w:rPr>
        <w:t>Ajustarea prețului contractului</w:t>
      </w:r>
    </w:p>
    <w:p w14:paraId="286C1F22" w14:textId="77777777" w:rsidR="007963FA" w:rsidRPr="007963FA" w:rsidRDefault="007963FA" w:rsidP="007963FA">
      <w:pPr>
        <w:spacing w:line="288" w:lineRule="auto"/>
        <w:jc w:val="both"/>
        <w:rPr>
          <w:rFonts w:eastAsia="Calibri"/>
          <w:sz w:val="21"/>
          <w:szCs w:val="21"/>
          <w:lang w:eastAsia="ko-KR"/>
        </w:rPr>
      </w:pPr>
      <w:r w:rsidRPr="009E4ADD">
        <w:rPr>
          <w:rFonts w:eastAsia="Calibri"/>
          <w:b/>
          <w:bCs/>
          <w:sz w:val="21"/>
          <w:szCs w:val="21"/>
          <w:lang w:eastAsia="ko-KR"/>
        </w:rPr>
        <w:t>12.1</w:t>
      </w:r>
      <w:r w:rsidRPr="009E4ADD">
        <w:rPr>
          <w:rFonts w:eastAsia="Calibri"/>
          <w:sz w:val="21"/>
          <w:szCs w:val="21"/>
          <w:lang w:eastAsia="ko-KR"/>
        </w:rPr>
        <w:t xml:space="preserve"> </w:t>
      </w:r>
      <w:r w:rsidRPr="007963FA">
        <w:rPr>
          <w:rFonts w:eastAsia="Calibri"/>
          <w:sz w:val="21"/>
          <w:szCs w:val="21"/>
          <w:lang w:eastAsia="ko-KR"/>
        </w:rPr>
        <w:t>Pentru serviciile prestate, plățile datorate de achizitor prestatorului sunt cele declarate în propunerea financiară, anexă la prezentul contract.</w:t>
      </w:r>
    </w:p>
    <w:p w14:paraId="56F3205C" w14:textId="77777777" w:rsidR="007963FA" w:rsidRPr="007963FA" w:rsidRDefault="007963FA" w:rsidP="007963FA">
      <w:pPr>
        <w:spacing w:line="288" w:lineRule="auto"/>
        <w:jc w:val="both"/>
        <w:rPr>
          <w:rFonts w:eastAsia="Calibri"/>
          <w:sz w:val="21"/>
          <w:szCs w:val="21"/>
          <w:lang w:eastAsia="ko-KR"/>
        </w:rPr>
      </w:pPr>
      <w:r w:rsidRPr="009E4ADD">
        <w:rPr>
          <w:rFonts w:eastAsia="Calibri"/>
          <w:b/>
          <w:bCs/>
          <w:sz w:val="21"/>
          <w:szCs w:val="21"/>
          <w:lang w:eastAsia="ko-KR"/>
        </w:rPr>
        <w:t xml:space="preserve">12.2 </w:t>
      </w:r>
      <w:r w:rsidRPr="007963FA">
        <w:rPr>
          <w:rFonts w:eastAsia="Calibri"/>
          <w:sz w:val="21"/>
          <w:szCs w:val="21"/>
          <w:lang w:eastAsia="ko-KR"/>
        </w:rPr>
        <w:t>Prețul contractului rămâne ferm pe toată perioada de derulare a prezentului contract, cu excepția situațiilor prevăzute de actele normative care impun ajustarea prețului.</w:t>
      </w:r>
    </w:p>
    <w:p w14:paraId="482D4E6D" w14:textId="77777777" w:rsidR="006864DE" w:rsidRPr="009E4ADD" w:rsidRDefault="006864DE" w:rsidP="004F5BC2">
      <w:pPr>
        <w:spacing w:line="264" w:lineRule="auto"/>
        <w:ind w:firstLine="284"/>
        <w:jc w:val="both"/>
        <w:rPr>
          <w:rFonts w:eastAsia="SimSun"/>
          <w:bCs/>
          <w:sz w:val="21"/>
          <w:szCs w:val="21"/>
          <w:lang w:eastAsia="sk-SK"/>
        </w:rPr>
      </w:pPr>
    </w:p>
    <w:p w14:paraId="0D267FBF" w14:textId="77777777" w:rsidR="00451DE9" w:rsidRPr="00D5425C" w:rsidRDefault="003D0CAE" w:rsidP="007126EA">
      <w:pPr>
        <w:spacing w:line="264" w:lineRule="auto"/>
        <w:jc w:val="both"/>
        <w:rPr>
          <w:rFonts w:eastAsia="SimSun"/>
          <w:b/>
          <w:bCs/>
          <w:sz w:val="21"/>
          <w:szCs w:val="21"/>
          <w:lang w:eastAsia="sk-SK"/>
        </w:rPr>
      </w:pPr>
      <w:r w:rsidRPr="00D5425C">
        <w:rPr>
          <w:rFonts w:eastAsia="SimSun"/>
          <w:b/>
          <w:bCs/>
          <w:sz w:val="21"/>
          <w:szCs w:val="21"/>
          <w:lang w:eastAsia="sk-SK"/>
        </w:rPr>
        <w:t xml:space="preserve">13. </w:t>
      </w:r>
      <w:r w:rsidR="00C275E1" w:rsidRPr="00D5425C">
        <w:rPr>
          <w:rFonts w:eastAsia="SimSun"/>
          <w:b/>
          <w:bCs/>
          <w:sz w:val="21"/>
          <w:szCs w:val="21"/>
          <w:lang w:eastAsia="sk-SK"/>
        </w:rPr>
        <w:t>Amendamente</w:t>
      </w:r>
    </w:p>
    <w:p w14:paraId="18FF7531" w14:textId="77777777" w:rsidR="00D5425C" w:rsidRPr="00D5425C" w:rsidRDefault="00D5425C" w:rsidP="007126EA">
      <w:pPr>
        <w:jc w:val="both"/>
        <w:rPr>
          <w:rFonts w:eastAsia="Calibri"/>
          <w:sz w:val="21"/>
          <w:szCs w:val="21"/>
          <w:lang w:eastAsia="ko-KR"/>
        </w:rPr>
      </w:pPr>
      <w:r w:rsidRPr="00D5425C">
        <w:rPr>
          <w:rFonts w:eastAsia="Calibri"/>
          <w:b/>
          <w:bCs/>
          <w:sz w:val="21"/>
          <w:szCs w:val="21"/>
          <w:lang w:eastAsia="ko-KR"/>
        </w:rPr>
        <w:t xml:space="preserve">13.1 </w:t>
      </w:r>
      <w:r w:rsidRPr="00D5425C">
        <w:rPr>
          <w:rFonts w:eastAsia="Calibri"/>
          <w:sz w:val="21"/>
          <w:szCs w:val="21"/>
          <w:lang w:eastAsia="ko-KR"/>
        </w:rPr>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1B3F9220" w14:textId="77777777" w:rsidR="006864DE" w:rsidRPr="009E4ADD" w:rsidRDefault="006864DE" w:rsidP="007126EA">
      <w:pPr>
        <w:overflowPunct w:val="0"/>
        <w:autoSpaceDE w:val="0"/>
        <w:autoSpaceDN w:val="0"/>
        <w:adjustRightInd w:val="0"/>
        <w:spacing w:line="264" w:lineRule="auto"/>
        <w:jc w:val="both"/>
        <w:rPr>
          <w:sz w:val="21"/>
          <w:szCs w:val="21"/>
        </w:rPr>
      </w:pPr>
    </w:p>
    <w:p w14:paraId="70D58760" w14:textId="77777777" w:rsidR="00C275E1" w:rsidRPr="009E4ADD" w:rsidRDefault="003D0CAE" w:rsidP="007126EA">
      <w:pPr>
        <w:overflowPunct w:val="0"/>
        <w:autoSpaceDE w:val="0"/>
        <w:autoSpaceDN w:val="0"/>
        <w:adjustRightInd w:val="0"/>
        <w:spacing w:line="264" w:lineRule="auto"/>
        <w:jc w:val="both"/>
        <w:rPr>
          <w:noProof/>
          <w:sz w:val="21"/>
          <w:szCs w:val="21"/>
        </w:rPr>
      </w:pPr>
      <w:r w:rsidRPr="009E4ADD">
        <w:rPr>
          <w:b/>
          <w:noProof/>
          <w:sz w:val="21"/>
          <w:szCs w:val="21"/>
        </w:rPr>
        <w:t xml:space="preserve">14. </w:t>
      </w:r>
      <w:r w:rsidR="007126EA">
        <w:rPr>
          <w:b/>
          <w:noProof/>
          <w:sz w:val="21"/>
          <w:szCs w:val="21"/>
        </w:rPr>
        <w:t>Alte clauze</w:t>
      </w:r>
    </w:p>
    <w:p w14:paraId="4AB75F17" w14:textId="77777777" w:rsidR="00C275E1" w:rsidRPr="009E4ADD" w:rsidRDefault="009966F4" w:rsidP="007126EA">
      <w:pPr>
        <w:overflowPunct w:val="0"/>
        <w:autoSpaceDE w:val="0"/>
        <w:autoSpaceDN w:val="0"/>
        <w:adjustRightInd w:val="0"/>
        <w:spacing w:line="264" w:lineRule="auto"/>
        <w:jc w:val="both"/>
        <w:rPr>
          <w:noProof/>
          <w:sz w:val="21"/>
          <w:szCs w:val="21"/>
        </w:rPr>
      </w:pPr>
      <w:r w:rsidRPr="009E4ADD">
        <w:rPr>
          <w:b/>
          <w:noProof/>
          <w:sz w:val="21"/>
          <w:szCs w:val="21"/>
        </w:rPr>
        <w:t>1</w:t>
      </w:r>
      <w:r w:rsidR="003D0CAE" w:rsidRPr="009E4ADD">
        <w:rPr>
          <w:b/>
          <w:noProof/>
          <w:sz w:val="21"/>
          <w:szCs w:val="21"/>
        </w:rPr>
        <w:t>4</w:t>
      </w:r>
      <w:r w:rsidR="00C275E1" w:rsidRPr="009E4ADD">
        <w:rPr>
          <w:b/>
          <w:noProof/>
          <w:sz w:val="21"/>
          <w:szCs w:val="21"/>
        </w:rPr>
        <w:t>.1.</w:t>
      </w:r>
      <w:r w:rsidR="00C275E1" w:rsidRPr="009E4ADD">
        <w:rPr>
          <w:noProof/>
          <w:sz w:val="21"/>
          <w:szCs w:val="21"/>
        </w:rPr>
        <w:t xml:space="preserve"> Achizitorul are dreptul de a notifica imediat </w:t>
      </w:r>
      <w:r w:rsidR="00762DEC" w:rsidRPr="009E4ADD">
        <w:rPr>
          <w:noProof/>
          <w:sz w:val="21"/>
          <w:szCs w:val="21"/>
        </w:rPr>
        <w:t>P</w:t>
      </w:r>
      <w:r w:rsidR="00C275E1" w:rsidRPr="009E4ADD">
        <w:rPr>
          <w:noProof/>
          <w:sz w:val="21"/>
          <w:szCs w:val="21"/>
        </w:rPr>
        <w:t xml:space="preserve">restatorului, în scris, orice plângere sau reclamaţie ce apare în legătură cu modalitatea și cu perioada de prestare a serviciilor contractate.  </w:t>
      </w:r>
    </w:p>
    <w:p w14:paraId="77C7E0E0" w14:textId="77777777" w:rsidR="00C275E1" w:rsidRPr="009E4ADD" w:rsidRDefault="009966F4" w:rsidP="007126EA">
      <w:pPr>
        <w:overflowPunct w:val="0"/>
        <w:autoSpaceDE w:val="0"/>
        <w:autoSpaceDN w:val="0"/>
        <w:adjustRightInd w:val="0"/>
        <w:spacing w:line="264" w:lineRule="auto"/>
        <w:jc w:val="both"/>
        <w:rPr>
          <w:noProof/>
          <w:sz w:val="21"/>
          <w:szCs w:val="21"/>
        </w:rPr>
      </w:pPr>
      <w:r w:rsidRPr="009E4ADD">
        <w:rPr>
          <w:b/>
          <w:noProof/>
          <w:sz w:val="21"/>
          <w:szCs w:val="21"/>
        </w:rPr>
        <w:t>1</w:t>
      </w:r>
      <w:r w:rsidR="003D0CAE" w:rsidRPr="009E4ADD">
        <w:rPr>
          <w:b/>
          <w:noProof/>
          <w:sz w:val="21"/>
          <w:szCs w:val="21"/>
        </w:rPr>
        <w:t>4</w:t>
      </w:r>
      <w:r w:rsidR="00C275E1" w:rsidRPr="009E4ADD">
        <w:rPr>
          <w:b/>
          <w:noProof/>
          <w:sz w:val="21"/>
          <w:szCs w:val="21"/>
        </w:rPr>
        <w:t>.2.</w:t>
      </w:r>
      <w:r w:rsidR="00C275E1" w:rsidRPr="009E4ADD">
        <w:rPr>
          <w:noProof/>
          <w:sz w:val="21"/>
          <w:szCs w:val="21"/>
        </w:rPr>
        <w:t xml:space="preserve"> La primirea unei astfel de notificări,</w:t>
      </w:r>
      <w:r w:rsidR="00DD23B9" w:rsidRPr="009E4ADD">
        <w:rPr>
          <w:noProof/>
          <w:sz w:val="21"/>
          <w:szCs w:val="21"/>
        </w:rPr>
        <w:t xml:space="preserve"> </w:t>
      </w:r>
      <w:r w:rsidR="00762DEC" w:rsidRPr="009E4ADD">
        <w:rPr>
          <w:noProof/>
          <w:sz w:val="21"/>
          <w:szCs w:val="21"/>
        </w:rPr>
        <w:t>P</w:t>
      </w:r>
      <w:r w:rsidR="00C275E1" w:rsidRPr="009E4ADD">
        <w:rPr>
          <w:noProof/>
          <w:sz w:val="21"/>
          <w:szCs w:val="21"/>
        </w:rPr>
        <w:t>restatorul are obligaţia de a remedia situaţia sesizată în termen de cel mult 48 de ore, t</w:t>
      </w:r>
      <w:r w:rsidR="00C275E1" w:rsidRPr="009E4ADD">
        <w:rPr>
          <w:noProof/>
          <w:sz w:val="21"/>
          <w:szCs w:val="21"/>
          <w:lang w:val="es-ES"/>
        </w:rPr>
        <w:t>ermenul put</w:t>
      </w:r>
      <w:r w:rsidR="00DD23B9" w:rsidRPr="009E4ADD">
        <w:rPr>
          <w:noProof/>
          <w:sz w:val="21"/>
          <w:szCs w:val="21"/>
          <w:lang w:val="es-ES"/>
        </w:rPr>
        <w:t>â</w:t>
      </w:r>
      <w:r w:rsidR="00C275E1" w:rsidRPr="009E4ADD">
        <w:rPr>
          <w:noProof/>
          <w:sz w:val="21"/>
          <w:szCs w:val="21"/>
          <w:lang w:val="es-ES"/>
        </w:rPr>
        <w:t>nd fi depășit dacă întreruperile rezultă din cazurile fortuite sau de forță majoră.</w:t>
      </w:r>
    </w:p>
    <w:p w14:paraId="4A0AE451" w14:textId="77777777" w:rsidR="00C275E1" w:rsidRPr="009E4ADD" w:rsidRDefault="009966F4" w:rsidP="007126EA">
      <w:pPr>
        <w:overflowPunct w:val="0"/>
        <w:autoSpaceDE w:val="0"/>
        <w:autoSpaceDN w:val="0"/>
        <w:adjustRightInd w:val="0"/>
        <w:spacing w:line="264" w:lineRule="auto"/>
        <w:jc w:val="both"/>
        <w:rPr>
          <w:noProof/>
          <w:sz w:val="21"/>
          <w:szCs w:val="21"/>
        </w:rPr>
      </w:pPr>
      <w:r w:rsidRPr="009E4ADD">
        <w:rPr>
          <w:b/>
          <w:noProof/>
          <w:sz w:val="21"/>
          <w:szCs w:val="21"/>
        </w:rPr>
        <w:t>1</w:t>
      </w:r>
      <w:r w:rsidR="003D0CAE" w:rsidRPr="009E4ADD">
        <w:rPr>
          <w:b/>
          <w:noProof/>
          <w:sz w:val="21"/>
          <w:szCs w:val="21"/>
        </w:rPr>
        <w:t>4</w:t>
      </w:r>
      <w:r w:rsidR="00C275E1" w:rsidRPr="009E4ADD">
        <w:rPr>
          <w:b/>
          <w:noProof/>
          <w:sz w:val="21"/>
          <w:szCs w:val="21"/>
        </w:rPr>
        <w:t>.3.</w:t>
      </w:r>
      <w:r w:rsidR="00C275E1" w:rsidRPr="009E4ADD">
        <w:rPr>
          <w:noProof/>
          <w:sz w:val="21"/>
          <w:szCs w:val="21"/>
        </w:rPr>
        <w:t xml:space="preserve"> Dacă </w:t>
      </w:r>
      <w:r w:rsidR="00762DEC" w:rsidRPr="009E4ADD">
        <w:rPr>
          <w:noProof/>
          <w:sz w:val="21"/>
          <w:szCs w:val="21"/>
        </w:rPr>
        <w:t>P</w:t>
      </w:r>
      <w:r w:rsidR="00C275E1" w:rsidRPr="009E4ADD">
        <w:rPr>
          <w:noProof/>
          <w:sz w:val="21"/>
          <w:szCs w:val="21"/>
        </w:rPr>
        <w:t>restatorul, după ce a fost înştiinţat, nu reuşeşte să remedieze situaţia în perioada convenită, Achizitorul are dreptul de a lua măsuri de remediere pe riscul şi spezele Prestatorului şi fără a aduce nici un prejudiciu oricăror alte drepturi pe care Achizitorul le poate avea faţă de Prestator prin contract.</w:t>
      </w:r>
    </w:p>
    <w:p w14:paraId="1EE5C37B" w14:textId="77777777" w:rsidR="00FC7167" w:rsidRPr="009E4ADD" w:rsidRDefault="00FC7167" w:rsidP="007126EA">
      <w:pPr>
        <w:overflowPunct w:val="0"/>
        <w:autoSpaceDE w:val="0"/>
        <w:autoSpaceDN w:val="0"/>
        <w:adjustRightInd w:val="0"/>
        <w:spacing w:line="264" w:lineRule="auto"/>
        <w:ind w:firstLine="284"/>
        <w:jc w:val="both"/>
        <w:rPr>
          <w:noProof/>
          <w:sz w:val="21"/>
          <w:szCs w:val="21"/>
        </w:rPr>
      </w:pPr>
    </w:p>
    <w:p w14:paraId="6F89072B" w14:textId="77777777" w:rsidR="00E65053" w:rsidRPr="009E4ADD" w:rsidRDefault="003D0CAE" w:rsidP="00D15C7C">
      <w:pPr>
        <w:overflowPunct w:val="0"/>
        <w:autoSpaceDE w:val="0"/>
        <w:autoSpaceDN w:val="0"/>
        <w:adjustRightInd w:val="0"/>
        <w:spacing w:line="264" w:lineRule="auto"/>
        <w:jc w:val="both"/>
        <w:rPr>
          <w:b/>
          <w:noProof/>
          <w:sz w:val="21"/>
          <w:szCs w:val="21"/>
        </w:rPr>
      </w:pPr>
      <w:r w:rsidRPr="009E4ADD">
        <w:rPr>
          <w:b/>
          <w:noProof/>
          <w:sz w:val="21"/>
          <w:szCs w:val="21"/>
        </w:rPr>
        <w:t xml:space="preserve">15. </w:t>
      </w:r>
      <w:r w:rsidR="00E65053" w:rsidRPr="009E4ADD">
        <w:rPr>
          <w:b/>
          <w:noProof/>
          <w:sz w:val="21"/>
          <w:szCs w:val="21"/>
        </w:rPr>
        <w:t>Subcontractanți</w:t>
      </w:r>
    </w:p>
    <w:p w14:paraId="76E4F361" w14:textId="77777777" w:rsidR="00D15C7C" w:rsidRPr="009E4ADD" w:rsidRDefault="00D15C7C" w:rsidP="00D15C7C">
      <w:pPr>
        <w:overflowPunct w:val="0"/>
        <w:autoSpaceDE w:val="0"/>
        <w:autoSpaceDN w:val="0"/>
        <w:adjustRightInd w:val="0"/>
        <w:spacing w:line="264" w:lineRule="auto"/>
        <w:jc w:val="both"/>
        <w:rPr>
          <w:b/>
          <w:noProof/>
          <w:sz w:val="21"/>
          <w:szCs w:val="21"/>
        </w:rPr>
      </w:pPr>
      <w:r w:rsidRPr="009E4ADD">
        <w:rPr>
          <w:bCs/>
          <w:sz w:val="21"/>
          <w:szCs w:val="21"/>
          <w:lang w:val="it-IT" w:eastAsia="en-US"/>
        </w:rPr>
        <w:t>15.1 Nu este cazul.</w:t>
      </w:r>
    </w:p>
    <w:p w14:paraId="4859CCB2" w14:textId="77777777" w:rsidR="00F61659" w:rsidRPr="009E4ADD" w:rsidRDefault="00F61659" w:rsidP="004F5BC2">
      <w:pPr>
        <w:overflowPunct w:val="0"/>
        <w:autoSpaceDE w:val="0"/>
        <w:autoSpaceDN w:val="0"/>
        <w:adjustRightInd w:val="0"/>
        <w:spacing w:line="264" w:lineRule="auto"/>
        <w:ind w:firstLine="284"/>
        <w:jc w:val="both"/>
        <w:rPr>
          <w:noProof/>
          <w:sz w:val="21"/>
          <w:szCs w:val="21"/>
        </w:rPr>
      </w:pPr>
    </w:p>
    <w:p w14:paraId="380E9744" w14:textId="77777777" w:rsidR="003E70C3" w:rsidRPr="009E4ADD" w:rsidRDefault="003D0CAE" w:rsidP="00D15C7C">
      <w:pPr>
        <w:spacing w:line="264" w:lineRule="auto"/>
        <w:jc w:val="both"/>
        <w:rPr>
          <w:b/>
          <w:sz w:val="21"/>
          <w:szCs w:val="21"/>
          <w:lang w:eastAsia="sk-SK"/>
        </w:rPr>
      </w:pPr>
      <w:r w:rsidRPr="009E4ADD">
        <w:rPr>
          <w:b/>
          <w:sz w:val="21"/>
          <w:szCs w:val="21"/>
          <w:lang w:eastAsia="sk-SK"/>
        </w:rPr>
        <w:t xml:space="preserve">16. </w:t>
      </w:r>
      <w:r w:rsidR="003E70C3" w:rsidRPr="009E4ADD">
        <w:rPr>
          <w:b/>
          <w:sz w:val="21"/>
          <w:szCs w:val="21"/>
          <w:lang w:eastAsia="sk-SK"/>
        </w:rPr>
        <w:t>Confidențialitate</w:t>
      </w:r>
    </w:p>
    <w:p w14:paraId="22CDD3F0" w14:textId="77777777" w:rsidR="00185C90" w:rsidRPr="009E4ADD" w:rsidRDefault="00185C90" w:rsidP="00D15C7C">
      <w:pPr>
        <w:spacing w:line="264" w:lineRule="auto"/>
        <w:jc w:val="both"/>
        <w:rPr>
          <w:bCs/>
          <w:sz w:val="21"/>
          <w:szCs w:val="21"/>
          <w:lang w:eastAsia="sk-SK"/>
        </w:rPr>
      </w:pPr>
      <w:r w:rsidRPr="009E4ADD">
        <w:rPr>
          <w:b/>
          <w:sz w:val="21"/>
          <w:szCs w:val="21"/>
          <w:lang w:eastAsia="sk-SK"/>
        </w:rPr>
        <w:t>1</w:t>
      </w:r>
      <w:r w:rsidR="003D0CAE" w:rsidRPr="009E4ADD">
        <w:rPr>
          <w:b/>
          <w:sz w:val="21"/>
          <w:szCs w:val="21"/>
          <w:lang w:eastAsia="sk-SK"/>
        </w:rPr>
        <w:t>6</w:t>
      </w:r>
      <w:r w:rsidRPr="009E4ADD">
        <w:rPr>
          <w:b/>
          <w:sz w:val="21"/>
          <w:szCs w:val="21"/>
          <w:lang w:eastAsia="sk-SK"/>
        </w:rPr>
        <w:t>.1</w:t>
      </w:r>
      <w:r w:rsidR="009C739B" w:rsidRPr="009E4ADD">
        <w:rPr>
          <w:b/>
          <w:sz w:val="21"/>
          <w:szCs w:val="21"/>
          <w:lang w:eastAsia="sk-SK"/>
        </w:rPr>
        <w:t>.</w:t>
      </w:r>
      <w:r w:rsidR="009C739B" w:rsidRPr="009E4ADD">
        <w:rPr>
          <w:bCs/>
          <w:sz w:val="21"/>
          <w:szCs w:val="21"/>
          <w:lang w:eastAsia="sk-SK"/>
        </w:rPr>
        <w:t xml:space="preserve"> Î</w:t>
      </w:r>
      <w:r w:rsidRPr="009E4ADD">
        <w:rPr>
          <w:bCs/>
          <w:sz w:val="21"/>
          <w:szCs w:val="21"/>
          <w:lang w:eastAsia="sk-SK"/>
        </w:rPr>
        <w:t>n baza prezentului contract, P</w:t>
      </w:r>
      <w:r w:rsidR="009C739B" w:rsidRPr="009E4ADD">
        <w:rPr>
          <w:bCs/>
          <w:sz w:val="21"/>
          <w:szCs w:val="21"/>
          <w:lang w:eastAsia="sk-SK"/>
        </w:rPr>
        <w:t>ă</w:t>
      </w:r>
      <w:r w:rsidRPr="009E4ADD">
        <w:rPr>
          <w:bCs/>
          <w:sz w:val="21"/>
          <w:szCs w:val="21"/>
          <w:lang w:eastAsia="sk-SK"/>
        </w:rPr>
        <w:t>r</w:t>
      </w:r>
      <w:r w:rsidR="009C739B" w:rsidRPr="009E4ADD">
        <w:rPr>
          <w:bCs/>
          <w:sz w:val="21"/>
          <w:szCs w:val="21"/>
          <w:lang w:eastAsia="sk-SK"/>
        </w:rPr>
        <w:t>ț</w:t>
      </w:r>
      <w:r w:rsidRPr="009E4ADD">
        <w:rPr>
          <w:bCs/>
          <w:sz w:val="21"/>
          <w:szCs w:val="21"/>
          <w:lang w:eastAsia="sk-SK"/>
        </w:rPr>
        <w:t>ile se oblig</w:t>
      </w:r>
      <w:r w:rsidR="009C739B" w:rsidRPr="009E4ADD">
        <w:rPr>
          <w:bCs/>
          <w:sz w:val="21"/>
          <w:szCs w:val="21"/>
          <w:lang w:eastAsia="sk-SK"/>
        </w:rPr>
        <w:t>ă</w:t>
      </w:r>
      <w:r w:rsidRPr="009E4ADD">
        <w:rPr>
          <w:bCs/>
          <w:sz w:val="21"/>
          <w:szCs w:val="21"/>
          <w:lang w:eastAsia="sk-SK"/>
        </w:rPr>
        <w:t xml:space="preserve"> s</w:t>
      </w:r>
      <w:r w:rsidR="009C739B" w:rsidRPr="009E4ADD">
        <w:rPr>
          <w:bCs/>
          <w:sz w:val="21"/>
          <w:szCs w:val="21"/>
          <w:lang w:eastAsia="sk-SK"/>
        </w:rPr>
        <w:t>ă</w:t>
      </w:r>
      <w:r w:rsidRPr="009E4ADD">
        <w:rPr>
          <w:bCs/>
          <w:sz w:val="21"/>
          <w:szCs w:val="21"/>
          <w:lang w:eastAsia="sk-SK"/>
        </w:rPr>
        <w:t xml:space="preserve"> p</w:t>
      </w:r>
      <w:r w:rsidR="009C739B" w:rsidRPr="009E4ADD">
        <w:rPr>
          <w:bCs/>
          <w:sz w:val="21"/>
          <w:szCs w:val="21"/>
          <w:lang w:eastAsia="sk-SK"/>
        </w:rPr>
        <w:t>ă</w:t>
      </w:r>
      <w:r w:rsidRPr="009E4ADD">
        <w:rPr>
          <w:bCs/>
          <w:sz w:val="21"/>
          <w:szCs w:val="21"/>
          <w:lang w:eastAsia="sk-SK"/>
        </w:rPr>
        <w:t>streze confiden</w:t>
      </w:r>
      <w:r w:rsidR="009C739B" w:rsidRPr="009E4ADD">
        <w:rPr>
          <w:bCs/>
          <w:sz w:val="21"/>
          <w:szCs w:val="21"/>
          <w:lang w:eastAsia="sk-SK"/>
        </w:rPr>
        <w:t>ț</w:t>
      </w:r>
      <w:r w:rsidRPr="009E4ADD">
        <w:rPr>
          <w:bCs/>
          <w:sz w:val="21"/>
          <w:szCs w:val="21"/>
          <w:lang w:eastAsia="sk-SK"/>
        </w:rPr>
        <w:t xml:space="preserve">ialitatea cu privire la oricare </w:t>
      </w:r>
      <w:r w:rsidR="009C739B" w:rsidRPr="009E4ADD">
        <w:rPr>
          <w:bCs/>
          <w:sz w:val="21"/>
          <w:szCs w:val="21"/>
          <w:lang w:eastAsia="sk-SK"/>
        </w:rPr>
        <w:t>ș</w:t>
      </w:r>
      <w:r w:rsidRPr="009E4ADD">
        <w:rPr>
          <w:bCs/>
          <w:sz w:val="21"/>
          <w:szCs w:val="21"/>
          <w:lang w:eastAsia="sk-SK"/>
        </w:rPr>
        <w:t xml:space="preserve">i toate </w:t>
      </w:r>
      <w:proofErr w:type="spellStart"/>
      <w:r w:rsidRPr="009E4ADD">
        <w:rPr>
          <w:bCs/>
          <w:sz w:val="21"/>
          <w:szCs w:val="21"/>
          <w:lang w:eastAsia="sk-SK"/>
        </w:rPr>
        <w:t>Informatiile</w:t>
      </w:r>
      <w:proofErr w:type="spellEnd"/>
      <w:r w:rsidRPr="009E4ADD">
        <w:rPr>
          <w:bCs/>
          <w:sz w:val="21"/>
          <w:szCs w:val="21"/>
          <w:lang w:eastAsia="sk-SK"/>
        </w:rPr>
        <w:t xml:space="preserve"> </w:t>
      </w:r>
      <w:proofErr w:type="spellStart"/>
      <w:r w:rsidRPr="009E4ADD">
        <w:rPr>
          <w:bCs/>
          <w:sz w:val="21"/>
          <w:szCs w:val="21"/>
          <w:lang w:eastAsia="sk-SK"/>
        </w:rPr>
        <w:t>Confidentiale</w:t>
      </w:r>
      <w:proofErr w:type="spellEnd"/>
      <w:r w:rsidRPr="009E4ADD">
        <w:rPr>
          <w:bCs/>
          <w:sz w:val="21"/>
          <w:szCs w:val="21"/>
          <w:lang w:eastAsia="sk-SK"/>
        </w:rPr>
        <w:t xml:space="preserve"> despre care iau </w:t>
      </w:r>
      <w:proofErr w:type="spellStart"/>
      <w:r w:rsidRPr="009E4ADD">
        <w:rPr>
          <w:bCs/>
          <w:sz w:val="21"/>
          <w:szCs w:val="21"/>
          <w:lang w:eastAsia="sk-SK"/>
        </w:rPr>
        <w:t>cunostinta</w:t>
      </w:r>
      <w:proofErr w:type="spellEnd"/>
      <w:r w:rsidRPr="009E4ADD">
        <w:rPr>
          <w:bCs/>
          <w:sz w:val="21"/>
          <w:szCs w:val="21"/>
          <w:lang w:eastAsia="sk-SK"/>
        </w:rPr>
        <w:t xml:space="preserve">, direct sau indirect, in derularea serviciilor prestate conform Contractului, Caietului de sarcini si/sau </w:t>
      </w:r>
      <w:proofErr w:type="spellStart"/>
      <w:r w:rsidRPr="009E4ADD">
        <w:rPr>
          <w:bCs/>
          <w:sz w:val="21"/>
          <w:szCs w:val="21"/>
          <w:lang w:eastAsia="sk-SK"/>
        </w:rPr>
        <w:t>rezultand</w:t>
      </w:r>
      <w:proofErr w:type="spellEnd"/>
      <w:r w:rsidRPr="009E4ADD">
        <w:rPr>
          <w:bCs/>
          <w:sz w:val="21"/>
          <w:szCs w:val="21"/>
          <w:lang w:eastAsia="sk-SK"/>
        </w:rPr>
        <w:t xml:space="preserve"> din oricare alte raporturi necontractuale dintre </w:t>
      </w:r>
      <w:proofErr w:type="spellStart"/>
      <w:r w:rsidRPr="009E4ADD">
        <w:rPr>
          <w:bCs/>
          <w:sz w:val="21"/>
          <w:szCs w:val="21"/>
          <w:lang w:eastAsia="sk-SK"/>
        </w:rPr>
        <w:t>Parti</w:t>
      </w:r>
      <w:proofErr w:type="spellEnd"/>
      <w:r w:rsidRPr="009E4ADD">
        <w:rPr>
          <w:bCs/>
          <w:sz w:val="21"/>
          <w:szCs w:val="21"/>
          <w:lang w:eastAsia="sk-SK"/>
        </w:rPr>
        <w:t xml:space="preserve">, dar aflate in </w:t>
      </w:r>
      <w:proofErr w:type="spellStart"/>
      <w:r w:rsidRPr="009E4ADD">
        <w:rPr>
          <w:bCs/>
          <w:sz w:val="21"/>
          <w:szCs w:val="21"/>
          <w:lang w:eastAsia="sk-SK"/>
        </w:rPr>
        <w:t>legatura</w:t>
      </w:r>
      <w:proofErr w:type="spellEnd"/>
      <w:r w:rsidRPr="009E4ADD">
        <w:rPr>
          <w:bCs/>
          <w:sz w:val="21"/>
          <w:szCs w:val="21"/>
          <w:lang w:eastAsia="sk-SK"/>
        </w:rPr>
        <w:t xml:space="preserve"> cu Contractul precum si cu privire la oricare si toate documentele care se transmit in baza Contractului si/sau a </w:t>
      </w:r>
      <w:proofErr w:type="spellStart"/>
      <w:r w:rsidRPr="009E4ADD">
        <w:rPr>
          <w:bCs/>
          <w:sz w:val="21"/>
          <w:szCs w:val="21"/>
          <w:lang w:eastAsia="sk-SK"/>
        </w:rPr>
        <w:t>oricaror</w:t>
      </w:r>
      <w:proofErr w:type="spellEnd"/>
      <w:r w:rsidRPr="009E4ADD">
        <w:rPr>
          <w:bCs/>
          <w:sz w:val="21"/>
          <w:szCs w:val="21"/>
          <w:lang w:eastAsia="sk-SK"/>
        </w:rPr>
        <w:t xml:space="preserve"> alte raporturi necontractuale dintre </w:t>
      </w:r>
      <w:proofErr w:type="spellStart"/>
      <w:r w:rsidRPr="009E4ADD">
        <w:rPr>
          <w:bCs/>
          <w:sz w:val="21"/>
          <w:szCs w:val="21"/>
          <w:lang w:eastAsia="sk-SK"/>
        </w:rPr>
        <w:t>Parti</w:t>
      </w:r>
      <w:proofErr w:type="spellEnd"/>
      <w:r w:rsidRPr="009E4ADD">
        <w:rPr>
          <w:bCs/>
          <w:sz w:val="21"/>
          <w:szCs w:val="21"/>
          <w:lang w:eastAsia="sk-SK"/>
        </w:rPr>
        <w:t xml:space="preserve"> aflate in </w:t>
      </w:r>
      <w:proofErr w:type="spellStart"/>
      <w:r w:rsidRPr="009E4ADD">
        <w:rPr>
          <w:bCs/>
          <w:sz w:val="21"/>
          <w:szCs w:val="21"/>
          <w:lang w:eastAsia="sk-SK"/>
        </w:rPr>
        <w:t>legatura</w:t>
      </w:r>
      <w:proofErr w:type="spellEnd"/>
      <w:r w:rsidRPr="009E4ADD">
        <w:rPr>
          <w:bCs/>
          <w:sz w:val="21"/>
          <w:szCs w:val="21"/>
          <w:lang w:eastAsia="sk-SK"/>
        </w:rPr>
        <w:t xml:space="preserve"> cu Contractul.</w:t>
      </w:r>
    </w:p>
    <w:p w14:paraId="4D48558F" w14:textId="77777777" w:rsidR="00185C90" w:rsidRPr="009E4ADD" w:rsidRDefault="00185C90" w:rsidP="00D15C7C">
      <w:pPr>
        <w:spacing w:line="264" w:lineRule="auto"/>
        <w:jc w:val="both"/>
        <w:rPr>
          <w:bCs/>
          <w:sz w:val="21"/>
          <w:szCs w:val="21"/>
          <w:lang w:eastAsia="sk-SK"/>
        </w:rPr>
      </w:pPr>
      <w:r w:rsidRPr="009E4ADD">
        <w:rPr>
          <w:b/>
          <w:sz w:val="21"/>
          <w:szCs w:val="21"/>
          <w:lang w:eastAsia="sk-SK"/>
        </w:rPr>
        <w:t>1</w:t>
      </w:r>
      <w:r w:rsidR="003D0CAE" w:rsidRPr="009E4ADD">
        <w:rPr>
          <w:b/>
          <w:sz w:val="21"/>
          <w:szCs w:val="21"/>
          <w:lang w:eastAsia="sk-SK"/>
        </w:rPr>
        <w:t>6</w:t>
      </w:r>
      <w:r w:rsidRPr="009E4ADD">
        <w:rPr>
          <w:b/>
          <w:sz w:val="21"/>
          <w:szCs w:val="21"/>
          <w:lang w:eastAsia="sk-SK"/>
        </w:rPr>
        <w:t>.2</w:t>
      </w:r>
      <w:r w:rsidR="009C739B" w:rsidRPr="009E4ADD">
        <w:rPr>
          <w:b/>
          <w:sz w:val="21"/>
          <w:szCs w:val="21"/>
          <w:lang w:eastAsia="sk-SK"/>
        </w:rPr>
        <w:t>.</w:t>
      </w:r>
      <w:r w:rsidR="009C739B" w:rsidRPr="009E4ADD">
        <w:rPr>
          <w:bCs/>
          <w:sz w:val="21"/>
          <w:szCs w:val="21"/>
          <w:lang w:eastAsia="sk-SK"/>
        </w:rPr>
        <w:t xml:space="preserve"> </w:t>
      </w:r>
      <w:proofErr w:type="spellStart"/>
      <w:r w:rsidRPr="009E4ADD">
        <w:rPr>
          <w:bCs/>
          <w:sz w:val="21"/>
          <w:szCs w:val="21"/>
          <w:lang w:eastAsia="sk-SK"/>
        </w:rPr>
        <w:t>Informatii</w:t>
      </w:r>
      <w:proofErr w:type="spellEnd"/>
      <w:r w:rsidRPr="009E4ADD">
        <w:rPr>
          <w:bCs/>
          <w:sz w:val="21"/>
          <w:szCs w:val="21"/>
          <w:lang w:eastAsia="sk-SK"/>
        </w:rPr>
        <w:t xml:space="preserve"> </w:t>
      </w:r>
      <w:proofErr w:type="spellStart"/>
      <w:r w:rsidRPr="009E4ADD">
        <w:rPr>
          <w:bCs/>
          <w:sz w:val="21"/>
          <w:szCs w:val="21"/>
          <w:lang w:eastAsia="sk-SK"/>
        </w:rPr>
        <w:t>confidentiale</w:t>
      </w:r>
      <w:proofErr w:type="spellEnd"/>
      <w:r w:rsidRPr="009E4ADD">
        <w:rPr>
          <w:bCs/>
          <w:sz w:val="21"/>
          <w:szCs w:val="21"/>
          <w:lang w:eastAsia="sk-SK"/>
        </w:rPr>
        <w:t xml:space="preserve"> – </w:t>
      </w:r>
      <w:proofErr w:type="spellStart"/>
      <w:r w:rsidRPr="009E4ADD">
        <w:rPr>
          <w:bCs/>
          <w:sz w:val="21"/>
          <w:szCs w:val="21"/>
          <w:lang w:eastAsia="sk-SK"/>
        </w:rPr>
        <w:t>inseamna</w:t>
      </w:r>
      <w:proofErr w:type="spellEnd"/>
      <w:r w:rsidRPr="009E4ADD">
        <w:rPr>
          <w:bCs/>
          <w:sz w:val="21"/>
          <w:szCs w:val="21"/>
          <w:lang w:eastAsia="sk-SK"/>
        </w:rPr>
        <w:t xml:space="preserve"> oricare si toate </w:t>
      </w:r>
      <w:proofErr w:type="spellStart"/>
      <w:r w:rsidRPr="009E4ADD">
        <w:rPr>
          <w:bCs/>
          <w:sz w:val="21"/>
          <w:szCs w:val="21"/>
          <w:lang w:eastAsia="sk-SK"/>
        </w:rPr>
        <w:t>informatiile</w:t>
      </w:r>
      <w:proofErr w:type="spellEnd"/>
      <w:r w:rsidRPr="009E4ADD">
        <w:rPr>
          <w:bCs/>
          <w:sz w:val="21"/>
          <w:szCs w:val="21"/>
          <w:lang w:eastAsia="sk-SK"/>
        </w:rPr>
        <w:t xml:space="preserve"> </w:t>
      </w:r>
      <w:proofErr w:type="spellStart"/>
      <w:r w:rsidRPr="009E4ADD">
        <w:rPr>
          <w:bCs/>
          <w:sz w:val="21"/>
          <w:szCs w:val="21"/>
          <w:lang w:eastAsia="sk-SK"/>
        </w:rPr>
        <w:t>confidentiale</w:t>
      </w:r>
      <w:proofErr w:type="spellEnd"/>
      <w:r w:rsidRPr="009E4ADD">
        <w:rPr>
          <w:bCs/>
          <w:sz w:val="21"/>
          <w:szCs w:val="21"/>
          <w:lang w:eastAsia="sk-SK"/>
        </w:rPr>
        <w:t xml:space="preserve">, private si sau </w:t>
      </w:r>
      <w:proofErr w:type="spellStart"/>
      <w:r w:rsidRPr="009E4ADD">
        <w:rPr>
          <w:bCs/>
          <w:sz w:val="21"/>
          <w:szCs w:val="21"/>
          <w:lang w:eastAsia="sk-SK"/>
        </w:rPr>
        <w:t>avand</w:t>
      </w:r>
      <w:proofErr w:type="spellEnd"/>
      <w:r w:rsidRPr="009E4ADD">
        <w:rPr>
          <w:bCs/>
          <w:sz w:val="21"/>
          <w:szCs w:val="21"/>
          <w:lang w:eastAsia="sk-SK"/>
        </w:rPr>
        <w:t xml:space="preserve"> un caracter de secret comercial (marcate “</w:t>
      </w:r>
      <w:proofErr w:type="spellStart"/>
      <w:r w:rsidRPr="009E4ADD">
        <w:rPr>
          <w:bCs/>
          <w:sz w:val="21"/>
          <w:szCs w:val="21"/>
          <w:lang w:eastAsia="sk-SK"/>
        </w:rPr>
        <w:t>Confidential</w:t>
      </w:r>
      <w:proofErr w:type="spellEnd"/>
      <w:r w:rsidRPr="009E4ADD">
        <w:rPr>
          <w:bCs/>
          <w:sz w:val="21"/>
          <w:szCs w:val="21"/>
          <w:lang w:eastAsia="sk-SK"/>
        </w:rPr>
        <w:t xml:space="preserve">”), indiferent de forma si suportul acestora, si include </w:t>
      </w:r>
      <w:proofErr w:type="spellStart"/>
      <w:r w:rsidRPr="009E4ADD">
        <w:rPr>
          <w:bCs/>
          <w:sz w:val="21"/>
          <w:szCs w:val="21"/>
          <w:lang w:eastAsia="sk-SK"/>
        </w:rPr>
        <w:t>fara</w:t>
      </w:r>
      <w:proofErr w:type="spellEnd"/>
      <w:r w:rsidRPr="009E4ADD">
        <w:rPr>
          <w:bCs/>
          <w:sz w:val="21"/>
          <w:szCs w:val="21"/>
          <w:lang w:eastAsia="sk-SK"/>
        </w:rPr>
        <w:t xml:space="preserve"> a se limita la: </w:t>
      </w:r>
      <w:proofErr w:type="spellStart"/>
      <w:r w:rsidRPr="009E4ADD">
        <w:rPr>
          <w:bCs/>
          <w:sz w:val="21"/>
          <w:szCs w:val="21"/>
          <w:lang w:eastAsia="sk-SK"/>
        </w:rPr>
        <w:t>informatii</w:t>
      </w:r>
      <w:proofErr w:type="spellEnd"/>
      <w:r w:rsidRPr="009E4ADD">
        <w:rPr>
          <w:bCs/>
          <w:sz w:val="21"/>
          <w:szCs w:val="21"/>
          <w:lang w:eastAsia="sk-SK"/>
        </w:rPr>
        <w:t xml:space="preserve"> care nu sunt cunoscute public cu privire la date de </w:t>
      </w:r>
      <w:proofErr w:type="spellStart"/>
      <w:r w:rsidRPr="009E4ADD">
        <w:rPr>
          <w:bCs/>
          <w:sz w:val="21"/>
          <w:szCs w:val="21"/>
          <w:lang w:eastAsia="sk-SK"/>
        </w:rPr>
        <w:t>indentificare</w:t>
      </w:r>
      <w:proofErr w:type="spellEnd"/>
      <w:r w:rsidRPr="009E4ADD">
        <w:rPr>
          <w:bCs/>
          <w:sz w:val="21"/>
          <w:szCs w:val="21"/>
          <w:lang w:eastAsia="sk-SK"/>
        </w:rPr>
        <w:t xml:space="preserve"> a </w:t>
      </w:r>
      <w:proofErr w:type="spellStart"/>
      <w:r w:rsidRPr="009E4ADD">
        <w:rPr>
          <w:bCs/>
          <w:sz w:val="21"/>
          <w:szCs w:val="21"/>
          <w:lang w:eastAsia="sk-SK"/>
        </w:rPr>
        <w:t>angajatilor</w:t>
      </w:r>
      <w:proofErr w:type="spellEnd"/>
      <w:r w:rsidRPr="009E4ADD">
        <w:rPr>
          <w:bCs/>
          <w:sz w:val="21"/>
          <w:szCs w:val="21"/>
          <w:lang w:eastAsia="sk-SK"/>
        </w:rPr>
        <w:t xml:space="preserve"> </w:t>
      </w:r>
      <w:proofErr w:type="spellStart"/>
      <w:r w:rsidRPr="009E4ADD">
        <w:rPr>
          <w:bCs/>
          <w:sz w:val="21"/>
          <w:szCs w:val="21"/>
          <w:lang w:eastAsia="sk-SK"/>
        </w:rPr>
        <w:t>partilor</w:t>
      </w:r>
      <w:proofErr w:type="spellEnd"/>
      <w:r w:rsidRPr="009E4ADD">
        <w:rPr>
          <w:bCs/>
          <w:sz w:val="21"/>
          <w:szCs w:val="21"/>
          <w:lang w:eastAsia="sk-SK"/>
        </w:rPr>
        <w:t xml:space="preserve"> (inclusiv oricare si </w:t>
      </w:r>
      <w:r w:rsidRPr="009E4ADD">
        <w:rPr>
          <w:bCs/>
          <w:sz w:val="21"/>
          <w:szCs w:val="21"/>
          <w:lang w:eastAsia="sk-SK"/>
        </w:rPr>
        <w:lastRenderedPageBreak/>
        <w:t xml:space="preserve">toate </w:t>
      </w:r>
      <w:proofErr w:type="spellStart"/>
      <w:r w:rsidRPr="009E4ADD">
        <w:rPr>
          <w:bCs/>
          <w:sz w:val="21"/>
          <w:szCs w:val="21"/>
          <w:lang w:eastAsia="sk-SK"/>
        </w:rPr>
        <w:t>informatiile</w:t>
      </w:r>
      <w:proofErr w:type="spellEnd"/>
      <w:r w:rsidRPr="009E4ADD">
        <w:rPr>
          <w:bCs/>
          <w:sz w:val="21"/>
          <w:szCs w:val="21"/>
          <w:lang w:eastAsia="sk-SK"/>
        </w:rPr>
        <w:t xml:space="preserve"> si datele relevante in </w:t>
      </w:r>
      <w:proofErr w:type="spellStart"/>
      <w:r w:rsidRPr="009E4ADD">
        <w:rPr>
          <w:bCs/>
          <w:sz w:val="21"/>
          <w:szCs w:val="21"/>
          <w:lang w:eastAsia="sk-SK"/>
        </w:rPr>
        <w:t>legatura</w:t>
      </w:r>
      <w:proofErr w:type="spellEnd"/>
      <w:r w:rsidRPr="009E4ADD">
        <w:rPr>
          <w:bCs/>
          <w:sz w:val="21"/>
          <w:szCs w:val="21"/>
          <w:lang w:eastAsia="sk-SK"/>
        </w:rPr>
        <w:t xml:space="preserve"> cu </w:t>
      </w:r>
      <w:proofErr w:type="spellStart"/>
      <w:r w:rsidRPr="009E4ADD">
        <w:rPr>
          <w:bCs/>
          <w:sz w:val="21"/>
          <w:szCs w:val="21"/>
          <w:lang w:eastAsia="sk-SK"/>
        </w:rPr>
        <w:t>acestia</w:t>
      </w:r>
      <w:proofErr w:type="spellEnd"/>
      <w:r w:rsidRPr="009E4ADD">
        <w:rPr>
          <w:bCs/>
          <w:sz w:val="21"/>
          <w:szCs w:val="21"/>
          <w:lang w:eastAsia="sk-SK"/>
        </w:rPr>
        <w:t xml:space="preserve">), desene, manuale,  </w:t>
      </w:r>
      <w:proofErr w:type="spellStart"/>
      <w:r w:rsidRPr="009E4ADD">
        <w:rPr>
          <w:bCs/>
          <w:sz w:val="21"/>
          <w:szCs w:val="21"/>
          <w:lang w:eastAsia="sk-SK"/>
        </w:rPr>
        <w:t>informatii</w:t>
      </w:r>
      <w:proofErr w:type="spellEnd"/>
      <w:r w:rsidRPr="009E4ADD">
        <w:rPr>
          <w:bCs/>
          <w:sz w:val="21"/>
          <w:szCs w:val="21"/>
          <w:lang w:eastAsia="sk-SK"/>
        </w:rPr>
        <w:t xml:space="preserve"> de proces si </w:t>
      </w:r>
      <w:proofErr w:type="spellStart"/>
      <w:r w:rsidRPr="009E4ADD">
        <w:rPr>
          <w:bCs/>
          <w:sz w:val="21"/>
          <w:szCs w:val="21"/>
          <w:lang w:eastAsia="sk-SK"/>
        </w:rPr>
        <w:t>fabricatie</w:t>
      </w:r>
      <w:proofErr w:type="spellEnd"/>
      <w:r w:rsidRPr="009E4ADD">
        <w:rPr>
          <w:bCs/>
          <w:sz w:val="21"/>
          <w:szCs w:val="21"/>
          <w:lang w:eastAsia="sk-SK"/>
        </w:rPr>
        <w:t xml:space="preserve">, planuri si rezultate in cercetare, programe de calculator, baze de date, programe software, grafice flux, </w:t>
      </w:r>
      <w:proofErr w:type="spellStart"/>
      <w:r w:rsidRPr="009E4ADD">
        <w:rPr>
          <w:bCs/>
          <w:sz w:val="21"/>
          <w:szCs w:val="21"/>
          <w:lang w:eastAsia="sk-SK"/>
        </w:rPr>
        <w:t>specificatii</w:t>
      </w:r>
      <w:proofErr w:type="spellEnd"/>
      <w:r w:rsidRPr="009E4ADD">
        <w:rPr>
          <w:bCs/>
          <w:sz w:val="21"/>
          <w:szCs w:val="21"/>
          <w:lang w:eastAsia="sk-SK"/>
        </w:rPr>
        <w:t xml:space="preserve"> tehnice, </w:t>
      </w:r>
      <w:proofErr w:type="spellStart"/>
      <w:r w:rsidRPr="009E4ADD">
        <w:rPr>
          <w:bCs/>
          <w:sz w:val="21"/>
          <w:szCs w:val="21"/>
          <w:lang w:eastAsia="sk-SK"/>
        </w:rPr>
        <w:t>informatii</w:t>
      </w:r>
      <w:proofErr w:type="spellEnd"/>
      <w:r w:rsidRPr="009E4ADD">
        <w:rPr>
          <w:bCs/>
          <w:sz w:val="21"/>
          <w:szCs w:val="21"/>
          <w:lang w:eastAsia="sk-SK"/>
        </w:rPr>
        <w:t xml:space="preserve"> </w:t>
      </w:r>
      <w:proofErr w:type="spellStart"/>
      <w:r w:rsidRPr="009E4ADD">
        <w:rPr>
          <w:bCs/>
          <w:sz w:val="21"/>
          <w:szCs w:val="21"/>
          <w:lang w:eastAsia="sk-SK"/>
        </w:rPr>
        <w:t>stiintifice</w:t>
      </w:r>
      <w:proofErr w:type="spellEnd"/>
      <w:r w:rsidRPr="009E4ADD">
        <w:rPr>
          <w:bCs/>
          <w:sz w:val="21"/>
          <w:szCs w:val="21"/>
          <w:lang w:eastAsia="sk-SK"/>
        </w:rPr>
        <w:t xml:space="preserve"> si tehnice, rezultate </w:t>
      </w:r>
      <w:proofErr w:type="spellStart"/>
      <w:r w:rsidRPr="009E4ADD">
        <w:rPr>
          <w:bCs/>
          <w:sz w:val="21"/>
          <w:szCs w:val="21"/>
          <w:lang w:eastAsia="sk-SK"/>
        </w:rPr>
        <w:t>testari</w:t>
      </w:r>
      <w:proofErr w:type="spellEnd"/>
      <w:r w:rsidRPr="009E4ADD">
        <w:rPr>
          <w:bCs/>
          <w:sz w:val="21"/>
          <w:szCs w:val="21"/>
          <w:lang w:eastAsia="sk-SK"/>
        </w:rPr>
        <w:t xml:space="preserve">, studii de </w:t>
      </w:r>
      <w:proofErr w:type="spellStart"/>
      <w:r w:rsidRPr="009E4ADD">
        <w:rPr>
          <w:bCs/>
          <w:sz w:val="21"/>
          <w:szCs w:val="21"/>
          <w:lang w:eastAsia="sk-SK"/>
        </w:rPr>
        <w:t>piata</w:t>
      </w:r>
      <w:proofErr w:type="spellEnd"/>
      <w:r w:rsidRPr="009E4ADD">
        <w:rPr>
          <w:bCs/>
          <w:sz w:val="21"/>
          <w:szCs w:val="21"/>
          <w:lang w:eastAsia="sk-SK"/>
        </w:rPr>
        <w:t xml:space="preserve"> si know-how-</w:t>
      </w:r>
      <w:proofErr w:type="spellStart"/>
      <w:r w:rsidRPr="009E4ADD">
        <w:rPr>
          <w:bCs/>
          <w:sz w:val="21"/>
          <w:szCs w:val="21"/>
          <w:lang w:eastAsia="sk-SK"/>
        </w:rPr>
        <w:t>ul</w:t>
      </w:r>
      <w:proofErr w:type="spellEnd"/>
      <w:r w:rsidRPr="009E4ADD">
        <w:rPr>
          <w:bCs/>
          <w:sz w:val="21"/>
          <w:szCs w:val="21"/>
          <w:lang w:eastAsia="sk-SK"/>
        </w:rPr>
        <w:t xml:space="preserve"> aferent acestora de mai sus. Prevederile prezentului contract precum si oricare si toate </w:t>
      </w:r>
      <w:proofErr w:type="spellStart"/>
      <w:r w:rsidRPr="009E4ADD">
        <w:rPr>
          <w:bCs/>
          <w:sz w:val="21"/>
          <w:szCs w:val="21"/>
          <w:lang w:eastAsia="sk-SK"/>
        </w:rPr>
        <w:t>informatiile</w:t>
      </w:r>
      <w:proofErr w:type="spellEnd"/>
      <w:r w:rsidRPr="009E4ADD">
        <w:rPr>
          <w:bCs/>
          <w:sz w:val="21"/>
          <w:szCs w:val="21"/>
          <w:lang w:eastAsia="sk-SK"/>
        </w:rPr>
        <w:t xml:space="preserve"> si datele furnizate </w:t>
      </w:r>
      <w:proofErr w:type="spellStart"/>
      <w:r w:rsidRPr="009E4ADD">
        <w:rPr>
          <w:bCs/>
          <w:sz w:val="21"/>
          <w:szCs w:val="21"/>
          <w:lang w:eastAsia="sk-SK"/>
        </w:rPr>
        <w:t>inainte</w:t>
      </w:r>
      <w:proofErr w:type="spellEnd"/>
      <w:r w:rsidRPr="009E4ADD">
        <w:rPr>
          <w:bCs/>
          <w:sz w:val="21"/>
          <w:szCs w:val="21"/>
          <w:lang w:eastAsia="sk-SK"/>
        </w:rPr>
        <w:t xml:space="preserve">, in timpul sau ca urmare a </w:t>
      </w:r>
      <w:proofErr w:type="spellStart"/>
      <w:r w:rsidRPr="009E4ADD">
        <w:rPr>
          <w:bCs/>
          <w:sz w:val="21"/>
          <w:szCs w:val="21"/>
          <w:lang w:eastAsia="sk-SK"/>
        </w:rPr>
        <w:t>finalizarii</w:t>
      </w:r>
      <w:proofErr w:type="spellEnd"/>
      <w:r w:rsidRPr="009E4ADD">
        <w:rPr>
          <w:bCs/>
          <w:sz w:val="21"/>
          <w:szCs w:val="21"/>
          <w:lang w:eastAsia="sk-SK"/>
        </w:rPr>
        <w:t xml:space="preserve"> sau </w:t>
      </w:r>
      <w:proofErr w:type="spellStart"/>
      <w:r w:rsidRPr="009E4ADD">
        <w:rPr>
          <w:bCs/>
          <w:sz w:val="21"/>
          <w:szCs w:val="21"/>
          <w:lang w:eastAsia="sk-SK"/>
        </w:rPr>
        <w:t>incetarii</w:t>
      </w:r>
      <w:proofErr w:type="spellEnd"/>
      <w:r w:rsidRPr="009E4ADD">
        <w:rPr>
          <w:bCs/>
          <w:sz w:val="21"/>
          <w:szCs w:val="21"/>
          <w:lang w:eastAsia="sk-SK"/>
        </w:rPr>
        <w:t xml:space="preserve"> Contractului si/sau a </w:t>
      </w:r>
      <w:proofErr w:type="spellStart"/>
      <w:r w:rsidRPr="009E4ADD">
        <w:rPr>
          <w:bCs/>
          <w:sz w:val="21"/>
          <w:szCs w:val="21"/>
          <w:lang w:eastAsia="sk-SK"/>
        </w:rPr>
        <w:t>oricaror</w:t>
      </w:r>
      <w:proofErr w:type="spellEnd"/>
      <w:r w:rsidRPr="009E4ADD">
        <w:rPr>
          <w:bCs/>
          <w:sz w:val="21"/>
          <w:szCs w:val="21"/>
          <w:lang w:eastAsia="sk-SK"/>
        </w:rPr>
        <w:t xml:space="preserve"> si tuturor </w:t>
      </w:r>
      <w:proofErr w:type="spellStart"/>
      <w:r w:rsidRPr="009E4ADD">
        <w:rPr>
          <w:bCs/>
          <w:sz w:val="21"/>
          <w:szCs w:val="21"/>
          <w:lang w:eastAsia="sk-SK"/>
        </w:rPr>
        <w:t>relatiilor</w:t>
      </w:r>
      <w:proofErr w:type="spellEnd"/>
      <w:r w:rsidRPr="009E4ADD">
        <w:rPr>
          <w:bCs/>
          <w:sz w:val="21"/>
          <w:szCs w:val="21"/>
          <w:lang w:eastAsia="sk-SK"/>
        </w:rPr>
        <w:t xml:space="preserve"> necontractuale ulterioare dintre </w:t>
      </w:r>
      <w:proofErr w:type="spellStart"/>
      <w:r w:rsidRPr="009E4ADD">
        <w:rPr>
          <w:bCs/>
          <w:sz w:val="21"/>
          <w:szCs w:val="21"/>
          <w:lang w:eastAsia="sk-SK"/>
        </w:rPr>
        <w:t>Parti</w:t>
      </w:r>
      <w:proofErr w:type="spellEnd"/>
      <w:r w:rsidRPr="009E4ADD">
        <w:rPr>
          <w:bCs/>
          <w:sz w:val="21"/>
          <w:szCs w:val="21"/>
          <w:lang w:eastAsia="sk-SK"/>
        </w:rPr>
        <w:t xml:space="preserve">, aflate in </w:t>
      </w:r>
      <w:proofErr w:type="spellStart"/>
      <w:r w:rsidRPr="009E4ADD">
        <w:rPr>
          <w:bCs/>
          <w:sz w:val="21"/>
          <w:szCs w:val="21"/>
          <w:lang w:eastAsia="sk-SK"/>
        </w:rPr>
        <w:t>legatura</w:t>
      </w:r>
      <w:proofErr w:type="spellEnd"/>
      <w:r w:rsidRPr="009E4ADD">
        <w:rPr>
          <w:bCs/>
          <w:sz w:val="21"/>
          <w:szCs w:val="21"/>
          <w:lang w:eastAsia="sk-SK"/>
        </w:rPr>
        <w:t xml:space="preserve"> cu Contractul sunt de asemenea incluse in cadrul </w:t>
      </w:r>
      <w:proofErr w:type="spellStart"/>
      <w:r w:rsidRPr="009E4ADD">
        <w:rPr>
          <w:bCs/>
          <w:sz w:val="21"/>
          <w:szCs w:val="21"/>
          <w:lang w:eastAsia="sk-SK"/>
        </w:rPr>
        <w:t>Informatiilor</w:t>
      </w:r>
      <w:proofErr w:type="spellEnd"/>
      <w:r w:rsidRPr="009E4ADD">
        <w:rPr>
          <w:bCs/>
          <w:sz w:val="21"/>
          <w:szCs w:val="21"/>
          <w:lang w:eastAsia="sk-SK"/>
        </w:rPr>
        <w:t xml:space="preserve"> </w:t>
      </w:r>
      <w:proofErr w:type="spellStart"/>
      <w:r w:rsidRPr="009E4ADD">
        <w:rPr>
          <w:bCs/>
          <w:sz w:val="21"/>
          <w:szCs w:val="21"/>
          <w:lang w:eastAsia="sk-SK"/>
        </w:rPr>
        <w:t>Confidentiale</w:t>
      </w:r>
      <w:proofErr w:type="spellEnd"/>
      <w:r w:rsidRPr="009E4ADD">
        <w:rPr>
          <w:bCs/>
          <w:sz w:val="21"/>
          <w:szCs w:val="21"/>
          <w:lang w:eastAsia="sk-SK"/>
        </w:rPr>
        <w:t xml:space="preserve">. </w:t>
      </w:r>
      <w:proofErr w:type="spellStart"/>
      <w:r w:rsidRPr="009E4ADD">
        <w:rPr>
          <w:bCs/>
          <w:sz w:val="21"/>
          <w:szCs w:val="21"/>
          <w:lang w:eastAsia="sk-SK"/>
        </w:rPr>
        <w:t>Informatiile</w:t>
      </w:r>
      <w:proofErr w:type="spellEnd"/>
      <w:r w:rsidRPr="009E4ADD">
        <w:rPr>
          <w:bCs/>
          <w:sz w:val="21"/>
          <w:szCs w:val="21"/>
          <w:lang w:eastAsia="sk-SK"/>
        </w:rPr>
        <w:t xml:space="preserve"> </w:t>
      </w:r>
      <w:proofErr w:type="spellStart"/>
      <w:r w:rsidRPr="009E4ADD">
        <w:rPr>
          <w:bCs/>
          <w:sz w:val="21"/>
          <w:szCs w:val="21"/>
          <w:lang w:eastAsia="sk-SK"/>
        </w:rPr>
        <w:t>Confidentiale</w:t>
      </w:r>
      <w:proofErr w:type="spellEnd"/>
      <w:r w:rsidRPr="009E4ADD">
        <w:rPr>
          <w:bCs/>
          <w:sz w:val="21"/>
          <w:szCs w:val="21"/>
          <w:lang w:eastAsia="sk-SK"/>
        </w:rPr>
        <w:t xml:space="preserve"> includ </w:t>
      </w:r>
      <w:proofErr w:type="spellStart"/>
      <w:r w:rsidRPr="009E4ADD">
        <w:rPr>
          <w:bCs/>
          <w:sz w:val="21"/>
          <w:szCs w:val="21"/>
          <w:lang w:eastAsia="sk-SK"/>
        </w:rPr>
        <w:t>atat</w:t>
      </w:r>
      <w:proofErr w:type="spellEnd"/>
      <w:r w:rsidRPr="009E4ADD">
        <w:rPr>
          <w:bCs/>
          <w:sz w:val="21"/>
          <w:szCs w:val="21"/>
          <w:lang w:eastAsia="sk-SK"/>
        </w:rPr>
        <w:t xml:space="preserve"> </w:t>
      </w:r>
      <w:proofErr w:type="spellStart"/>
      <w:r w:rsidRPr="009E4ADD">
        <w:rPr>
          <w:bCs/>
          <w:sz w:val="21"/>
          <w:szCs w:val="21"/>
          <w:lang w:eastAsia="sk-SK"/>
        </w:rPr>
        <w:t>informatii</w:t>
      </w:r>
      <w:proofErr w:type="spellEnd"/>
      <w:r w:rsidRPr="009E4ADD">
        <w:rPr>
          <w:bCs/>
          <w:sz w:val="21"/>
          <w:szCs w:val="21"/>
          <w:lang w:eastAsia="sk-SK"/>
        </w:rPr>
        <w:t xml:space="preserve"> aflate in </w:t>
      </w:r>
      <w:proofErr w:type="spellStart"/>
      <w:r w:rsidRPr="009E4ADD">
        <w:rPr>
          <w:bCs/>
          <w:sz w:val="21"/>
          <w:szCs w:val="21"/>
          <w:lang w:eastAsia="sk-SK"/>
        </w:rPr>
        <w:t>legatura</w:t>
      </w:r>
      <w:proofErr w:type="spellEnd"/>
      <w:r w:rsidRPr="009E4ADD">
        <w:rPr>
          <w:bCs/>
          <w:sz w:val="21"/>
          <w:szCs w:val="21"/>
          <w:lang w:eastAsia="sk-SK"/>
        </w:rPr>
        <w:t xml:space="preserve"> cu </w:t>
      </w:r>
      <w:proofErr w:type="spellStart"/>
      <w:r w:rsidRPr="009E4ADD">
        <w:rPr>
          <w:bCs/>
          <w:sz w:val="21"/>
          <w:szCs w:val="21"/>
          <w:lang w:eastAsia="sk-SK"/>
        </w:rPr>
        <w:t>Partile</w:t>
      </w:r>
      <w:proofErr w:type="spellEnd"/>
      <w:r w:rsidRPr="009E4ADD">
        <w:rPr>
          <w:bCs/>
          <w:sz w:val="21"/>
          <w:szCs w:val="21"/>
          <w:lang w:eastAsia="sk-SK"/>
        </w:rPr>
        <w:t xml:space="preserve"> cat si </w:t>
      </w:r>
      <w:proofErr w:type="spellStart"/>
      <w:r w:rsidRPr="009E4ADD">
        <w:rPr>
          <w:bCs/>
          <w:sz w:val="21"/>
          <w:szCs w:val="21"/>
          <w:lang w:eastAsia="sk-SK"/>
        </w:rPr>
        <w:t>informatii</w:t>
      </w:r>
      <w:proofErr w:type="spellEnd"/>
      <w:r w:rsidRPr="009E4ADD">
        <w:rPr>
          <w:bCs/>
          <w:sz w:val="21"/>
          <w:szCs w:val="21"/>
          <w:lang w:eastAsia="sk-SK"/>
        </w:rPr>
        <w:t xml:space="preserve"> primite de </w:t>
      </w:r>
      <w:proofErr w:type="spellStart"/>
      <w:r w:rsidRPr="009E4ADD">
        <w:rPr>
          <w:bCs/>
          <w:sz w:val="21"/>
          <w:szCs w:val="21"/>
          <w:lang w:eastAsia="sk-SK"/>
        </w:rPr>
        <w:t>catre</w:t>
      </w:r>
      <w:proofErr w:type="spellEnd"/>
      <w:r w:rsidRPr="009E4ADD">
        <w:rPr>
          <w:bCs/>
          <w:sz w:val="21"/>
          <w:szCs w:val="21"/>
          <w:lang w:eastAsia="sk-SK"/>
        </w:rPr>
        <w:t xml:space="preserve"> oricare dintre </w:t>
      </w:r>
      <w:proofErr w:type="spellStart"/>
      <w:r w:rsidRPr="009E4ADD">
        <w:rPr>
          <w:bCs/>
          <w:sz w:val="21"/>
          <w:szCs w:val="21"/>
          <w:lang w:eastAsia="sk-SK"/>
        </w:rPr>
        <w:t>Parti</w:t>
      </w:r>
      <w:proofErr w:type="spellEnd"/>
      <w:r w:rsidRPr="009E4ADD">
        <w:rPr>
          <w:bCs/>
          <w:sz w:val="21"/>
          <w:szCs w:val="21"/>
          <w:lang w:eastAsia="sk-SK"/>
        </w:rPr>
        <w:t>, pe care Partea receptoa</w:t>
      </w:r>
      <w:r w:rsidR="009C739B" w:rsidRPr="009E4ADD">
        <w:rPr>
          <w:bCs/>
          <w:sz w:val="21"/>
          <w:szCs w:val="21"/>
          <w:lang w:eastAsia="sk-SK"/>
        </w:rPr>
        <w:t>r</w:t>
      </w:r>
      <w:r w:rsidRPr="009E4ADD">
        <w:rPr>
          <w:bCs/>
          <w:sz w:val="21"/>
          <w:szCs w:val="21"/>
          <w:lang w:eastAsia="sk-SK"/>
        </w:rPr>
        <w:t xml:space="preserve">e este obligata sa le </w:t>
      </w:r>
      <w:proofErr w:type="spellStart"/>
      <w:r w:rsidRPr="009E4ADD">
        <w:rPr>
          <w:bCs/>
          <w:sz w:val="21"/>
          <w:szCs w:val="21"/>
          <w:lang w:eastAsia="sk-SK"/>
        </w:rPr>
        <w:t>pastreze</w:t>
      </w:r>
      <w:proofErr w:type="spellEnd"/>
      <w:r w:rsidRPr="009E4ADD">
        <w:rPr>
          <w:bCs/>
          <w:sz w:val="21"/>
          <w:szCs w:val="21"/>
          <w:lang w:eastAsia="sk-SK"/>
        </w:rPr>
        <w:t xml:space="preserve"> </w:t>
      </w:r>
      <w:proofErr w:type="spellStart"/>
      <w:r w:rsidRPr="009E4ADD">
        <w:rPr>
          <w:bCs/>
          <w:sz w:val="21"/>
          <w:szCs w:val="21"/>
          <w:lang w:eastAsia="sk-SK"/>
        </w:rPr>
        <w:t>confidentiale</w:t>
      </w:r>
      <w:proofErr w:type="spellEnd"/>
      <w:r w:rsidRPr="009E4ADD">
        <w:rPr>
          <w:bCs/>
          <w:sz w:val="21"/>
          <w:szCs w:val="21"/>
          <w:lang w:eastAsia="sk-SK"/>
        </w:rPr>
        <w:t xml:space="preserve"> precum si oricare si toate </w:t>
      </w:r>
      <w:proofErr w:type="spellStart"/>
      <w:r w:rsidRPr="009E4ADD">
        <w:rPr>
          <w:bCs/>
          <w:sz w:val="21"/>
          <w:szCs w:val="21"/>
          <w:lang w:eastAsia="sk-SK"/>
        </w:rPr>
        <w:t>informatiile</w:t>
      </w:r>
      <w:proofErr w:type="spellEnd"/>
      <w:r w:rsidRPr="009E4ADD">
        <w:rPr>
          <w:bCs/>
          <w:sz w:val="21"/>
          <w:szCs w:val="21"/>
          <w:lang w:eastAsia="sk-SK"/>
        </w:rPr>
        <w:t xml:space="preserve"> pe care </w:t>
      </w:r>
      <w:proofErr w:type="spellStart"/>
      <w:r w:rsidRPr="009E4ADD">
        <w:rPr>
          <w:bCs/>
          <w:sz w:val="21"/>
          <w:szCs w:val="21"/>
          <w:lang w:eastAsia="sk-SK"/>
        </w:rPr>
        <w:t>Partile</w:t>
      </w:r>
      <w:proofErr w:type="spellEnd"/>
      <w:r w:rsidRPr="009E4ADD">
        <w:rPr>
          <w:bCs/>
          <w:sz w:val="21"/>
          <w:szCs w:val="21"/>
          <w:lang w:eastAsia="sk-SK"/>
        </w:rPr>
        <w:t xml:space="preserve"> au </w:t>
      </w:r>
      <w:proofErr w:type="spellStart"/>
      <w:r w:rsidRPr="009E4ADD">
        <w:rPr>
          <w:bCs/>
          <w:sz w:val="21"/>
          <w:szCs w:val="21"/>
          <w:lang w:eastAsia="sk-SK"/>
        </w:rPr>
        <w:t>cazut</w:t>
      </w:r>
      <w:proofErr w:type="spellEnd"/>
      <w:r w:rsidRPr="009E4ADD">
        <w:rPr>
          <w:bCs/>
          <w:sz w:val="21"/>
          <w:szCs w:val="21"/>
          <w:lang w:eastAsia="sk-SK"/>
        </w:rPr>
        <w:t xml:space="preserve"> de acord sa le trateze ca fiind </w:t>
      </w:r>
      <w:proofErr w:type="spellStart"/>
      <w:r w:rsidRPr="009E4ADD">
        <w:rPr>
          <w:bCs/>
          <w:sz w:val="21"/>
          <w:szCs w:val="21"/>
          <w:lang w:eastAsia="sk-SK"/>
        </w:rPr>
        <w:t>confidentiale</w:t>
      </w:r>
      <w:proofErr w:type="spellEnd"/>
      <w:r w:rsidRPr="009E4ADD">
        <w:rPr>
          <w:bCs/>
          <w:sz w:val="21"/>
          <w:szCs w:val="21"/>
          <w:lang w:eastAsia="sk-SK"/>
        </w:rPr>
        <w:t xml:space="preserve"> (inclusiv orice aspecte referitoare la acestea).</w:t>
      </w:r>
    </w:p>
    <w:p w14:paraId="6B0731B4" w14:textId="77777777" w:rsidR="00185C90" w:rsidRPr="009E4ADD" w:rsidRDefault="00185C90" w:rsidP="00D15C7C">
      <w:pPr>
        <w:spacing w:line="264" w:lineRule="auto"/>
        <w:jc w:val="both"/>
        <w:rPr>
          <w:bCs/>
          <w:sz w:val="21"/>
          <w:szCs w:val="21"/>
          <w:lang w:eastAsia="sk-SK"/>
        </w:rPr>
      </w:pPr>
      <w:r w:rsidRPr="009E4ADD">
        <w:rPr>
          <w:b/>
          <w:sz w:val="21"/>
          <w:szCs w:val="21"/>
          <w:lang w:eastAsia="sk-SK"/>
        </w:rPr>
        <w:t>1</w:t>
      </w:r>
      <w:r w:rsidR="003D0CAE" w:rsidRPr="009E4ADD">
        <w:rPr>
          <w:b/>
          <w:sz w:val="21"/>
          <w:szCs w:val="21"/>
          <w:lang w:eastAsia="sk-SK"/>
        </w:rPr>
        <w:t>6</w:t>
      </w:r>
      <w:r w:rsidRPr="009E4ADD">
        <w:rPr>
          <w:b/>
          <w:sz w:val="21"/>
          <w:szCs w:val="21"/>
          <w:lang w:eastAsia="sk-SK"/>
        </w:rPr>
        <w:t>.3</w:t>
      </w:r>
      <w:r w:rsidR="009C739B" w:rsidRPr="009E4ADD">
        <w:rPr>
          <w:b/>
          <w:sz w:val="21"/>
          <w:szCs w:val="21"/>
          <w:lang w:eastAsia="sk-SK"/>
        </w:rPr>
        <w:t>.</w:t>
      </w:r>
      <w:r w:rsidR="009C739B" w:rsidRPr="009E4ADD">
        <w:rPr>
          <w:bCs/>
          <w:sz w:val="21"/>
          <w:szCs w:val="21"/>
          <w:lang w:eastAsia="sk-SK"/>
        </w:rPr>
        <w:t xml:space="preserve"> </w:t>
      </w:r>
      <w:r w:rsidRPr="009E4ADD">
        <w:rPr>
          <w:bCs/>
          <w:sz w:val="21"/>
          <w:szCs w:val="21"/>
          <w:lang w:eastAsia="sk-SK"/>
        </w:rPr>
        <w:t>Noțiunea de informații confidențiale nu se aplică pentru informațiile care:</w:t>
      </w:r>
    </w:p>
    <w:p w14:paraId="0E0AAFAB" w14:textId="77777777" w:rsidR="009C739B" w:rsidRPr="009E4ADD" w:rsidRDefault="00185C90">
      <w:pPr>
        <w:numPr>
          <w:ilvl w:val="0"/>
          <w:numId w:val="19"/>
        </w:numPr>
        <w:spacing w:line="264" w:lineRule="auto"/>
        <w:jc w:val="both"/>
        <w:rPr>
          <w:bCs/>
          <w:sz w:val="21"/>
          <w:szCs w:val="21"/>
          <w:lang w:eastAsia="sk-SK"/>
        </w:rPr>
      </w:pPr>
      <w:r w:rsidRPr="009E4ADD">
        <w:rPr>
          <w:bCs/>
          <w:sz w:val="21"/>
          <w:szCs w:val="21"/>
          <w:lang w:eastAsia="sk-SK"/>
        </w:rPr>
        <w:t xml:space="preserve">sunt sau devin publice (în lipsa unei acțiuni sau inacțiuni incorecte a Părții sau a </w:t>
      </w:r>
      <w:proofErr w:type="spellStart"/>
      <w:r w:rsidRPr="009E4ADD">
        <w:rPr>
          <w:bCs/>
          <w:sz w:val="21"/>
          <w:szCs w:val="21"/>
          <w:lang w:eastAsia="sk-SK"/>
        </w:rPr>
        <w:t>institutiilor</w:t>
      </w:r>
      <w:proofErr w:type="spellEnd"/>
      <w:r w:rsidRPr="009E4ADD">
        <w:rPr>
          <w:bCs/>
          <w:sz w:val="21"/>
          <w:szCs w:val="21"/>
          <w:lang w:eastAsia="sk-SK"/>
        </w:rPr>
        <w:t xml:space="preserve"> subordonate, consultanților sau angajaților săi); sau</w:t>
      </w:r>
    </w:p>
    <w:p w14:paraId="4B01EE8A" w14:textId="77777777" w:rsidR="009C739B" w:rsidRPr="009E4ADD" w:rsidRDefault="00185C90">
      <w:pPr>
        <w:numPr>
          <w:ilvl w:val="0"/>
          <w:numId w:val="19"/>
        </w:numPr>
        <w:spacing w:line="264" w:lineRule="auto"/>
        <w:jc w:val="both"/>
        <w:rPr>
          <w:bCs/>
          <w:sz w:val="21"/>
          <w:szCs w:val="21"/>
          <w:lang w:eastAsia="sk-SK"/>
        </w:rPr>
      </w:pPr>
      <w:r w:rsidRPr="009E4ADD">
        <w:rPr>
          <w:bCs/>
          <w:sz w:val="21"/>
          <w:szCs w:val="21"/>
          <w:lang w:eastAsia="sk-SK"/>
        </w:rPr>
        <w:t>sunt sau devin publice, prin alte mijloace decât încălcarea acestui Contract; sau</w:t>
      </w:r>
    </w:p>
    <w:p w14:paraId="2428FF8C" w14:textId="77777777" w:rsidR="009C739B" w:rsidRPr="009E4ADD" w:rsidRDefault="00185C90">
      <w:pPr>
        <w:numPr>
          <w:ilvl w:val="0"/>
          <w:numId w:val="19"/>
        </w:numPr>
        <w:spacing w:line="264" w:lineRule="auto"/>
        <w:jc w:val="both"/>
        <w:rPr>
          <w:bCs/>
          <w:sz w:val="21"/>
          <w:szCs w:val="21"/>
          <w:lang w:eastAsia="sk-SK"/>
        </w:rPr>
      </w:pPr>
      <w:r w:rsidRPr="009E4ADD">
        <w:rPr>
          <w:bCs/>
          <w:sz w:val="21"/>
          <w:szCs w:val="21"/>
          <w:lang w:eastAsia="sk-SK"/>
        </w:rPr>
        <w:t>se aflau în posesia legală a Părții sau au fost cunoscute de către aceasta înaintea dezvăluirii lor de către cealaltă Parte; sau</w:t>
      </w:r>
    </w:p>
    <w:p w14:paraId="53E0686A" w14:textId="77777777" w:rsidR="009C739B" w:rsidRPr="009E4ADD" w:rsidRDefault="00185C90">
      <w:pPr>
        <w:numPr>
          <w:ilvl w:val="0"/>
          <w:numId w:val="19"/>
        </w:numPr>
        <w:spacing w:line="264" w:lineRule="auto"/>
        <w:jc w:val="both"/>
        <w:rPr>
          <w:bCs/>
          <w:sz w:val="21"/>
          <w:szCs w:val="21"/>
          <w:lang w:eastAsia="sk-SK"/>
        </w:rPr>
      </w:pPr>
      <w:r w:rsidRPr="009E4ADD">
        <w:rPr>
          <w:bCs/>
          <w:sz w:val="21"/>
          <w:szCs w:val="21"/>
          <w:lang w:eastAsia="sk-SK"/>
        </w:rPr>
        <w:t xml:space="preserve">au fost primite de la un terț care este autorizat să le utilizeze și să le </w:t>
      </w:r>
      <w:proofErr w:type="spellStart"/>
      <w:r w:rsidRPr="009E4ADD">
        <w:rPr>
          <w:bCs/>
          <w:sz w:val="21"/>
          <w:szCs w:val="21"/>
          <w:lang w:eastAsia="sk-SK"/>
        </w:rPr>
        <w:t>faca</w:t>
      </w:r>
      <w:proofErr w:type="spellEnd"/>
      <w:r w:rsidRPr="009E4ADD">
        <w:rPr>
          <w:bCs/>
          <w:sz w:val="21"/>
          <w:szCs w:val="21"/>
          <w:lang w:eastAsia="sk-SK"/>
        </w:rPr>
        <w:t xml:space="preserve"> publice; sau</w:t>
      </w:r>
    </w:p>
    <w:p w14:paraId="63127A14" w14:textId="77777777" w:rsidR="00D15C7C" w:rsidRPr="009E4ADD" w:rsidRDefault="00185C90" w:rsidP="009C739B">
      <w:pPr>
        <w:numPr>
          <w:ilvl w:val="0"/>
          <w:numId w:val="19"/>
        </w:numPr>
        <w:spacing w:line="264" w:lineRule="auto"/>
        <w:jc w:val="both"/>
        <w:rPr>
          <w:bCs/>
          <w:sz w:val="21"/>
          <w:szCs w:val="21"/>
          <w:lang w:eastAsia="sk-SK"/>
        </w:rPr>
      </w:pPr>
      <w:r w:rsidRPr="009E4ADD">
        <w:rPr>
          <w:bCs/>
          <w:sz w:val="21"/>
          <w:szCs w:val="21"/>
          <w:lang w:eastAsia="sk-SK"/>
        </w:rPr>
        <w:t xml:space="preserve">se solicită în mod legal dezvăluirea lor de către orice autoritate de reglementare sau de către orice autoritate îndreptățită, dar numai în măsura necesității acestor Informații Confidențiale și numai cu condiția notificării de către Parte a celeilalte </w:t>
      </w:r>
      <w:proofErr w:type="spellStart"/>
      <w:r w:rsidRPr="009E4ADD">
        <w:rPr>
          <w:bCs/>
          <w:sz w:val="21"/>
          <w:szCs w:val="21"/>
          <w:lang w:eastAsia="sk-SK"/>
        </w:rPr>
        <w:t>Parti</w:t>
      </w:r>
      <w:proofErr w:type="spellEnd"/>
      <w:r w:rsidRPr="009E4ADD">
        <w:rPr>
          <w:bCs/>
          <w:sz w:val="21"/>
          <w:szCs w:val="21"/>
          <w:lang w:eastAsia="sk-SK"/>
        </w:rPr>
        <w:t>, înaintea dezvăluirii, pentru a-i oferi acestuia posibilitatea de a se opune și de a lua măsuri pentru asigurarea utilizării confidențiale a acestor informații.</w:t>
      </w:r>
    </w:p>
    <w:p w14:paraId="56E24DB8" w14:textId="77777777" w:rsidR="00185C90" w:rsidRPr="009E4ADD" w:rsidRDefault="00185C90" w:rsidP="00D15C7C">
      <w:pPr>
        <w:spacing w:line="264" w:lineRule="auto"/>
        <w:jc w:val="both"/>
        <w:rPr>
          <w:bCs/>
          <w:sz w:val="21"/>
          <w:szCs w:val="21"/>
          <w:lang w:eastAsia="sk-SK"/>
        </w:rPr>
      </w:pPr>
      <w:r w:rsidRPr="009E4ADD">
        <w:rPr>
          <w:b/>
          <w:sz w:val="21"/>
          <w:szCs w:val="21"/>
          <w:lang w:eastAsia="sk-SK"/>
        </w:rPr>
        <w:t>1</w:t>
      </w:r>
      <w:r w:rsidR="003D0CAE" w:rsidRPr="009E4ADD">
        <w:rPr>
          <w:b/>
          <w:sz w:val="21"/>
          <w:szCs w:val="21"/>
          <w:lang w:eastAsia="sk-SK"/>
        </w:rPr>
        <w:t>6</w:t>
      </w:r>
      <w:r w:rsidRPr="009E4ADD">
        <w:rPr>
          <w:b/>
          <w:sz w:val="21"/>
          <w:szCs w:val="21"/>
          <w:lang w:eastAsia="sk-SK"/>
        </w:rPr>
        <w:t>.4</w:t>
      </w:r>
      <w:r w:rsidR="009C739B" w:rsidRPr="009E4ADD">
        <w:rPr>
          <w:b/>
          <w:sz w:val="21"/>
          <w:szCs w:val="21"/>
          <w:lang w:eastAsia="sk-SK"/>
        </w:rPr>
        <w:t>.</w:t>
      </w:r>
      <w:r w:rsidR="009C739B" w:rsidRPr="009E4ADD">
        <w:rPr>
          <w:bCs/>
          <w:sz w:val="21"/>
          <w:szCs w:val="21"/>
          <w:lang w:eastAsia="sk-SK"/>
        </w:rPr>
        <w:t xml:space="preserve"> </w:t>
      </w:r>
      <w:r w:rsidRPr="009E4ADD">
        <w:rPr>
          <w:bCs/>
          <w:sz w:val="21"/>
          <w:szCs w:val="21"/>
          <w:lang w:eastAsia="sk-SK"/>
        </w:rPr>
        <w:t>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42CC80BB" w14:textId="77777777" w:rsidR="00185C90" w:rsidRPr="009E4ADD" w:rsidRDefault="00185C90" w:rsidP="00D15C7C">
      <w:pPr>
        <w:spacing w:line="264" w:lineRule="auto"/>
        <w:jc w:val="both"/>
        <w:rPr>
          <w:bCs/>
          <w:sz w:val="21"/>
          <w:szCs w:val="21"/>
          <w:lang w:eastAsia="sk-SK"/>
        </w:rPr>
      </w:pPr>
      <w:r w:rsidRPr="009E4ADD">
        <w:rPr>
          <w:b/>
          <w:sz w:val="21"/>
          <w:szCs w:val="21"/>
          <w:lang w:eastAsia="sk-SK"/>
        </w:rPr>
        <w:t>1</w:t>
      </w:r>
      <w:r w:rsidR="003D0CAE" w:rsidRPr="009E4ADD">
        <w:rPr>
          <w:b/>
          <w:sz w:val="21"/>
          <w:szCs w:val="21"/>
          <w:lang w:eastAsia="sk-SK"/>
        </w:rPr>
        <w:t>6</w:t>
      </w:r>
      <w:r w:rsidRPr="009E4ADD">
        <w:rPr>
          <w:b/>
          <w:sz w:val="21"/>
          <w:szCs w:val="21"/>
          <w:lang w:eastAsia="sk-SK"/>
        </w:rPr>
        <w:t>.5</w:t>
      </w:r>
      <w:r w:rsidR="009C739B" w:rsidRPr="009E4ADD">
        <w:rPr>
          <w:b/>
          <w:sz w:val="21"/>
          <w:szCs w:val="21"/>
          <w:lang w:eastAsia="sk-SK"/>
        </w:rPr>
        <w:t>.</w:t>
      </w:r>
      <w:r w:rsidR="009C739B" w:rsidRPr="009E4ADD">
        <w:rPr>
          <w:bCs/>
          <w:sz w:val="21"/>
          <w:szCs w:val="21"/>
          <w:lang w:eastAsia="sk-SK"/>
        </w:rPr>
        <w:t xml:space="preserve"> Prestatorul </w:t>
      </w:r>
      <w:r w:rsidRPr="009E4ADD">
        <w:rPr>
          <w:bCs/>
          <w:sz w:val="21"/>
          <w:szCs w:val="21"/>
          <w:lang w:eastAsia="sk-SK"/>
        </w:rPr>
        <w:t xml:space="preserve">va considera toate documentele </w:t>
      </w:r>
      <w:proofErr w:type="spellStart"/>
      <w:r w:rsidRPr="009E4ADD">
        <w:rPr>
          <w:bCs/>
          <w:sz w:val="21"/>
          <w:szCs w:val="21"/>
          <w:lang w:eastAsia="sk-SK"/>
        </w:rPr>
        <w:t>şi</w:t>
      </w:r>
      <w:proofErr w:type="spellEnd"/>
      <w:r w:rsidRPr="009E4ADD">
        <w:rPr>
          <w:bCs/>
          <w:sz w:val="21"/>
          <w:szCs w:val="21"/>
          <w:lang w:eastAsia="sk-SK"/>
        </w:rPr>
        <w:t xml:space="preserve"> </w:t>
      </w:r>
      <w:proofErr w:type="spellStart"/>
      <w:r w:rsidRPr="009E4ADD">
        <w:rPr>
          <w:bCs/>
          <w:sz w:val="21"/>
          <w:szCs w:val="21"/>
          <w:lang w:eastAsia="sk-SK"/>
        </w:rPr>
        <w:t>informaţiile</w:t>
      </w:r>
      <w:proofErr w:type="spellEnd"/>
      <w:r w:rsidRPr="009E4ADD">
        <w:rPr>
          <w:bCs/>
          <w:sz w:val="21"/>
          <w:szCs w:val="21"/>
          <w:lang w:eastAsia="sk-SK"/>
        </w:rPr>
        <w:t xml:space="preserve"> care îi sunt puse la </w:t>
      </w:r>
      <w:proofErr w:type="spellStart"/>
      <w:r w:rsidRPr="009E4ADD">
        <w:rPr>
          <w:bCs/>
          <w:sz w:val="21"/>
          <w:szCs w:val="21"/>
          <w:lang w:eastAsia="sk-SK"/>
        </w:rPr>
        <w:t>dispoziţie</w:t>
      </w:r>
      <w:proofErr w:type="spellEnd"/>
      <w:r w:rsidRPr="009E4ADD">
        <w:rPr>
          <w:bCs/>
          <w:sz w:val="21"/>
          <w:szCs w:val="21"/>
          <w:lang w:eastAsia="sk-SK"/>
        </w:rPr>
        <w:t xml:space="preserve"> referitoare la prezentul contract drept private </w:t>
      </w:r>
      <w:proofErr w:type="spellStart"/>
      <w:r w:rsidRPr="009E4ADD">
        <w:rPr>
          <w:bCs/>
          <w:sz w:val="21"/>
          <w:szCs w:val="21"/>
          <w:lang w:eastAsia="sk-SK"/>
        </w:rPr>
        <w:t>şi</w:t>
      </w:r>
      <w:proofErr w:type="spellEnd"/>
      <w:r w:rsidRPr="009E4ADD">
        <w:rPr>
          <w:bCs/>
          <w:sz w:val="21"/>
          <w:szCs w:val="21"/>
          <w:lang w:eastAsia="sk-SK"/>
        </w:rPr>
        <w:t xml:space="preserve"> </w:t>
      </w:r>
      <w:proofErr w:type="spellStart"/>
      <w:r w:rsidRPr="009E4ADD">
        <w:rPr>
          <w:bCs/>
          <w:sz w:val="21"/>
          <w:szCs w:val="21"/>
          <w:lang w:eastAsia="sk-SK"/>
        </w:rPr>
        <w:t>confidenţiale</w:t>
      </w:r>
      <w:proofErr w:type="spellEnd"/>
      <w:r w:rsidRPr="009E4ADD">
        <w:rPr>
          <w:bCs/>
          <w:sz w:val="21"/>
          <w:szCs w:val="21"/>
          <w:lang w:eastAsia="sk-SK"/>
        </w:rPr>
        <w:t xml:space="preserve"> după caz, nu va publica sau divulga niciun element al prezentului contract fără acordul scris, prealabil, al </w:t>
      </w:r>
      <w:r w:rsidR="009C739B" w:rsidRPr="009E4ADD">
        <w:rPr>
          <w:bCs/>
          <w:sz w:val="21"/>
          <w:szCs w:val="21"/>
          <w:lang w:eastAsia="sk-SK"/>
        </w:rPr>
        <w:t>Achizitorului</w:t>
      </w:r>
      <w:r w:rsidRPr="009E4ADD">
        <w:rPr>
          <w:bCs/>
          <w:sz w:val="21"/>
          <w:szCs w:val="21"/>
          <w:lang w:eastAsia="sk-SK"/>
        </w:rPr>
        <w:t xml:space="preserve">. Dacă există </w:t>
      </w:r>
      <w:proofErr w:type="spellStart"/>
      <w:r w:rsidRPr="009E4ADD">
        <w:rPr>
          <w:bCs/>
          <w:sz w:val="21"/>
          <w:szCs w:val="21"/>
          <w:lang w:eastAsia="sk-SK"/>
        </w:rPr>
        <w:t>divergenţe</w:t>
      </w:r>
      <w:proofErr w:type="spellEnd"/>
      <w:r w:rsidRPr="009E4ADD">
        <w:rPr>
          <w:bCs/>
          <w:sz w:val="21"/>
          <w:szCs w:val="21"/>
          <w:lang w:eastAsia="sk-SK"/>
        </w:rPr>
        <w:t xml:space="preserve"> cu privire la necesitatea publicării sau divulgării în scopul executării prezentului contract, decizia finală va </w:t>
      </w:r>
      <w:proofErr w:type="spellStart"/>
      <w:r w:rsidRPr="009E4ADD">
        <w:rPr>
          <w:bCs/>
          <w:sz w:val="21"/>
          <w:szCs w:val="21"/>
          <w:lang w:eastAsia="sk-SK"/>
        </w:rPr>
        <w:t>aparţine</w:t>
      </w:r>
      <w:proofErr w:type="spellEnd"/>
      <w:r w:rsidRPr="009E4ADD">
        <w:rPr>
          <w:bCs/>
          <w:sz w:val="21"/>
          <w:szCs w:val="21"/>
          <w:lang w:eastAsia="sk-SK"/>
        </w:rPr>
        <w:t xml:space="preserve"> </w:t>
      </w:r>
      <w:r w:rsidR="009C739B" w:rsidRPr="009E4ADD">
        <w:rPr>
          <w:bCs/>
          <w:sz w:val="21"/>
          <w:szCs w:val="21"/>
          <w:lang w:eastAsia="sk-SK"/>
        </w:rPr>
        <w:t>Achizitorului.</w:t>
      </w:r>
    </w:p>
    <w:p w14:paraId="3A736D8F" w14:textId="77777777" w:rsidR="003E70C3" w:rsidRPr="009E4ADD" w:rsidRDefault="003E70C3" w:rsidP="004F5BC2">
      <w:pPr>
        <w:spacing w:line="264" w:lineRule="auto"/>
        <w:jc w:val="both"/>
        <w:rPr>
          <w:b/>
          <w:noProof/>
          <w:sz w:val="21"/>
          <w:szCs w:val="21"/>
          <w:lang w:val="es-ES"/>
        </w:rPr>
      </w:pPr>
    </w:p>
    <w:p w14:paraId="793EE8CD" w14:textId="77777777" w:rsidR="00C24246" w:rsidRPr="009E4ADD" w:rsidRDefault="003D0CAE" w:rsidP="00C24246">
      <w:pPr>
        <w:keepNext/>
        <w:keepLines/>
        <w:spacing w:line="264" w:lineRule="auto"/>
        <w:ind w:right="1767"/>
        <w:jc w:val="both"/>
        <w:outlineLvl w:val="0"/>
        <w:rPr>
          <w:b/>
          <w:sz w:val="21"/>
          <w:szCs w:val="21"/>
          <w:lang w:val="es-ES"/>
        </w:rPr>
      </w:pPr>
      <w:r w:rsidRPr="009E4ADD">
        <w:rPr>
          <w:b/>
          <w:sz w:val="21"/>
          <w:szCs w:val="21"/>
          <w:lang w:val="es-ES"/>
        </w:rPr>
        <w:t xml:space="preserve">17. </w:t>
      </w:r>
      <w:proofErr w:type="spellStart"/>
      <w:r w:rsidR="003E70C3" w:rsidRPr="009E4ADD">
        <w:rPr>
          <w:b/>
          <w:sz w:val="21"/>
          <w:szCs w:val="21"/>
          <w:lang w:val="es-ES"/>
        </w:rPr>
        <w:t>Cesiunea</w:t>
      </w:r>
      <w:proofErr w:type="spellEnd"/>
    </w:p>
    <w:p w14:paraId="7D760937" w14:textId="77777777" w:rsidR="007963FA" w:rsidRPr="009E4ADD" w:rsidRDefault="007963FA" w:rsidP="007963FA">
      <w:pPr>
        <w:rPr>
          <w:rFonts w:eastAsia="Calibri"/>
          <w:sz w:val="21"/>
          <w:szCs w:val="21"/>
          <w:lang w:eastAsia="en-US"/>
        </w:rPr>
      </w:pPr>
      <w:r w:rsidRPr="009E4ADD">
        <w:rPr>
          <w:color w:val="00000A"/>
          <w:kern w:val="1"/>
          <w:sz w:val="21"/>
          <w:szCs w:val="21"/>
          <w:lang w:val="es-ES"/>
        </w:rPr>
        <w:t xml:space="preserve">17.1 </w:t>
      </w:r>
      <w:r w:rsidRPr="009E4ADD">
        <w:rPr>
          <w:rFonts w:eastAsia="Calibri"/>
          <w:sz w:val="21"/>
          <w:szCs w:val="21"/>
          <w:lang w:eastAsia="en-US"/>
        </w:rPr>
        <w:t xml:space="preserve">Într-un contract de achiziție publică este permisă doar cesiunea creanțelor născute din acel contract, obligațiile născute </w:t>
      </w:r>
      <w:proofErr w:type="spellStart"/>
      <w:r w:rsidRPr="009E4ADD">
        <w:rPr>
          <w:rFonts w:eastAsia="Calibri"/>
          <w:sz w:val="21"/>
          <w:szCs w:val="21"/>
          <w:lang w:eastAsia="en-US"/>
        </w:rPr>
        <w:t>ramânând</w:t>
      </w:r>
      <w:proofErr w:type="spellEnd"/>
      <w:r w:rsidRPr="009E4ADD">
        <w:rPr>
          <w:rFonts w:eastAsia="Calibri"/>
          <w:sz w:val="21"/>
          <w:szCs w:val="21"/>
          <w:lang w:eastAsia="en-US"/>
        </w:rPr>
        <w:t xml:space="preserve"> în sarcina părților contractante, astfel cum au fost stipulate și asumate inițial.</w:t>
      </w:r>
    </w:p>
    <w:p w14:paraId="344C6FDA" w14:textId="77777777" w:rsidR="00D0496E" w:rsidRPr="009E4ADD" w:rsidRDefault="00D0496E" w:rsidP="00C24246">
      <w:pPr>
        <w:overflowPunct w:val="0"/>
        <w:autoSpaceDE w:val="0"/>
        <w:autoSpaceDN w:val="0"/>
        <w:adjustRightInd w:val="0"/>
        <w:spacing w:line="276" w:lineRule="auto"/>
        <w:jc w:val="both"/>
        <w:textAlignment w:val="baseline"/>
        <w:rPr>
          <w:sz w:val="21"/>
          <w:szCs w:val="21"/>
          <w:lang w:eastAsia="en-US"/>
        </w:rPr>
      </w:pPr>
    </w:p>
    <w:p w14:paraId="736BD52F" w14:textId="77777777" w:rsidR="003E70C3" w:rsidRPr="009E4ADD" w:rsidRDefault="003D0CAE" w:rsidP="00D15C7C">
      <w:pPr>
        <w:keepNext/>
        <w:keepLines/>
        <w:spacing w:line="264" w:lineRule="auto"/>
        <w:ind w:right="1767"/>
        <w:jc w:val="both"/>
        <w:outlineLvl w:val="0"/>
        <w:rPr>
          <w:b/>
          <w:sz w:val="21"/>
          <w:szCs w:val="21"/>
          <w:lang w:val="es-ES"/>
        </w:rPr>
      </w:pPr>
      <w:r w:rsidRPr="009E4ADD">
        <w:rPr>
          <w:b/>
          <w:sz w:val="21"/>
          <w:szCs w:val="21"/>
          <w:lang w:val="es-ES"/>
        </w:rPr>
        <w:t xml:space="preserve">18. </w:t>
      </w:r>
      <w:proofErr w:type="spellStart"/>
      <w:r w:rsidR="003E70C3" w:rsidRPr="009E4ADD">
        <w:rPr>
          <w:b/>
          <w:sz w:val="21"/>
          <w:szCs w:val="21"/>
          <w:lang w:val="es-ES"/>
        </w:rPr>
        <w:t>Forța</w:t>
      </w:r>
      <w:proofErr w:type="spellEnd"/>
      <w:r w:rsidR="003E70C3" w:rsidRPr="009E4ADD">
        <w:rPr>
          <w:b/>
          <w:sz w:val="21"/>
          <w:szCs w:val="21"/>
          <w:lang w:val="es-ES"/>
        </w:rPr>
        <w:t xml:space="preserve"> </w:t>
      </w:r>
      <w:proofErr w:type="spellStart"/>
      <w:r w:rsidR="003E70C3" w:rsidRPr="009E4ADD">
        <w:rPr>
          <w:b/>
          <w:sz w:val="21"/>
          <w:szCs w:val="21"/>
          <w:lang w:val="es-ES"/>
        </w:rPr>
        <w:t>majoră</w:t>
      </w:r>
      <w:proofErr w:type="spellEnd"/>
    </w:p>
    <w:p w14:paraId="0ADE67DC" w14:textId="77777777" w:rsidR="00866F06" w:rsidRPr="009E4ADD" w:rsidRDefault="00D40F37" w:rsidP="00D15C7C">
      <w:pPr>
        <w:spacing w:line="264" w:lineRule="auto"/>
        <w:ind w:left="-5"/>
        <w:jc w:val="both"/>
        <w:rPr>
          <w:sz w:val="21"/>
          <w:szCs w:val="21"/>
        </w:rPr>
      </w:pPr>
      <w:r w:rsidRPr="009E4ADD">
        <w:rPr>
          <w:b/>
          <w:sz w:val="21"/>
          <w:szCs w:val="21"/>
          <w:lang w:val="es-ES"/>
        </w:rPr>
        <w:t>1</w:t>
      </w:r>
      <w:r w:rsidR="003D0CAE" w:rsidRPr="009E4ADD">
        <w:rPr>
          <w:b/>
          <w:sz w:val="21"/>
          <w:szCs w:val="21"/>
          <w:lang w:val="es-ES"/>
        </w:rPr>
        <w:t>8</w:t>
      </w:r>
      <w:r w:rsidR="003E70C3" w:rsidRPr="009E4ADD">
        <w:rPr>
          <w:b/>
          <w:sz w:val="21"/>
          <w:szCs w:val="21"/>
          <w:lang w:val="es-ES"/>
        </w:rPr>
        <w:t>.1</w:t>
      </w:r>
      <w:r w:rsidR="00FC7167" w:rsidRPr="009E4ADD">
        <w:rPr>
          <w:b/>
          <w:sz w:val="21"/>
          <w:szCs w:val="21"/>
          <w:lang w:val="es-ES"/>
        </w:rPr>
        <w:t>.</w:t>
      </w:r>
      <w:r w:rsidR="00FC7167" w:rsidRPr="009E4ADD">
        <w:rPr>
          <w:sz w:val="21"/>
          <w:szCs w:val="21"/>
          <w:lang w:val="es-ES"/>
        </w:rPr>
        <w:t xml:space="preserve"> </w:t>
      </w:r>
      <w:r w:rsidR="00866F06" w:rsidRPr="009E4ADD">
        <w:rPr>
          <w:sz w:val="21"/>
          <w:szCs w:val="21"/>
        </w:rPr>
        <w:t>Forța majoră este orice eveniment extern, imprevizibil, absolut invincibil și inevitabil, așa cum prevăd dispozițiile art. 1351 alin. (2) din Noul Cod civil.</w:t>
      </w:r>
    </w:p>
    <w:p w14:paraId="11431919" w14:textId="77777777" w:rsidR="00FC7167" w:rsidRPr="009E4ADD" w:rsidRDefault="00866F06" w:rsidP="00D15C7C">
      <w:pPr>
        <w:spacing w:line="264" w:lineRule="auto"/>
        <w:jc w:val="both"/>
        <w:rPr>
          <w:sz w:val="21"/>
          <w:szCs w:val="21"/>
          <w:lang w:val="es-ES"/>
        </w:rPr>
      </w:pPr>
      <w:r w:rsidRPr="009E4ADD">
        <w:rPr>
          <w:b/>
          <w:bCs/>
          <w:sz w:val="21"/>
          <w:szCs w:val="21"/>
          <w:lang w:val="es-ES"/>
        </w:rPr>
        <w:t>1</w:t>
      </w:r>
      <w:r w:rsidR="003D0CAE" w:rsidRPr="009E4ADD">
        <w:rPr>
          <w:b/>
          <w:bCs/>
          <w:sz w:val="21"/>
          <w:szCs w:val="21"/>
          <w:lang w:val="es-ES"/>
        </w:rPr>
        <w:t>8</w:t>
      </w:r>
      <w:r w:rsidRPr="009E4ADD">
        <w:rPr>
          <w:b/>
          <w:bCs/>
          <w:sz w:val="21"/>
          <w:szCs w:val="21"/>
          <w:lang w:val="es-ES"/>
        </w:rPr>
        <w:t>.2</w:t>
      </w:r>
      <w:r w:rsidRPr="009E4ADD">
        <w:rPr>
          <w:sz w:val="21"/>
          <w:szCs w:val="21"/>
          <w:lang w:val="es-ES"/>
        </w:rPr>
        <w:t xml:space="preserve">. </w:t>
      </w:r>
      <w:r w:rsidR="00FC7167" w:rsidRPr="009E4ADD">
        <w:rPr>
          <w:sz w:val="21"/>
          <w:szCs w:val="21"/>
          <w:lang w:val="es-ES"/>
        </w:rPr>
        <w:t>Forța majoră</w:t>
      </w:r>
      <w:r w:rsidR="003E70C3" w:rsidRPr="009E4ADD">
        <w:rPr>
          <w:sz w:val="21"/>
          <w:szCs w:val="21"/>
          <w:lang w:val="es-ES"/>
        </w:rPr>
        <w:t xml:space="preserve"> este constatat</w:t>
      </w:r>
      <w:r w:rsidR="00A27441" w:rsidRPr="009E4ADD">
        <w:rPr>
          <w:sz w:val="21"/>
          <w:szCs w:val="21"/>
          <w:lang w:val="es-ES"/>
        </w:rPr>
        <w:t>ă</w:t>
      </w:r>
      <w:r w:rsidR="003E70C3" w:rsidRPr="009E4ADD">
        <w:rPr>
          <w:sz w:val="21"/>
          <w:szCs w:val="21"/>
          <w:lang w:val="es-ES"/>
        </w:rPr>
        <w:t xml:space="preserve"> de o </w:t>
      </w:r>
      <w:r w:rsidR="00FC7167" w:rsidRPr="009E4ADD">
        <w:rPr>
          <w:sz w:val="21"/>
          <w:szCs w:val="21"/>
          <w:lang w:val="es-ES"/>
        </w:rPr>
        <w:t>autoritate competentă</w:t>
      </w:r>
      <w:r w:rsidR="003E70C3" w:rsidRPr="009E4ADD">
        <w:rPr>
          <w:sz w:val="21"/>
          <w:szCs w:val="21"/>
          <w:lang w:val="es-ES"/>
        </w:rPr>
        <w:t>.</w:t>
      </w:r>
    </w:p>
    <w:p w14:paraId="56269412" w14:textId="77777777" w:rsidR="00FC7167" w:rsidRPr="009E4ADD" w:rsidRDefault="00D40F37" w:rsidP="00D15C7C">
      <w:pPr>
        <w:spacing w:line="264" w:lineRule="auto"/>
        <w:ind w:left="-5"/>
        <w:jc w:val="both"/>
        <w:rPr>
          <w:sz w:val="21"/>
          <w:szCs w:val="21"/>
          <w:lang w:val="es-ES"/>
        </w:rPr>
      </w:pPr>
      <w:r w:rsidRPr="009E4ADD">
        <w:rPr>
          <w:b/>
          <w:sz w:val="21"/>
          <w:szCs w:val="21"/>
          <w:lang w:val="es-ES"/>
        </w:rPr>
        <w:t>1</w:t>
      </w:r>
      <w:r w:rsidR="003D0CAE" w:rsidRPr="009E4ADD">
        <w:rPr>
          <w:b/>
          <w:sz w:val="21"/>
          <w:szCs w:val="21"/>
          <w:lang w:val="es-ES"/>
        </w:rPr>
        <w:t>8</w:t>
      </w:r>
      <w:r w:rsidR="003E70C3" w:rsidRPr="009E4ADD">
        <w:rPr>
          <w:b/>
          <w:sz w:val="21"/>
          <w:szCs w:val="21"/>
          <w:lang w:val="es-ES"/>
        </w:rPr>
        <w:t>.</w:t>
      </w:r>
      <w:r w:rsidR="003D0CAE" w:rsidRPr="009E4ADD">
        <w:rPr>
          <w:b/>
          <w:sz w:val="21"/>
          <w:szCs w:val="21"/>
          <w:lang w:val="es-ES"/>
        </w:rPr>
        <w:t>3</w:t>
      </w:r>
      <w:r w:rsidR="00FC7167" w:rsidRPr="009E4ADD">
        <w:rPr>
          <w:b/>
          <w:sz w:val="21"/>
          <w:szCs w:val="21"/>
          <w:lang w:val="es-ES"/>
        </w:rPr>
        <w:t>.</w:t>
      </w:r>
      <w:r w:rsidR="00FC7167" w:rsidRPr="009E4ADD">
        <w:rPr>
          <w:sz w:val="21"/>
          <w:szCs w:val="21"/>
          <w:lang w:val="es-ES"/>
        </w:rPr>
        <w:t xml:space="preserve"> Forța majoră exonerează </w:t>
      </w:r>
      <w:r w:rsidR="00762DEC" w:rsidRPr="009E4ADD">
        <w:rPr>
          <w:sz w:val="21"/>
          <w:szCs w:val="21"/>
          <w:lang w:val="es-ES"/>
        </w:rPr>
        <w:t>P</w:t>
      </w:r>
      <w:r w:rsidR="00FC7167" w:rsidRPr="009E4ADD">
        <w:rPr>
          <w:sz w:val="21"/>
          <w:szCs w:val="21"/>
          <w:lang w:val="es-ES"/>
        </w:rPr>
        <w:t>ărț</w:t>
      </w:r>
      <w:r w:rsidR="003E70C3" w:rsidRPr="009E4ADD">
        <w:rPr>
          <w:sz w:val="21"/>
          <w:szCs w:val="21"/>
          <w:lang w:val="es-ES"/>
        </w:rPr>
        <w:t>ile cont</w:t>
      </w:r>
      <w:r w:rsidR="00FC7167" w:rsidRPr="009E4ADD">
        <w:rPr>
          <w:sz w:val="21"/>
          <w:szCs w:val="21"/>
          <w:lang w:val="es-ES"/>
        </w:rPr>
        <w:t>ractante de îndeplinirea obligaț</w:t>
      </w:r>
      <w:r w:rsidR="003E70C3" w:rsidRPr="009E4ADD">
        <w:rPr>
          <w:sz w:val="21"/>
          <w:szCs w:val="21"/>
          <w:lang w:val="es-ES"/>
        </w:rPr>
        <w:t xml:space="preserve">iilor asumate prin prezentul </w:t>
      </w:r>
      <w:r w:rsidR="00762DEC" w:rsidRPr="009E4ADD">
        <w:rPr>
          <w:sz w:val="21"/>
          <w:szCs w:val="21"/>
          <w:lang w:val="es-ES"/>
        </w:rPr>
        <w:t>C</w:t>
      </w:r>
      <w:r w:rsidR="003E70C3" w:rsidRPr="009E4ADD">
        <w:rPr>
          <w:sz w:val="21"/>
          <w:szCs w:val="21"/>
          <w:lang w:val="es-ES"/>
        </w:rPr>
        <w:t xml:space="preserve">ontract, pe toata perioada </w:t>
      </w:r>
      <w:r w:rsidR="00FC7167" w:rsidRPr="009E4ADD">
        <w:rPr>
          <w:sz w:val="21"/>
          <w:szCs w:val="21"/>
          <w:lang w:val="es-ES"/>
        </w:rPr>
        <w:t>în care aceasta acționează</w:t>
      </w:r>
      <w:r w:rsidR="003E70C3" w:rsidRPr="009E4ADD">
        <w:rPr>
          <w:sz w:val="21"/>
          <w:szCs w:val="21"/>
          <w:lang w:val="es-ES"/>
        </w:rPr>
        <w:t>.</w:t>
      </w:r>
    </w:p>
    <w:p w14:paraId="210B5507" w14:textId="77777777" w:rsidR="00BF4CA0" w:rsidRPr="009E4ADD" w:rsidRDefault="00D40F37" w:rsidP="00D15C7C">
      <w:pPr>
        <w:spacing w:line="264" w:lineRule="auto"/>
        <w:ind w:left="-5"/>
        <w:jc w:val="both"/>
        <w:rPr>
          <w:sz w:val="21"/>
          <w:szCs w:val="21"/>
          <w:lang w:val="es-ES"/>
        </w:rPr>
      </w:pPr>
      <w:r w:rsidRPr="009E4ADD">
        <w:rPr>
          <w:b/>
          <w:sz w:val="21"/>
          <w:szCs w:val="21"/>
          <w:lang w:val="es-ES"/>
        </w:rPr>
        <w:t>1</w:t>
      </w:r>
      <w:r w:rsidR="003D0CAE" w:rsidRPr="009E4ADD">
        <w:rPr>
          <w:b/>
          <w:sz w:val="21"/>
          <w:szCs w:val="21"/>
          <w:lang w:val="es-ES"/>
        </w:rPr>
        <w:t>8</w:t>
      </w:r>
      <w:r w:rsidR="003E70C3" w:rsidRPr="009E4ADD">
        <w:rPr>
          <w:b/>
          <w:sz w:val="21"/>
          <w:szCs w:val="21"/>
          <w:lang w:val="es-ES"/>
        </w:rPr>
        <w:t>.</w:t>
      </w:r>
      <w:r w:rsidR="003D0CAE" w:rsidRPr="009E4ADD">
        <w:rPr>
          <w:b/>
          <w:sz w:val="21"/>
          <w:szCs w:val="21"/>
          <w:lang w:val="es-ES"/>
        </w:rPr>
        <w:t>4</w:t>
      </w:r>
      <w:r w:rsidR="00FC7167" w:rsidRPr="009E4ADD">
        <w:rPr>
          <w:b/>
          <w:sz w:val="21"/>
          <w:szCs w:val="21"/>
          <w:lang w:val="es-ES"/>
        </w:rPr>
        <w:t>.</w:t>
      </w:r>
      <w:r w:rsidR="003E70C3" w:rsidRPr="009E4ADD">
        <w:rPr>
          <w:sz w:val="21"/>
          <w:szCs w:val="21"/>
          <w:lang w:val="es-ES"/>
        </w:rPr>
        <w:t xml:space="preserve"> Îndeplinirea </w:t>
      </w:r>
      <w:r w:rsidR="00762DEC" w:rsidRPr="009E4ADD">
        <w:rPr>
          <w:sz w:val="21"/>
          <w:szCs w:val="21"/>
          <w:lang w:val="es-ES"/>
        </w:rPr>
        <w:t>C</w:t>
      </w:r>
      <w:r w:rsidR="003E70C3" w:rsidRPr="009E4ADD">
        <w:rPr>
          <w:sz w:val="21"/>
          <w:szCs w:val="21"/>
          <w:lang w:val="es-ES"/>
        </w:rPr>
        <w:t xml:space="preserve">ontractului va </w:t>
      </w:r>
      <w:r w:rsidR="00BF4CA0" w:rsidRPr="009E4ADD">
        <w:rPr>
          <w:sz w:val="21"/>
          <w:szCs w:val="21"/>
          <w:lang w:val="es-ES"/>
        </w:rPr>
        <w:t>fi suspendată în perioada de acț</w:t>
      </w:r>
      <w:r w:rsidR="003E70C3" w:rsidRPr="009E4ADD">
        <w:rPr>
          <w:sz w:val="21"/>
          <w:szCs w:val="21"/>
          <w:lang w:val="es-ES"/>
        </w:rPr>
        <w:t>iune a fo</w:t>
      </w:r>
      <w:r w:rsidR="00BF4CA0" w:rsidRPr="009E4ADD">
        <w:rPr>
          <w:sz w:val="21"/>
          <w:szCs w:val="21"/>
          <w:lang w:val="es-ES"/>
        </w:rPr>
        <w:t>rț</w:t>
      </w:r>
      <w:r w:rsidR="003E70C3" w:rsidRPr="009E4ADD">
        <w:rPr>
          <w:sz w:val="21"/>
          <w:szCs w:val="21"/>
          <w:lang w:val="es-ES"/>
        </w:rPr>
        <w:t xml:space="preserve">ei majore, dar fără a prejudicia drepturile ce li se </w:t>
      </w:r>
      <w:r w:rsidR="00BF4CA0" w:rsidRPr="009E4ADD">
        <w:rPr>
          <w:sz w:val="21"/>
          <w:szCs w:val="21"/>
          <w:lang w:val="es-ES"/>
        </w:rPr>
        <w:t xml:space="preserve">cuveneau </w:t>
      </w:r>
      <w:r w:rsidR="00762DEC" w:rsidRPr="009E4ADD">
        <w:rPr>
          <w:sz w:val="21"/>
          <w:szCs w:val="21"/>
          <w:lang w:val="es-ES"/>
        </w:rPr>
        <w:t>P</w:t>
      </w:r>
      <w:r w:rsidR="00BF4CA0" w:rsidRPr="009E4ADD">
        <w:rPr>
          <w:sz w:val="21"/>
          <w:szCs w:val="21"/>
          <w:lang w:val="es-ES"/>
        </w:rPr>
        <w:t>ărților până la apariț</w:t>
      </w:r>
      <w:r w:rsidR="003E70C3" w:rsidRPr="009E4ADD">
        <w:rPr>
          <w:sz w:val="21"/>
          <w:szCs w:val="21"/>
          <w:lang w:val="es-ES"/>
        </w:rPr>
        <w:t>ia acesteia.</w:t>
      </w:r>
    </w:p>
    <w:p w14:paraId="4AC9A2E4" w14:textId="77777777" w:rsidR="00BF4CA0" w:rsidRPr="009E4ADD" w:rsidRDefault="00D40F37" w:rsidP="00D15C7C">
      <w:pPr>
        <w:spacing w:line="264" w:lineRule="auto"/>
        <w:ind w:left="-5"/>
        <w:jc w:val="both"/>
        <w:rPr>
          <w:sz w:val="21"/>
          <w:szCs w:val="21"/>
          <w:lang w:val="es-ES"/>
        </w:rPr>
      </w:pPr>
      <w:r w:rsidRPr="009E4ADD">
        <w:rPr>
          <w:b/>
          <w:sz w:val="21"/>
          <w:szCs w:val="21"/>
          <w:lang w:val="es-ES"/>
        </w:rPr>
        <w:t>1</w:t>
      </w:r>
      <w:r w:rsidR="003D0CAE" w:rsidRPr="009E4ADD">
        <w:rPr>
          <w:b/>
          <w:sz w:val="21"/>
          <w:szCs w:val="21"/>
          <w:lang w:val="es-ES"/>
        </w:rPr>
        <w:t>8</w:t>
      </w:r>
      <w:r w:rsidR="003E70C3" w:rsidRPr="009E4ADD">
        <w:rPr>
          <w:b/>
          <w:sz w:val="21"/>
          <w:szCs w:val="21"/>
          <w:lang w:val="es-ES"/>
        </w:rPr>
        <w:t>.</w:t>
      </w:r>
      <w:r w:rsidR="003D0CAE" w:rsidRPr="009E4ADD">
        <w:rPr>
          <w:b/>
          <w:sz w:val="21"/>
          <w:szCs w:val="21"/>
          <w:lang w:val="es-ES"/>
        </w:rPr>
        <w:t>5</w:t>
      </w:r>
      <w:r w:rsidR="00BF4CA0" w:rsidRPr="009E4ADD">
        <w:rPr>
          <w:b/>
          <w:sz w:val="21"/>
          <w:szCs w:val="21"/>
          <w:lang w:val="es-ES"/>
        </w:rPr>
        <w:t xml:space="preserve">. </w:t>
      </w:r>
      <w:r w:rsidR="00BF4CA0" w:rsidRPr="009E4ADD">
        <w:rPr>
          <w:sz w:val="21"/>
          <w:szCs w:val="21"/>
          <w:lang w:val="es-ES"/>
        </w:rPr>
        <w:t xml:space="preserve">Partea contractantă care invocă forța majoră are obligația de a notifica celeilalte </w:t>
      </w:r>
      <w:r w:rsidR="00762DEC" w:rsidRPr="009E4ADD">
        <w:rPr>
          <w:sz w:val="21"/>
          <w:szCs w:val="21"/>
          <w:lang w:val="es-ES"/>
        </w:rPr>
        <w:t>P</w:t>
      </w:r>
      <w:r w:rsidR="00BF4CA0" w:rsidRPr="009E4ADD">
        <w:rPr>
          <w:sz w:val="21"/>
          <w:szCs w:val="21"/>
          <w:lang w:val="es-ES"/>
        </w:rPr>
        <w:t>ărți, imediat și î</w:t>
      </w:r>
      <w:r w:rsidR="003E70C3" w:rsidRPr="009E4ADD">
        <w:rPr>
          <w:sz w:val="21"/>
          <w:szCs w:val="21"/>
          <w:lang w:val="es-ES"/>
        </w:rPr>
        <w:t>n mo</w:t>
      </w:r>
      <w:r w:rsidR="00BF4CA0" w:rsidRPr="009E4ADD">
        <w:rPr>
          <w:sz w:val="21"/>
          <w:szCs w:val="21"/>
          <w:lang w:val="es-ES"/>
        </w:rPr>
        <w:t>d complet, producerea acesteia și să</w:t>
      </w:r>
      <w:r w:rsidR="003E70C3" w:rsidRPr="009E4ADD">
        <w:rPr>
          <w:sz w:val="21"/>
          <w:szCs w:val="21"/>
          <w:lang w:val="es-ES"/>
        </w:rPr>
        <w:t xml:space="preserve"> ia oric</w:t>
      </w:r>
      <w:r w:rsidR="00BF4CA0" w:rsidRPr="009E4ADD">
        <w:rPr>
          <w:sz w:val="21"/>
          <w:szCs w:val="21"/>
          <w:lang w:val="es-ES"/>
        </w:rPr>
        <w:t>e măsuri care îi stau la dispoziție în vederea limitării consecinț</w:t>
      </w:r>
      <w:r w:rsidR="003E70C3" w:rsidRPr="009E4ADD">
        <w:rPr>
          <w:sz w:val="21"/>
          <w:szCs w:val="21"/>
          <w:lang w:val="es-ES"/>
        </w:rPr>
        <w:t>elor.</w:t>
      </w:r>
    </w:p>
    <w:p w14:paraId="347AEB42" w14:textId="77777777" w:rsidR="003E70C3" w:rsidRPr="009E4ADD" w:rsidRDefault="00D40F37" w:rsidP="00D15C7C">
      <w:pPr>
        <w:spacing w:line="264" w:lineRule="auto"/>
        <w:ind w:left="-5"/>
        <w:jc w:val="both"/>
        <w:rPr>
          <w:sz w:val="21"/>
          <w:szCs w:val="21"/>
          <w:lang w:val="es-ES"/>
        </w:rPr>
      </w:pPr>
      <w:r w:rsidRPr="009E4ADD">
        <w:rPr>
          <w:b/>
          <w:sz w:val="21"/>
          <w:szCs w:val="21"/>
          <w:lang w:val="es-ES"/>
        </w:rPr>
        <w:t>1</w:t>
      </w:r>
      <w:r w:rsidR="003D0CAE" w:rsidRPr="009E4ADD">
        <w:rPr>
          <w:b/>
          <w:sz w:val="21"/>
          <w:szCs w:val="21"/>
          <w:lang w:val="es-ES"/>
        </w:rPr>
        <w:t>8</w:t>
      </w:r>
      <w:r w:rsidR="003E70C3" w:rsidRPr="009E4ADD">
        <w:rPr>
          <w:b/>
          <w:sz w:val="21"/>
          <w:szCs w:val="21"/>
          <w:lang w:val="es-ES"/>
        </w:rPr>
        <w:t>.</w:t>
      </w:r>
      <w:r w:rsidR="003D0CAE" w:rsidRPr="009E4ADD">
        <w:rPr>
          <w:b/>
          <w:sz w:val="21"/>
          <w:szCs w:val="21"/>
          <w:lang w:val="es-ES"/>
        </w:rPr>
        <w:t>6</w:t>
      </w:r>
      <w:r w:rsidR="00BF4CA0" w:rsidRPr="009E4ADD">
        <w:rPr>
          <w:b/>
          <w:sz w:val="21"/>
          <w:szCs w:val="21"/>
          <w:lang w:val="es-ES"/>
        </w:rPr>
        <w:t>.</w:t>
      </w:r>
      <w:r w:rsidR="00BF4CA0" w:rsidRPr="009E4ADD">
        <w:rPr>
          <w:sz w:val="21"/>
          <w:szCs w:val="21"/>
          <w:lang w:val="es-ES"/>
        </w:rPr>
        <w:t xml:space="preserve"> Dacă forța major</w:t>
      </w:r>
      <w:r w:rsidR="005B7028" w:rsidRPr="009E4ADD">
        <w:rPr>
          <w:sz w:val="21"/>
          <w:szCs w:val="21"/>
          <w:lang w:val="es-ES"/>
        </w:rPr>
        <w:t>ă acționează sau se estimează că</w:t>
      </w:r>
      <w:r w:rsidR="00BF4CA0" w:rsidRPr="009E4ADD">
        <w:rPr>
          <w:sz w:val="21"/>
          <w:szCs w:val="21"/>
          <w:lang w:val="es-ES"/>
        </w:rPr>
        <w:t xml:space="preserve"> va acționa o perioadă</w:t>
      </w:r>
      <w:r w:rsidR="003E70C3" w:rsidRPr="009E4ADD">
        <w:rPr>
          <w:sz w:val="21"/>
          <w:szCs w:val="21"/>
          <w:lang w:val="es-ES"/>
        </w:rPr>
        <w:t xml:space="preserve"> mai mare de </w:t>
      </w:r>
      <w:r w:rsidR="003328D3" w:rsidRPr="009E4ADD">
        <w:rPr>
          <w:sz w:val="21"/>
          <w:szCs w:val="21"/>
          <w:lang w:val="es-ES"/>
        </w:rPr>
        <w:t>60</w:t>
      </w:r>
      <w:r w:rsidR="003E70C3" w:rsidRPr="009E4ADD">
        <w:rPr>
          <w:sz w:val="21"/>
          <w:szCs w:val="21"/>
          <w:lang w:val="es-ES"/>
        </w:rPr>
        <w:t xml:space="preserve"> zile, </w:t>
      </w:r>
      <w:r w:rsidR="00BF4CA0" w:rsidRPr="009E4ADD">
        <w:rPr>
          <w:sz w:val="21"/>
          <w:szCs w:val="21"/>
          <w:lang w:val="es-ES"/>
        </w:rPr>
        <w:t>fiecare parte va avea dreptul să notifice celeilalte părți î</w:t>
      </w:r>
      <w:r w:rsidR="003E70C3" w:rsidRPr="009E4ADD">
        <w:rPr>
          <w:sz w:val="21"/>
          <w:szCs w:val="21"/>
          <w:lang w:val="es-ES"/>
        </w:rPr>
        <w:t>ncetarea de plin drept a pr</w:t>
      </w:r>
      <w:r w:rsidR="00BF4CA0" w:rsidRPr="009E4ADD">
        <w:rPr>
          <w:sz w:val="21"/>
          <w:szCs w:val="21"/>
          <w:lang w:val="es-ES"/>
        </w:rPr>
        <w:t xml:space="preserve">ezentului </w:t>
      </w:r>
      <w:r w:rsidR="00762DEC" w:rsidRPr="009E4ADD">
        <w:rPr>
          <w:sz w:val="21"/>
          <w:szCs w:val="21"/>
          <w:lang w:val="es-ES"/>
        </w:rPr>
        <w:t>C</w:t>
      </w:r>
      <w:r w:rsidR="00BF4CA0" w:rsidRPr="009E4ADD">
        <w:rPr>
          <w:sz w:val="21"/>
          <w:szCs w:val="21"/>
          <w:lang w:val="es-ES"/>
        </w:rPr>
        <w:t xml:space="preserve">ontract, fără ca vreuna dintre </w:t>
      </w:r>
      <w:r w:rsidR="00762DEC" w:rsidRPr="009E4ADD">
        <w:rPr>
          <w:sz w:val="21"/>
          <w:szCs w:val="21"/>
          <w:lang w:val="es-ES"/>
        </w:rPr>
        <w:t>P</w:t>
      </w:r>
      <w:r w:rsidR="00BF4CA0" w:rsidRPr="009E4ADD">
        <w:rPr>
          <w:sz w:val="21"/>
          <w:szCs w:val="21"/>
          <w:lang w:val="es-ES"/>
        </w:rPr>
        <w:t>ărți să poată</w:t>
      </w:r>
      <w:r w:rsidR="003E70C3" w:rsidRPr="009E4ADD">
        <w:rPr>
          <w:sz w:val="21"/>
          <w:szCs w:val="21"/>
          <w:lang w:val="es-ES"/>
        </w:rPr>
        <w:t xml:space="preserve"> pretinde celeilalte daune-interese.</w:t>
      </w:r>
    </w:p>
    <w:p w14:paraId="6AA00210" w14:textId="77777777" w:rsidR="00C7686E" w:rsidRPr="009E4ADD" w:rsidRDefault="00C7686E" w:rsidP="00C7686E">
      <w:pPr>
        <w:spacing w:line="264" w:lineRule="auto"/>
        <w:jc w:val="both"/>
        <w:rPr>
          <w:sz w:val="21"/>
          <w:szCs w:val="21"/>
          <w:lang w:val="es-ES"/>
        </w:rPr>
      </w:pPr>
    </w:p>
    <w:p w14:paraId="177C1DC5" w14:textId="77777777" w:rsidR="003E70C3" w:rsidRPr="009E4ADD" w:rsidRDefault="003D0CAE" w:rsidP="00D15C7C">
      <w:pPr>
        <w:autoSpaceDE w:val="0"/>
        <w:autoSpaceDN w:val="0"/>
        <w:adjustRightInd w:val="0"/>
        <w:spacing w:line="264" w:lineRule="auto"/>
        <w:jc w:val="both"/>
        <w:rPr>
          <w:b/>
          <w:bCs/>
          <w:sz w:val="21"/>
          <w:szCs w:val="21"/>
        </w:rPr>
      </w:pPr>
      <w:r w:rsidRPr="009E4ADD">
        <w:rPr>
          <w:b/>
          <w:bCs/>
          <w:sz w:val="21"/>
          <w:szCs w:val="21"/>
        </w:rPr>
        <w:t xml:space="preserve">19. </w:t>
      </w:r>
      <w:r w:rsidR="003E70C3" w:rsidRPr="009E4ADD">
        <w:rPr>
          <w:b/>
          <w:bCs/>
          <w:sz w:val="21"/>
          <w:szCs w:val="21"/>
        </w:rPr>
        <w:t>Rezilierea contractului</w:t>
      </w:r>
    </w:p>
    <w:p w14:paraId="0F8ECF02" w14:textId="77777777" w:rsidR="00BF4CA0" w:rsidRPr="009E4ADD" w:rsidRDefault="003D0CAE" w:rsidP="00D15C7C">
      <w:pPr>
        <w:autoSpaceDE w:val="0"/>
        <w:autoSpaceDN w:val="0"/>
        <w:adjustRightInd w:val="0"/>
        <w:spacing w:line="264" w:lineRule="auto"/>
        <w:jc w:val="both"/>
        <w:rPr>
          <w:sz w:val="21"/>
          <w:szCs w:val="21"/>
        </w:rPr>
      </w:pPr>
      <w:r w:rsidRPr="009E4ADD">
        <w:rPr>
          <w:b/>
          <w:bCs/>
          <w:sz w:val="21"/>
          <w:szCs w:val="21"/>
        </w:rPr>
        <w:t>19</w:t>
      </w:r>
      <w:r w:rsidR="003E70C3" w:rsidRPr="009E4ADD">
        <w:rPr>
          <w:b/>
          <w:bCs/>
          <w:sz w:val="21"/>
          <w:szCs w:val="21"/>
        </w:rPr>
        <w:t>.</w:t>
      </w:r>
      <w:r w:rsidR="00F75234" w:rsidRPr="009E4ADD">
        <w:rPr>
          <w:b/>
          <w:bCs/>
          <w:sz w:val="21"/>
          <w:szCs w:val="21"/>
        </w:rPr>
        <w:t>1</w:t>
      </w:r>
      <w:r w:rsidR="00BF4CA0" w:rsidRPr="009E4ADD">
        <w:rPr>
          <w:b/>
          <w:bCs/>
          <w:sz w:val="21"/>
          <w:szCs w:val="21"/>
        </w:rPr>
        <w:t>.</w:t>
      </w:r>
      <w:r w:rsidR="003E70C3" w:rsidRPr="009E4ADD">
        <w:rPr>
          <w:bCs/>
          <w:sz w:val="21"/>
          <w:szCs w:val="21"/>
        </w:rPr>
        <w:t xml:space="preserve"> </w:t>
      </w:r>
      <w:r w:rsidR="003E70C3" w:rsidRPr="009E4ADD">
        <w:rPr>
          <w:sz w:val="21"/>
          <w:szCs w:val="21"/>
        </w:rPr>
        <w:t xml:space="preserve">Achizitorul </w:t>
      </w:r>
      <w:r w:rsidR="009111C9" w:rsidRPr="009E4ADD">
        <w:rPr>
          <w:sz w:val="21"/>
          <w:szCs w:val="21"/>
        </w:rPr>
        <w:t>îș</w:t>
      </w:r>
      <w:r w:rsidR="003E70C3" w:rsidRPr="009E4ADD">
        <w:rPr>
          <w:sz w:val="21"/>
          <w:szCs w:val="21"/>
        </w:rPr>
        <w:t>i rezervă dreptul de a denun</w:t>
      </w:r>
      <w:r w:rsidR="009111C9" w:rsidRPr="009E4ADD">
        <w:rPr>
          <w:sz w:val="21"/>
          <w:szCs w:val="21"/>
        </w:rPr>
        <w:t>ț</w:t>
      </w:r>
      <w:r w:rsidR="003E70C3" w:rsidRPr="009E4ADD">
        <w:rPr>
          <w:sz w:val="21"/>
          <w:szCs w:val="21"/>
        </w:rPr>
        <w:t xml:space="preserve">a unilateral </w:t>
      </w:r>
      <w:r w:rsidR="00762DEC" w:rsidRPr="009E4ADD">
        <w:rPr>
          <w:sz w:val="21"/>
          <w:szCs w:val="21"/>
        </w:rPr>
        <w:t>C</w:t>
      </w:r>
      <w:r w:rsidR="003E70C3" w:rsidRPr="009E4ADD">
        <w:rPr>
          <w:sz w:val="21"/>
          <w:szCs w:val="21"/>
        </w:rPr>
        <w:t xml:space="preserve">ontractul de </w:t>
      </w:r>
      <w:r w:rsidR="00762DEC" w:rsidRPr="009E4ADD">
        <w:rPr>
          <w:sz w:val="21"/>
          <w:szCs w:val="21"/>
        </w:rPr>
        <w:t xml:space="preserve">prestări </w:t>
      </w:r>
      <w:r w:rsidR="003E70C3" w:rsidRPr="009E4ADD">
        <w:rPr>
          <w:sz w:val="21"/>
          <w:szCs w:val="21"/>
        </w:rPr>
        <w:t>servicii, fără punere în întârziere, în cel mult 30 de zile de la apari</w:t>
      </w:r>
      <w:r w:rsidR="009111C9" w:rsidRPr="009E4ADD">
        <w:rPr>
          <w:sz w:val="21"/>
          <w:szCs w:val="21"/>
        </w:rPr>
        <w:t>ț</w:t>
      </w:r>
      <w:r w:rsidR="003E70C3" w:rsidRPr="009E4ADD">
        <w:rPr>
          <w:sz w:val="21"/>
          <w:szCs w:val="21"/>
        </w:rPr>
        <w:t>ia unor circumstan</w:t>
      </w:r>
      <w:r w:rsidR="009111C9" w:rsidRPr="009E4ADD">
        <w:rPr>
          <w:sz w:val="21"/>
          <w:szCs w:val="21"/>
        </w:rPr>
        <w:t>ț</w:t>
      </w:r>
      <w:r w:rsidR="003E70C3" w:rsidRPr="009E4ADD">
        <w:rPr>
          <w:sz w:val="21"/>
          <w:szCs w:val="21"/>
        </w:rPr>
        <w:t xml:space="preserve">e care nu au putut fi prevăzute la data încheierii </w:t>
      </w:r>
      <w:r w:rsidR="00762DEC" w:rsidRPr="009E4ADD">
        <w:rPr>
          <w:sz w:val="21"/>
          <w:szCs w:val="21"/>
        </w:rPr>
        <w:t>C</w:t>
      </w:r>
      <w:r w:rsidR="003E70C3" w:rsidRPr="009E4ADD">
        <w:rPr>
          <w:sz w:val="21"/>
          <w:szCs w:val="21"/>
        </w:rPr>
        <w:t>ontractului</w:t>
      </w:r>
      <w:r w:rsidR="00F75234" w:rsidRPr="009E4ADD">
        <w:rPr>
          <w:sz w:val="21"/>
          <w:szCs w:val="21"/>
        </w:rPr>
        <w:t xml:space="preserve"> și sunt</w:t>
      </w:r>
      <w:r w:rsidR="003E70C3" w:rsidRPr="009E4ADD">
        <w:rPr>
          <w:sz w:val="21"/>
          <w:szCs w:val="21"/>
        </w:rPr>
        <w:t xml:space="preserve"> contrar</w:t>
      </w:r>
      <w:r w:rsidR="00F75234" w:rsidRPr="009E4ADD">
        <w:rPr>
          <w:sz w:val="21"/>
          <w:szCs w:val="21"/>
        </w:rPr>
        <w:t>e</w:t>
      </w:r>
      <w:r w:rsidR="003E70C3" w:rsidRPr="009E4ADD">
        <w:rPr>
          <w:sz w:val="21"/>
          <w:szCs w:val="21"/>
        </w:rPr>
        <w:t xml:space="preserve"> interesului public</w:t>
      </w:r>
      <w:r w:rsidR="00F75234" w:rsidRPr="009E4ADD">
        <w:rPr>
          <w:sz w:val="21"/>
          <w:szCs w:val="21"/>
        </w:rPr>
        <w:t xml:space="preserve"> precum și, în situația prevăzută de </w:t>
      </w:r>
      <w:r w:rsidR="009966F4" w:rsidRPr="009E4ADD">
        <w:rPr>
          <w:sz w:val="21"/>
          <w:szCs w:val="21"/>
        </w:rPr>
        <w:t>art. 16 și art. 2</w:t>
      </w:r>
      <w:r w:rsidR="00020D9B" w:rsidRPr="009E4ADD">
        <w:rPr>
          <w:sz w:val="21"/>
          <w:szCs w:val="21"/>
        </w:rPr>
        <w:t>3</w:t>
      </w:r>
      <w:r w:rsidR="00F75234" w:rsidRPr="009E4ADD">
        <w:rPr>
          <w:sz w:val="21"/>
          <w:szCs w:val="21"/>
        </w:rPr>
        <w:t xml:space="preserve"> din prezentul contract</w:t>
      </w:r>
      <w:r w:rsidR="003E70C3" w:rsidRPr="009E4ADD">
        <w:rPr>
          <w:sz w:val="21"/>
          <w:szCs w:val="21"/>
        </w:rPr>
        <w:t>.</w:t>
      </w:r>
    </w:p>
    <w:p w14:paraId="74A83B4B" w14:textId="77777777" w:rsidR="003E70C3" w:rsidRPr="009E4ADD" w:rsidRDefault="003D0CAE" w:rsidP="00D15C7C">
      <w:pPr>
        <w:autoSpaceDE w:val="0"/>
        <w:autoSpaceDN w:val="0"/>
        <w:adjustRightInd w:val="0"/>
        <w:spacing w:line="264" w:lineRule="auto"/>
        <w:jc w:val="both"/>
        <w:rPr>
          <w:sz w:val="21"/>
          <w:szCs w:val="21"/>
        </w:rPr>
      </w:pPr>
      <w:r w:rsidRPr="009E4ADD">
        <w:rPr>
          <w:b/>
          <w:bCs/>
          <w:sz w:val="21"/>
          <w:szCs w:val="21"/>
        </w:rPr>
        <w:t>19</w:t>
      </w:r>
      <w:r w:rsidR="003E70C3" w:rsidRPr="009E4ADD">
        <w:rPr>
          <w:b/>
          <w:bCs/>
          <w:sz w:val="21"/>
          <w:szCs w:val="21"/>
        </w:rPr>
        <w:t>.</w:t>
      </w:r>
      <w:r w:rsidR="00F75234" w:rsidRPr="009E4ADD">
        <w:rPr>
          <w:b/>
          <w:bCs/>
          <w:sz w:val="21"/>
          <w:szCs w:val="21"/>
        </w:rPr>
        <w:t>2</w:t>
      </w:r>
      <w:r w:rsidR="00BF4CA0" w:rsidRPr="009E4ADD">
        <w:rPr>
          <w:b/>
          <w:bCs/>
          <w:sz w:val="21"/>
          <w:szCs w:val="21"/>
        </w:rPr>
        <w:t>.</w:t>
      </w:r>
      <w:r w:rsidR="003E70C3" w:rsidRPr="009E4ADD">
        <w:rPr>
          <w:bCs/>
          <w:sz w:val="21"/>
          <w:szCs w:val="21"/>
        </w:rPr>
        <w:t xml:space="preserve"> </w:t>
      </w:r>
      <w:r w:rsidR="003E70C3" w:rsidRPr="009E4ADD">
        <w:rPr>
          <w:sz w:val="21"/>
          <w:szCs w:val="21"/>
        </w:rPr>
        <w:t>Achizitorul î</w:t>
      </w:r>
      <w:r w:rsidR="009111C9" w:rsidRPr="009E4ADD">
        <w:rPr>
          <w:sz w:val="21"/>
          <w:szCs w:val="21"/>
        </w:rPr>
        <w:t>ș</w:t>
      </w:r>
      <w:r w:rsidR="003E70C3" w:rsidRPr="009E4ADD">
        <w:rPr>
          <w:sz w:val="21"/>
          <w:szCs w:val="21"/>
        </w:rPr>
        <w:t>i rezervă dreptul de a rezilia prezentul contract, fără intervenția instanței de judecată, fără punere în întârziere și fără nicio compensație, în următoarele situații:</w:t>
      </w:r>
    </w:p>
    <w:p w14:paraId="74F79598" w14:textId="77777777" w:rsidR="003E70C3" w:rsidRPr="009E4ADD" w:rsidRDefault="003E70C3" w:rsidP="004F5BC2">
      <w:pPr>
        <w:autoSpaceDE w:val="0"/>
        <w:autoSpaceDN w:val="0"/>
        <w:adjustRightInd w:val="0"/>
        <w:spacing w:line="264" w:lineRule="auto"/>
        <w:jc w:val="both"/>
        <w:rPr>
          <w:sz w:val="21"/>
          <w:szCs w:val="21"/>
        </w:rPr>
      </w:pPr>
      <w:r w:rsidRPr="009E4ADD">
        <w:rPr>
          <w:sz w:val="21"/>
          <w:szCs w:val="21"/>
        </w:rPr>
        <w:t xml:space="preserve">a) Prestatorul încalcă obligațiile asumate prin </w:t>
      </w:r>
      <w:r w:rsidR="00340B30" w:rsidRPr="009E4ADD">
        <w:rPr>
          <w:sz w:val="21"/>
          <w:szCs w:val="21"/>
        </w:rPr>
        <w:t>C</w:t>
      </w:r>
      <w:r w:rsidRPr="009E4ADD">
        <w:rPr>
          <w:sz w:val="21"/>
          <w:szCs w:val="21"/>
        </w:rPr>
        <w:t>ontract;</w:t>
      </w:r>
    </w:p>
    <w:p w14:paraId="5932D10B" w14:textId="77777777" w:rsidR="005753DA" w:rsidRPr="009E4ADD" w:rsidRDefault="00F75234" w:rsidP="004F5BC2">
      <w:pPr>
        <w:autoSpaceDE w:val="0"/>
        <w:autoSpaceDN w:val="0"/>
        <w:adjustRightInd w:val="0"/>
        <w:spacing w:line="264" w:lineRule="auto"/>
        <w:jc w:val="both"/>
        <w:rPr>
          <w:sz w:val="21"/>
          <w:szCs w:val="21"/>
        </w:rPr>
      </w:pPr>
      <w:r w:rsidRPr="009E4ADD">
        <w:rPr>
          <w:sz w:val="21"/>
          <w:szCs w:val="21"/>
        </w:rPr>
        <w:lastRenderedPageBreak/>
        <w:t>b</w:t>
      </w:r>
      <w:r w:rsidR="003E70C3" w:rsidRPr="009E4ADD">
        <w:rPr>
          <w:sz w:val="21"/>
          <w:szCs w:val="21"/>
        </w:rPr>
        <w:t xml:space="preserve">) </w:t>
      </w:r>
      <w:r w:rsidR="005753DA" w:rsidRPr="009E4ADD">
        <w:rPr>
          <w:sz w:val="21"/>
          <w:szCs w:val="21"/>
        </w:rPr>
        <w:t>Prestatorul 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în vigoare;</w:t>
      </w:r>
    </w:p>
    <w:p w14:paraId="0D8A7156" w14:textId="77777777" w:rsidR="005753DA" w:rsidRPr="009E4ADD" w:rsidRDefault="005753DA" w:rsidP="00C24246">
      <w:pPr>
        <w:autoSpaceDE w:val="0"/>
        <w:autoSpaceDN w:val="0"/>
        <w:adjustRightInd w:val="0"/>
        <w:spacing w:line="264" w:lineRule="auto"/>
        <w:jc w:val="both"/>
        <w:rPr>
          <w:sz w:val="21"/>
          <w:szCs w:val="21"/>
        </w:rPr>
      </w:pPr>
      <w:r w:rsidRPr="009E4ADD">
        <w:rPr>
          <w:sz w:val="21"/>
          <w:szCs w:val="21"/>
        </w:rPr>
        <w:t>c) Prestatorul a fost condamnat pentru o infracțiune în legătură cu exercitarea profesiei printr-o hotărâre judecătorească definitivă;</w:t>
      </w:r>
    </w:p>
    <w:p w14:paraId="132A97A8" w14:textId="77777777" w:rsidR="00BF4CA0" w:rsidRPr="009E4ADD" w:rsidRDefault="005753DA" w:rsidP="00C24246">
      <w:pPr>
        <w:autoSpaceDE w:val="0"/>
        <w:autoSpaceDN w:val="0"/>
        <w:adjustRightInd w:val="0"/>
        <w:spacing w:line="264" w:lineRule="auto"/>
        <w:jc w:val="both"/>
        <w:rPr>
          <w:sz w:val="21"/>
          <w:szCs w:val="21"/>
        </w:rPr>
      </w:pPr>
      <w:r w:rsidRPr="009E4ADD">
        <w:rPr>
          <w:sz w:val="21"/>
          <w:szCs w:val="21"/>
        </w:rPr>
        <w:t>d) Prestatorul se află în culpă profesională gravă, ce poate fi dovedită prin orice metodă de probă pe care Achizitorul o poate justifica</w:t>
      </w:r>
      <w:r w:rsidR="00F61659" w:rsidRPr="009E4ADD">
        <w:rPr>
          <w:sz w:val="21"/>
          <w:szCs w:val="21"/>
        </w:rPr>
        <w:t>.</w:t>
      </w:r>
    </w:p>
    <w:p w14:paraId="6408D056" w14:textId="77777777" w:rsidR="003D0CAE" w:rsidRPr="009E4ADD" w:rsidRDefault="003D0CAE" w:rsidP="00D15C7C">
      <w:pPr>
        <w:autoSpaceDE w:val="0"/>
        <w:autoSpaceDN w:val="0"/>
        <w:adjustRightInd w:val="0"/>
        <w:spacing w:line="264" w:lineRule="auto"/>
        <w:jc w:val="both"/>
        <w:rPr>
          <w:sz w:val="21"/>
          <w:szCs w:val="21"/>
        </w:rPr>
      </w:pPr>
    </w:p>
    <w:p w14:paraId="412D57F2" w14:textId="77777777" w:rsidR="00204026" w:rsidRPr="009E4ADD" w:rsidRDefault="00D15C7C" w:rsidP="00D15C7C">
      <w:pPr>
        <w:spacing w:line="264" w:lineRule="auto"/>
        <w:jc w:val="both"/>
        <w:rPr>
          <w:b/>
          <w:sz w:val="21"/>
          <w:szCs w:val="21"/>
        </w:rPr>
      </w:pPr>
      <w:r w:rsidRPr="009E4ADD">
        <w:rPr>
          <w:b/>
          <w:sz w:val="21"/>
          <w:szCs w:val="21"/>
        </w:rPr>
        <w:t>20.</w:t>
      </w:r>
      <w:r w:rsidR="00204026" w:rsidRPr="009E4ADD">
        <w:rPr>
          <w:b/>
          <w:sz w:val="21"/>
          <w:szCs w:val="21"/>
        </w:rPr>
        <w:t>Modificarea și î</w:t>
      </w:r>
      <w:r w:rsidR="003E70C3" w:rsidRPr="009E4ADD">
        <w:rPr>
          <w:b/>
          <w:sz w:val="21"/>
          <w:szCs w:val="21"/>
        </w:rPr>
        <w:t>ncetarea contractului</w:t>
      </w:r>
    </w:p>
    <w:p w14:paraId="0393BD8D" w14:textId="77777777" w:rsidR="00204026" w:rsidRPr="009E4ADD" w:rsidRDefault="008B644A" w:rsidP="00D15C7C">
      <w:pPr>
        <w:spacing w:line="264" w:lineRule="auto"/>
        <w:jc w:val="both"/>
        <w:rPr>
          <w:sz w:val="21"/>
          <w:szCs w:val="21"/>
        </w:rPr>
      </w:pPr>
      <w:r w:rsidRPr="009E4ADD">
        <w:rPr>
          <w:b/>
          <w:sz w:val="21"/>
          <w:szCs w:val="21"/>
        </w:rPr>
        <w:t>2</w:t>
      </w:r>
      <w:r w:rsidR="003D0CAE" w:rsidRPr="009E4ADD">
        <w:rPr>
          <w:b/>
          <w:sz w:val="21"/>
          <w:szCs w:val="21"/>
        </w:rPr>
        <w:t>0</w:t>
      </w:r>
      <w:r w:rsidR="00204026" w:rsidRPr="009E4ADD">
        <w:rPr>
          <w:b/>
          <w:sz w:val="21"/>
          <w:szCs w:val="21"/>
        </w:rPr>
        <w:t>.1.</w:t>
      </w:r>
      <w:r w:rsidR="00204026" w:rsidRPr="009E4ADD">
        <w:rPr>
          <w:sz w:val="21"/>
          <w:szCs w:val="21"/>
        </w:rPr>
        <w:t xml:space="preserve"> Modificarea prezentului </w:t>
      </w:r>
      <w:r w:rsidR="00340B30" w:rsidRPr="009E4ADD">
        <w:rPr>
          <w:sz w:val="21"/>
          <w:szCs w:val="21"/>
        </w:rPr>
        <w:t>C</w:t>
      </w:r>
      <w:r w:rsidR="00204026" w:rsidRPr="009E4ADD">
        <w:rPr>
          <w:sz w:val="21"/>
          <w:szCs w:val="21"/>
        </w:rPr>
        <w:t>ontract se poate realiza numa</w:t>
      </w:r>
      <w:r w:rsidR="009111C9" w:rsidRPr="009E4ADD">
        <w:rPr>
          <w:sz w:val="21"/>
          <w:szCs w:val="21"/>
        </w:rPr>
        <w:t>i</w:t>
      </w:r>
      <w:r w:rsidR="00204026" w:rsidRPr="009E4ADD">
        <w:rPr>
          <w:sz w:val="21"/>
          <w:szCs w:val="21"/>
        </w:rPr>
        <w:t xml:space="preserve"> cu respectarea condițiilor corespunzătoare, prevăzute la art. 221 din Legea nr. 98/2016.</w:t>
      </w:r>
    </w:p>
    <w:p w14:paraId="55DB8D82" w14:textId="77777777" w:rsidR="00DF37FB" w:rsidRPr="009E4ADD" w:rsidRDefault="008B644A" w:rsidP="00D15C7C">
      <w:pPr>
        <w:autoSpaceDE w:val="0"/>
        <w:autoSpaceDN w:val="0"/>
        <w:adjustRightInd w:val="0"/>
        <w:spacing w:line="264" w:lineRule="auto"/>
        <w:jc w:val="both"/>
        <w:rPr>
          <w:rFonts w:eastAsia="Arial Unicode MS"/>
          <w:sz w:val="21"/>
          <w:szCs w:val="21"/>
        </w:rPr>
      </w:pPr>
      <w:r w:rsidRPr="009E4ADD">
        <w:rPr>
          <w:b/>
          <w:sz w:val="21"/>
          <w:szCs w:val="21"/>
        </w:rPr>
        <w:t>2</w:t>
      </w:r>
      <w:r w:rsidR="003D0CAE" w:rsidRPr="009E4ADD">
        <w:rPr>
          <w:b/>
          <w:sz w:val="21"/>
          <w:szCs w:val="21"/>
        </w:rPr>
        <w:t>0</w:t>
      </w:r>
      <w:r w:rsidR="00204026" w:rsidRPr="009E4ADD">
        <w:rPr>
          <w:b/>
          <w:sz w:val="21"/>
          <w:szCs w:val="21"/>
        </w:rPr>
        <w:t>.2</w:t>
      </w:r>
      <w:r w:rsidR="00BF4CA0" w:rsidRPr="009E4ADD">
        <w:rPr>
          <w:b/>
          <w:sz w:val="21"/>
          <w:szCs w:val="21"/>
        </w:rPr>
        <w:t>.</w:t>
      </w:r>
      <w:r w:rsidR="003E70C3" w:rsidRPr="009E4ADD">
        <w:rPr>
          <w:sz w:val="21"/>
          <w:szCs w:val="21"/>
        </w:rPr>
        <w:t xml:space="preserve"> </w:t>
      </w:r>
      <w:r w:rsidR="00DF37FB" w:rsidRPr="009E4ADD">
        <w:rPr>
          <w:sz w:val="21"/>
          <w:szCs w:val="21"/>
        </w:rPr>
        <w:t>Contractul încetează de drept, prin executare, acordul de voință al părților, expirarea termenului, forță majoră sau imposibilitate fortuită de executare, precum și din orice alte cauze prevăzute de lege.</w:t>
      </w:r>
    </w:p>
    <w:p w14:paraId="62D09269" w14:textId="77777777" w:rsidR="00A441A5" w:rsidRPr="009E4ADD" w:rsidRDefault="008B644A" w:rsidP="00D15C7C">
      <w:pPr>
        <w:autoSpaceDE w:val="0"/>
        <w:autoSpaceDN w:val="0"/>
        <w:adjustRightInd w:val="0"/>
        <w:spacing w:line="264" w:lineRule="auto"/>
        <w:jc w:val="both"/>
        <w:rPr>
          <w:bCs/>
          <w:sz w:val="21"/>
          <w:szCs w:val="21"/>
        </w:rPr>
      </w:pPr>
      <w:r w:rsidRPr="009E4ADD">
        <w:rPr>
          <w:b/>
          <w:bCs/>
          <w:sz w:val="21"/>
          <w:szCs w:val="21"/>
        </w:rPr>
        <w:t>2</w:t>
      </w:r>
      <w:r w:rsidR="003D0CAE" w:rsidRPr="009E4ADD">
        <w:rPr>
          <w:b/>
          <w:bCs/>
          <w:sz w:val="21"/>
          <w:szCs w:val="21"/>
        </w:rPr>
        <w:t>0</w:t>
      </w:r>
      <w:r w:rsidR="00BF4CA0" w:rsidRPr="009E4ADD">
        <w:rPr>
          <w:b/>
          <w:bCs/>
          <w:sz w:val="21"/>
          <w:szCs w:val="21"/>
        </w:rPr>
        <w:t>.</w:t>
      </w:r>
      <w:r w:rsidR="00275B71" w:rsidRPr="009E4ADD">
        <w:rPr>
          <w:b/>
          <w:bCs/>
          <w:sz w:val="21"/>
          <w:szCs w:val="21"/>
        </w:rPr>
        <w:t>3</w:t>
      </w:r>
      <w:r w:rsidR="00BF4CA0" w:rsidRPr="009E4ADD">
        <w:rPr>
          <w:b/>
          <w:bCs/>
          <w:sz w:val="21"/>
          <w:szCs w:val="21"/>
        </w:rPr>
        <w:t>.</w:t>
      </w:r>
      <w:r w:rsidR="003E70C3" w:rsidRPr="009E4ADD">
        <w:rPr>
          <w:bCs/>
          <w:sz w:val="21"/>
          <w:szCs w:val="21"/>
        </w:rPr>
        <w:t xml:space="preserve"> </w:t>
      </w:r>
      <w:r w:rsidR="00A441A5" w:rsidRPr="009E4ADD">
        <w:rPr>
          <w:bCs/>
          <w:sz w:val="21"/>
          <w:szCs w:val="21"/>
        </w:rPr>
        <w:t>Achizitorul î</w:t>
      </w:r>
      <w:r w:rsidR="009111C9" w:rsidRPr="009E4ADD">
        <w:rPr>
          <w:bCs/>
          <w:sz w:val="21"/>
          <w:szCs w:val="21"/>
        </w:rPr>
        <w:t>ș</w:t>
      </w:r>
      <w:r w:rsidR="00A441A5" w:rsidRPr="009E4ADD">
        <w:rPr>
          <w:bCs/>
          <w:sz w:val="21"/>
          <w:szCs w:val="21"/>
        </w:rPr>
        <w:t xml:space="preserve">i rezervă dreptul de a solicita denunțarea </w:t>
      </w:r>
      <w:r w:rsidR="00340B30" w:rsidRPr="009E4ADD">
        <w:rPr>
          <w:bCs/>
          <w:sz w:val="21"/>
          <w:szCs w:val="21"/>
        </w:rPr>
        <w:t>C</w:t>
      </w:r>
      <w:r w:rsidR="00A441A5" w:rsidRPr="009E4ADD">
        <w:rPr>
          <w:bCs/>
          <w:sz w:val="21"/>
          <w:szCs w:val="21"/>
        </w:rPr>
        <w:t>ontractului aflat în derulare prin notificarea transmi</w:t>
      </w:r>
      <w:r w:rsidR="009111C9" w:rsidRPr="009E4ADD">
        <w:rPr>
          <w:bCs/>
          <w:sz w:val="21"/>
          <w:szCs w:val="21"/>
        </w:rPr>
        <w:t>s</w:t>
      </w:r>
      <w:r w:rsidR="00A441A5" w:rsidRPr="009E4ADD">
        <w:rPr>
          <w:bCs/>
          <w:sz w:val="21"/>
          <w:szCs w:val="21"/>
        </w:rPr>
        <w:t>ă administratorului judiciar/lichidatorului în situația în care Prestato</w:t>
      </w:r>
      <w:r w:rsidR="009111C9" w:rsidRPr="009E4ADD">
        <w:rPr>
          <w:bCs/>
          <w:sz w:val="21"/>
          <w:szCs w:val="21"/>
        </w:rPr>
        <w:t>r</w:t>
      </w:r>
      <w:r w:rsidR="00A441A5" w:rsidRPr="009E4ADD">
        <w:rPr>
          <w:bCs/>
          <w:sz w:val="21"/>
          <w:szCs w:val="21"/>
        </w:rPr>
        <w:t xml:space="preserve">ul a intrat în insolvență, în condițiile stabilite de Legea nr. 85/2014, fără ca denunțarea să prejudicieze sau să afecteze dreptul la acțiune sau despăgubire pentru </w:t>
      </w:r>
      <w:r w:rsidR="009111C9" w:rsidRPr="009E4ADD">
        <w:rPr>
          <w:bCs/>
          <w:sz w:val="21"/>
          <w:szCs w:val="21"/>
        </w:rPr>
        <w:t>Ac</w:t>
      </w:r>
      <w:r w:rsidR="00A441A5" w:rsidRPr="009E4ADD">
        <w:rPr>
          <w:bCs/>
          <w:sz w:val="21"/>
          <w:szCs w:val="21"/>
        </w:rPr>
        <w:t>hizitor, cu respectarea prevederilor aplicabile din Legea nr. 98/2016.</w:t>
      </w:r>
    </w:p>
    <w:p w14:paraId="768DAC58" w14:textId="77777777" w:rsidR="00D15C7C" w:rsidRPr="009E4ADD" w:rsidRDefault="008B644A" w:rsidP="00D15C7C">
      <w:pPr>
        <w:autoSpaceDE w:val="0"/>
        <w:autoSpaceDN w:val="0"/>
        <w:adjustRightInd w:val="0"/>
        <w:spacing w:line="264" w:lineRule="auto"/>
        <w:jc w:val="both"/>
        <w:rPr>
          <w:sz w:val="21"/>
          <w:szCs w:val="21"/>
        </w:rPr>
      </w:pPr>
      <w:r w:rsidRPr="009E4ADD">
        <w:rPr>
          <w:b/>
          <w:sz w:val="21"/>
          <w:szCs w:val="21"/>
        </w:rPr>
        <w:t>2</w:t>
      </w:r>
      <w:r w:rsidR="003D0CAE" w:rsidRPr="009E4ADD">
        <w:rPr>
          <w:b/>
          <w:sz w:val="21"/>
          <w:szCs w:val="21"/>
        </w:rPr>
        <w:t>0</w:t>
      </w:r>
      <w:r w:rsidR="00A441A5" w:rsidRPr="009E4ADD">
        <w:rPr>
          <w:b/>
          <w:sz w:val="21"/>
          <w:szCs w:val="21"/>
        </w:rPr>
        <w:t>.</w:t>
      </w:r>
      <w:r w:rsidR="00275B71" w:rsidRPr="009E4ADD">
        <w:rPr>
          <w:b/>
          <w:sz w:val="21"/>
          <w:szCs w:val="21"/>
        </w:rPr>
        <w:t>4</w:t>
      </w:r>
      <w:r w:rsidR="00A441A5" w:rsidRPr="009E4ADD">
        <w:rPr>
          <w:b/>
          <w:sz w:val="21"/>
          <w:szCs w:val="21"/>
        </w:rPr>
        <w:t>.</w:t>
      </w:r>
      <w:r w:rsidR="00A441A5" w:rsidRPr="009E4ADD">
        <w:rPr>
          <w:sz w:val="21"/>
          <w:szCs w:val="21"/>
        </w:rPr>
        <w:t xml:space="preserve"> </w:t>
      </w:r>
      <w:r w:rsidR="003E70C3" w:rsidRPr="009E4ADD">
        <w:rPr>
          <w:sz w:val="21"/>
          <w:szCs w:val="21"/>
        </w:rPr>
        <w:t>Încetarea Contractului nu afectează executarea obliga</w:t>
      </w:r>
      <w:r w:rsidR="009111C9" w:rsidRPr="009E4ADD">
        <w:rPr>
          <w:sz w:val="21"/>
          <w:szCs w:val="21"/>
        </w:rPr>
        <w:t>ț</w:t>
      </w:r>
      <w:r w:rsidR="003E70C3" w:rsidRPr="009E4ADD">
        <w:rPr>
          <w:sz w:val="21"/>
          <w:szCs w:val="21"/>
        </w:rPr>
        <w:t>iilor scadente între Păr</w:t>
      </w:r>
      <w:r w:rsidR="009111C9" w:rsidRPr="009E4ADD">
        <w:rPr>
          <w:sz w:val="21"/>
          <w:szCs w:val="21"/>
        </w:rPr>
        <w:t>ț</w:t>
      </w:r>
      <w:r w:rsidR="003E70C3" w:rsidRPr="009E4ADD">
        <w:rPr>
          <w:sz w:val="21"/>
          <w:szCs w:val="21"/>
        </w:rPr>
        <w:t xml:space="preserve">ile </w:t>
      </w:r>
      <w:r w:rsidR="00340B30" w:rsidRPr="009E4ADD">
        <w:rPr>
          <w:sz w:val="21"/>
          <w:szCs w:val="21"/>
        </w:rPr>
        <w:t>c</w:t>
      </w:r>
      <w:r w:rsidR="003E70C3" w:rsidRPr="009E4ADD">
        <w:rPr>
          <w:sz w:val="21"/>
          <w:szCs w:val="21"/>
        </w:rPr>
        <w:t xml:space="preserve">ontractante </w:t>
      </w:r>
      <w:r w:rsidR="009111C9" w:rsidRPr="009E4ADD">
        <w:rPr>
          <w:sz w:val="21"/>
          <w:szCs w:val="21"/>
        </w:rPr>
        <w:t>ș</w:t>
      </w:r>
      <w:r w:rsidR="003E70C3" w:rsidRPr="009E4ADD">
        <w:rPr>
          <w:sz w:val="21"/>
          <w:szCs w:val="21"/>
        </w:rPr>
        <w:t>i nu exonerează Partea în culpă, în caz de reziliere, de răspunderea pentru prejudiciile cauzate.</w:t>
      </w:r>
    </w:p>
    <w:p w14:paraId="3419A2E2" w14:textId="77777777" w:rsidR="00340B30" w:rsidRPr="009E4ADD" w:rsidRDefault="00340B30" w:rsidP="004F5BC2">
      <w:pPr>
        <w:autoSpaceDE w:val="0"/>
        <w:autoSpaceDN w:val="0"/>
        <w:adjustRightInd w:val="0"/>
        <w:spacing w:line="264" w:lineRule="auto"/>
        <w:jc w:val="both"/>
        <w:rPr>
          <w:sz w:val="21"/>
          <w:szCs w:val="21"/>
        </w:rPr>
      </w:pPr>
    </w:p>
    <w:p w14:paraId="568A75C4" w14:textId="77777777" w:rsidR="004A087E" w:rsidRPr="009E4ADD" w:rsidRDefault="00D0496E" w:rsidP="00D0496E">
      <w:pPr>
        <w:autoSpaceDE w:val="0"/>
        <w:autoSpaceDN w:val="0"/>
        <w:adjustRightInd w:val="0"/>
        <w:spacing w:line="264" w:lineRule="auto"/>
        <w:jc w:val="both"/>
        <w:rPr>
          <w:b/>
          <w:noProof/>
          <w:sz w:val="21"/>
          <w:szCs w:val="21"/>
          <w:lang w:val="es-ES" w:eastAsia="en-US"/>
        </w:rPr>
      </w:pPr>
      <w:r w:rsidRPr="009E4ADD">
        <w:rPr>
          <w:b/>
          <w:noProof/>
          <w:sz w:val="21"/>
          <w:szCs w:val="21"/>
          <w:lang w:val="es-ES" w:eastAsia="en-US"/>
        </w:rPr>
        <w:t>21.</w:t>
      </w:r>
      <w:r w:rsidR="004A087E" w:rsidRPr="009E4ADD">
        <w:rPr>
          <w:b/>
          <w:noProof/>
          <w:sz w:val="21"/>
          <w:szCs w:val="21"/>
          <w:lang w:val="es-ES" w:eastAsia="en-US"/>
        </w:rPr>
        <w:t>Insolvenţă şi faliment</w:t>
      </w:r>
    </w:p>
    <w:p w14:paraId="18D4CCDA" w14:textId="77777777" w:rsidR="004A087E" w:rsidRPr="009E4ADD" w:rsidRDefault="008B644A" w:rsidP="00D15C7C">
      <w:pPr>
        <w:autoSpaceDE w:val="0"/>
        <w:autoSpaceDN w:val="0"/>
        <w:adjustRightInd w:val="0"/>
        <w:spacing w:line="264" w:lineRule="auto"/>
        <w:jc w:val="both"/>
        <w:rPr>
          <w:noProof/>
          <w:sz w:val="21"/>
          <w:szCs w:val="21"/>
          <w:lang w:val="es-ES" w:eastAsia="en-US"/>
        </w:rPr>
      </w:pPr>
      <w:r w:rsidRPr="009E4ADD">
        <w:rPr>
          <w:b/>
          <w:noProof/>
          <w:sz w:val="21"/>
          <w:szCs w:val="21"/>
          <w:lang w:val="es-ES" w:eastAsia="en-US"/>
        </w:rPr>
        <w:t>2</w:t>
      </w:r>
      <w:r w:rsidR="003D0CAE" w:rsidRPr="009E4ADD">
        <w:rPr>
          <w:b/>
          <w:noProof/>
          <w:sz w:val="21"/>
          <w:szCs w:val="21"/>
          <w:lang w:val="es-ES" w:eastAsia="en-US"/>
        </w:rPr>
        <w:t>1</w:t>
      </w:r>
      <w:r w:rsidR="004A087E" w:rsidRPr="009E4ADD">
        <w:rPr>
          <w:b/>
          <w:noProof/>
          <w:sz w:val="21"/>
          <w:szCs w:val="21"/>
          <w:lang w:val="es-ES" w:eastAsia="en-US"/>
        </w:rPr>
        <w:t>.1.</w:t>
      </w:r>
      <w:r w:rsidR="004A087E" w:rsidRPr="009E4ADD">
        <w:rPr>
          <w:noProof/>
          <w:sz w:val="21"/>
          <w:szCs w:val="21"/>
          <w:lang w:val="es-ES" w:eastAsia="en-US"/>
        </w:rPr>
        <w:t xml:space="preserve"> În cazul deschiderii unei proceduri de insolvenţă sau a unui proces de lichidare împotriva </w:t>
      </w:r>
      <w:r w:rsidR="005B7028" w:rsidRPr="009E4ADD">
        <w:rPr>
          <w:noProof/>
          <w:sz w:val="21"/>
          <w:szCs w:val="21"/>
          <w:lang w:val="es-ES" w:eastAsia="en-US"/>
        </w:rPr>
        <w:t>P</w:t>
      </w:r>
      <w:r w:rsidR="004A087E" w:rsidRPr="009E4ADD">
        <w:rPr>
          <w:noProof/>
          <w:sz w:val="21"/>
          <w:szCs w:val="21"/>
          <w:lang w:val="es-ES" w:eastAsia="en-US"/>
        </w:rPr>
        <w:t xml:space="preserve">restatorului, ori </w:t>
      </w:r>
      <w:r w:rsidR="003D0CAE" w:rsidRPr="009E4ADD">
        <w:rPr>
          <w:noProof/>
          <w:sz w:val="21"/>
          <w:szCs w:val="21"/>
          <w:lang w:val="es-ES" w:eastAsia="en-US"/>
        </w:rPr>
        <w:t xml:space="preserve">dacă </w:t>
      </w:r>
      <w:r w:rsidR="004A087E" w:rsidRPr="009E4ADD">
        <w:rPr>
          <w:noProof/>
          <w:sz w:val="21"/>
          <w:szCs w:val="21"/>
          <w:lang w:val="es-ES" w:eastAsia="en-US"/>
        </w:rPr>
        <w:t>acesta se află într-o situaţie care produce efecte similare,</w:t>
      </w:r>
      <w:r w:rsidR="003D0CAE" w:rsidRPr="009E4ADD">
        <w:rPr>
          <w:noProof/>
          <w:sz w:val="21"/>
          <w:szCs w:val="21"/>
          <w:lang w:val="es-ES" w:eastAsia="en-US"/>
        </w:rPr>
        <w:t xml:space="preserve"> </w:t>
      </w:r>
      <w:r w:rsidR="004A087E" w:rsidRPr="009E4ADD">
        <w:rPr>
          <w:noProof/>
          <w:sz w:val="21"/>
          <w:szCs w:val="21"/>
          <w:lang w:val="es-ES" w:eastAsia="en-US"/>
        </w:rPr>
        <w:t xml:space="preserve">are obligaţia de a notifica </w:t>
      </w:r>
      <w:r w:rsidR="003D0CAE" w:rsidRPr="009E4ADD">
        <w:rPr>
          <w:noProof/>
          <w:sz w:val="21"/>
          <w:szCs w:val="21"/>
          <w:lang w:val="es-ES" w:eastAsia="en-US"/>
        </w:rPr>
        <w:t>A</w:t>
      </w:r>
      <w:r w:rsidR="004A087E" w:rsidRPr="009E4ADD">
        <w:rPr>
          <w:noProof/>
          <w:sz w:val="21"/>
          <w:szCs w:val="21"/>
          <w:lang w:val="es-ES" w:eastAsia="en-US"/>
        </w:rPr>
        <w:t xml:space="preserve">chizitorul în termen de </w:t>
      </w:r>
      <w:r w:rsidR="00F75234" w:rsidRPr="009E4ADD">
        <w:rPr>
          <w:noProof/>
          <w:sz w:val="21"/>
          <w:szCs w:val="21"/>
          <w:lang w:val="es-ES" w:eastAsia="en-US"/>
        </w:rPr>
        <w:t>5</w:t>
      </w:r>
      <w:r w:rsidR="004A087E" w:rsidRPr="009E4ADD">
        <w:rPr>
          <w:noProof/>
          <w:sz w:val="21"/>
          <w:szCs w:val="21"/>
          <w:lang w:val="es-ES" w:eastAsia="en-US"/>
        </w:rPr>
        <w:t xml:space="preserve"> (</w:t>
      </w:r>
      <w:r w:rsidR="00F75234" w:rsidRPr="009E4ADD">
        <w:rPr>
          <w:noProof/>
          <w:sz w:val="21"/>
          <w:szCs w:val="21"/>
          <w:lang w:val="es-ES" w:eastAsia="en-US"/>
        </w:rPr>
        <w:t>cinci</w:t>
      </w:r>
      <w:r w:rsidR="004A087E" w:rsidRPr="009E4ADD">
        <w:rPr>
          <w:noProof/>
          <w:sz w:val="21"/>
          <w:szCs w:val="21"/>
          <w:lang w:val="es-ES" w:eastAsia="en-US"/>
        </w:rPr>
        <w:t>) zile de la producerea evenimentului.</w:t>
      </w:r>
    </w:p>
    <w:p w14:paraId="36C38935" w14:textId="77777777" w:rsidR="004A087E" w:rsidRPr="009E4ADD" w:rsidRDefault="008B644A" w:rsidP="00D15C7C">
      <w:pPr>
        <w:autoSpaceDE w:val="0"/>
        <w:autoSpaceDN w:val="0"/>
        <w:adjustRightInd w:val="0"/>
        <w:spacing w:line="264" w:lineRule="auto"/>
        <w:jc w:val="both"/>
        <w:rPr>
          <w:noProof/>
          <w:sz w:val="21"/>
          <w:szCs w:val="21"/>
          <w:lang w:val="es-ES" w:eastAsia="en-US"/>
        </w:rPr>
      </w:pPr>
      <w:r w:rsidRPr="009E4ADD">
        <w:rPr>
          <w:b/>
          <w:noProof/>
          <w:sz w:val="21"/>
          <w:szCs w:val="21"/>
          <w:lang w:val="es-ES" w:eastAsia="en-US"/>
        </w:rPr>
        <w:t>2</w:t>
      </w:r>
      <w:r w:rsidR="003D0CAE" w:rsidRPr="009E4ADD">
        <w:rPr>
          <w:b/>
          <w:noProof/>
          <w:sz w:val="21"/>
          <w:szCs w:val="21"/>
          <w:lang w:val="es-ES" w:eastAsia="en-US"/>
        </w:rPr>
        <w:t>1</w:t>
      </w:r>
      <w:r w:rsidR="004A087E" w:rsidRPr="009E4ADD">
        <w:rPr>
          <w:b/>
          <w:noProof/>
          <w:sz w:val="21"/>
          <w:szCs w:val="21"/>
          <w:lang w:val="es-ES" w:eastAsia="en-US"/>
        </w:rPr>
        <w:t>.2.</w:t>
      </w:r>
      <w:r w:rsidR="004A087E" w:rsidRPr="009E4ADD">
        <w:rPr>
          <w:noProof/>
          <w:sz w:val="21"/>
          <w:szCs w:val="21"/>
          <w:lang w:val="es-ES" w:eastAsia="en-US"/>
        </w:rPr>
        <w:t xml:space="preserve"> Prestatorul, are obligaţia de a prez</w:t>
      </w:r>
      <w:r w:rsidR="00340B30" w:rsidRPr="009E4ADD">
        <w:rPr>
          <w:noProof/>
          <w:sz w:val="21"/>
          <w:szCs w:val="21"/>
          <w:lang w:val="es-ES" w:eastAsia="en-US"/>
        </w:rPr>
        <w:t>e</w:t>
      </w:r>
      <w:r w:rsidR="004A087E" w:rsidRPr="009E4ADD">
        <w:rPr>
          <w:noProof/>
          <w:sz w:val="21"/>
          <w:szCs w:val="21"/>
          <w:lang w:val="es-ES" w:eastAsia="en-US"/>
        </w:rPr>
        <w:t xml:space="preserve">nta Achizitorlui, în termen de 30 (treizeci) de zile de la notificare, o analiză detaliată referitoare la incidenţa deschiderii procedurii generale de insolvenţă asupra </w:t>
      </w:r>
      <w:r w:rsidR="00340B30" w:rsidRPr="009E4ADD">
        <w:rPr>
          <w:noProof/>
          <w:sz w:val="21"/>
          <w:szCs w:val="21"/>
          <w:lang w:val="es-ES" w:eastAsia="en-US"/>
        </w:rPr>
        <w:t>C</w:t>
      </w:r>
      <w:r w:rsidR="004A087E" w:rsidRPr="009E4ADD">
        <w:rPr>
          <w:noProof/>
          <w:sz w:val="21"/>
          <w:szCs w:val="21"/>
          <w:lang w:val="es-ES" w:eastAsia="en-US"/>
        </w:rPr>
        <w:t>ontractului şi asupra livrărilor şi de a propune măsuri acţionând ca un contractant diligent.</w:t>
      </w:r>
    </w:p>
    <w:p w14:paraId="06739112" w14:textId="77777777" w:rsidR="00E35BDE" w:rsidRPr="009E4ADD" w:rsidRDefault="00E35BDE" w:rsidP="004F5BC2">
      <w:pPr>
        <w:autoSpaceDE w:val="0"/>
        <w:autoSpaceDN w:val="0"/>
        <w:adjustRightInd w:val="0"/>
        <w:spacing w:line="264" w:lineRule="auto"/>
        <w:ind w:firstLine="284"/>
        <w:jc w:val="both"/>
        <w:rPr>
          <w:noProof/>
          <w:sz w:val="21"/>
          <w:szCs w:val="21"/>
          <w:lang w:val="es-ES" w:eastAsia="en-US"/>
        </w:rPr>
      </w:pPr>
    </w:p>
    <w:p w14:paraId="1A9118B6" w14:textId="77777777" w:rsidR="00E35BDE" w:rsidRPr="009E4ADD" w:rsidRDefault="00D15C7C" w:rsidP="00D15C7C">
      <w:pPr>
        <w:autoSpaceDE w:val="0"/>
        <w:autoSpaceDN w:val="0"/>
        <w:adjustRightInd w:val="0"/>
        <w:spacing w:line="264" w:lineRule="auto"/>
        <w:jc w:val="both"/>
        <w:rPr>
          <w:b/>
          <w:sz w:val="21"/>
          <w:szCs w:val="21"/>
        </w:rPr>
      </w:pPr>
      <w:r w:rsidRPr="009E4ADD">
        <w:rPr>
          <w:b/>
          <w:sz w:val="21"/>
          <w:szCs w:val="21"/>
        </w:rPr>
        <w:t>22.</w:t>
      </w:r>
      <w:r w:rsidR="00E35BDE" w:rsidRPr="009E4ADD">
        <w:rPr>
          <w:b/>
          <w:sz w:val="21"/>
          <w:szCs w:val="21"/>
        </w:rPr>
        <w:t>Drepturi de proprietate intelectuală</w:t>
      </w:r>
    </w:p>
    <w:p w14:paraId="4B6DC84C" w14:textId="77777777" w:rsidR="00E35BDE" w:rsidRPr="009E4ADD" w:rsidRDefault="00E35BDE" w:rsidP="00D15C7C">
      <w:pPr>
        <w:autoSpaceDN w:val="0"/>
        <w:spacing w:line="264" w:lineRule="auto"/>
        <w:ind w:right="-54"/>
        <w:jc w:val="both"/>
        <w:rPr>
          <w:sz w:val="21"/>
          <w:szCs w:val="21"/>
        </w:rPr>
      </w:pPr>
      <w:r w:rsidRPr="009E4ADD">
        <w:rPr>
          <w:b/>
          <w:sz w:val="21"/>
          <w:szCs w:val="21"/>
        </w:rPr>
        <w:t>2</w:t>
      </w:r>
      <w:r w:rsidR="003D0CAE" w:rsidRPr="009E4ADD">
        <w:rPr>
          <w:b/>
          <w:sz w:val="21"/>
          <w:szCs w:val="21"/>
        </w:rPr>
        <w:t>2</w:t>
      </w:r>
      <w:r w:rsidRPr="009E4ADD">
        <w:rPr>
          <w:b/>
          <w:sz w:val="21"/>
          <w:szCs w:val="21"/>
        </w:rPr>
        <w:t>.1.</w:t>
      </w:r>
      <w:r w:rsidRPr="009E4ADD">
        <w:rPr>
          <w:sz w:val="21"/>
          <w:szCs w:val="21"/>
        </w:rPr>
        <w:t xml:space="preserve"> Orice rapoarte </w:t>
      </w:r>
      <w:r w:rsidR="009111C9" w:rsidRPr="009E4ADD">
        <w:rPr>
          <w:sz w:val="21"/>
          <w:szCs w:val="21"/>
        </w:rPr>
        <w:t>ș</w:t>
      </w:r>
      <w:r w:rsidRPr="009E4ADD">
        <w:rPr>
          <w:sz w:val="21"/>
          <w:szCs w:val="21"/>
        </w:rPr>
        <w:t>i date precum documenta</w:t>
      </w:r>
      <w:r w:rsidR="009111C9" w:rsidRPr="009E4ADD">
        <w:rPr>
          <w:sz w:val="21"/>
          <w:szCs w:val="21"/>
        </w:rPr>
        <w:t>ț</w:t>
      </w:r>
      <w:r w:rsidRPr="009E4ADD">
        <w:rPr>
          <w:sz w:val="21"/>
          <w:szCs w:val="21"/>
        </w:rPr>
        <w:t>ii de specialitate, diagrame, schi</w:t>
      </w:r>
      <w:r w:rsidR="009111C9" w:rsidRPr="009E4ADD">
        <w:rPr>
          <w:sz w:val="21"/>
          <w:szCs w:val="21"/>
        </w:rPr>
        <w:t>ț</w:t>
      </w:r>
      <w:r w:rsidRPr="009E4ADD">
        <w:rPr>
          <w:sz w:val="21"/>
          <w:szCs w:val="21"/>
        </w:rPr>
        <w:t>e, instruc</w:t>
      </w:r>
      <w:r w:rsidR="009111C9" w:rsidRPr="009E4ADD">
        <w:rPr>
          <w:sz w:val="21"/>
          <w:szCs w:val="21"/>
        </w:rPr>
        <w:t>ț</w:t>
      </w:r>
      <w:r w:rsidRPr="009E4ADD">
        <w:rPr>
          <w:sz w:val="21"/>
          <w:szCs w:val="21"/>
        </w:rPr>
        <w:t xml:space="preserve">iuni, planuri, statistici, calcule, baze de date, software </w:t>
      </w:r>
      <w:r w:rsidR="009111C9" w:rsidRPr="009E4ADD">
        <w:rPr>
          <w:sz w:val="21"/>
          <w:szCs w:val="21"/>
        </w:rPr>
        <w:t>ș</w:t>
      </w:r>
      <w:r w:rsidRPr="009E4ADD">
        <w:rPr>
          <w:sz w:val="21"/>
          <w:szCs w:val="21"/>
        </w:rPr>
        <w:t xml:space="preserve">i înregistrări justificative, compilate ori elaborate de către Prestator </w:t>
      </w:r>
      <w:r w:rsidR="00DD23B9" w:rsidRPr="009E4ADD">
        <w:rPr>
          <w:sz w:val="21"/>
          <w:szCs w:val="21"/>
        </w:rPr>
        <w:t xml:space="preserve">sau de către personalul său salariat ori contractat în executarea Contractului de prestări servicii </w:t>
      </w:r>
      <w:r w:rsidRPr="009E4ADD">
        <w:rPr>
          <w:sz w:val="21"/>
          <w:szCs w:val="21"/>
        </w:rPr>
        <w:t xml:space="preserve">vor </w:t>
      </w:r>
      <w:r w:rsidR="00DD23B9" w:rsidRPr="009E4ADD">
        <w:rPr>
          <w:sz w:val="21"/>
          <w:szCs w:val="21"/>
        </w:rPr>
        <w:t xml:space="preserve">deveni </w:t>
      </w:r>
      <w:r w:rsidRPr="009E4ADD">
        <w:rPr>
          <w:sz w:val="21"/>
          <w:szCs w:val="21"/>
        </w:rPr>
        <w:t xml:space="preserve">proprietatea exclusivă a Achizitorului. După încetarea </w:t>
      </w:r>
      <w:r w:rsidR="00340B30" w:rsidRPr="009E4ADD">
        <w:rPr>
          <w:sz w:val="21"/>
          <w:szCs w:val="21"/>
        </w:rPr>
        <w:t>C</w:t>
      </w:r>
      <w:r w:rsidRPr="009E4ADD">
        <w:rPr>
          <w:sz w:val="21"/>
          <w:szCs w:val="21"/>
        </w:rPr>
        <w:t xml:space="preserve">ontractului de </w:t>
      </w:r>
      <w:r w:rsidR="00340B30" w:rsidRPr="009E4ADD">
        <w:rPr>
          <w:sz w:val="21"/>
          <w:szCs w:val="21"/>
        </w:rPr>
        <w:t xml:space="preserve">prestări </w:t>
      </w:r>
      <w:r w:rsidRPr="009E4ADD">
        <w:rPr>
          <w:sz w:val="21"/>
          <w:szCs w:val="21"/>
        </w:rPr>
        <w:t xml:space="preserve">servicii, Prestatorul nu va păstra copii ale acestor documente ori date </w:t>
      </w:r>
      <w:r w:rsidR="009111C9" w:rsidRPr="009E4ADD">
        <w:rPr>
          <w:sz w:val="21"/>
          <w:szCs w:val="21"/>
        </w:rPr>
        <w:t>ș</w:t>
      </w:r>
      <w:r w:rsidRPr="009E4ADD">
        <w:rPr>
          <w:sz w:val="21"/>
          <w:szCs w:val="21"/>
        </w:rPr>
        <w:t>i nu le va utiliza în scopuri care nu au legătură cu contractul fără acordul scris prealabil al Achizitorului</w:t>
      </w:r>
      <w:r w:rsidR="00020D9B" w:rsidRPr="009E4ADD">
        <w:rPr>
          <w:sz w:val="21"/>
          <w:szCs w:val="21"/>
        </w:rPr>
        <w:t>, except</w:t>
      </w:r>
      <w:r w:rsidR="00EC319E" w:rsidRPr="009E4ADD">
        <w:rPr>
          <w:sz w:val="21"/>
          <w:szCs w:val="21"/>
        </w:rPr>
        <w:t>â</w:t>
      </w:r>
      <w:r w:rsidR="00020D9B" w:rsidRPr="009E4ADD">
        <w:rPr>
          <w:sz w:val="21"/>
          <w:szCs w:val="21"/>
        </w:rPr>
        <w:t>nd documentele care trebuie arhivate conform prevederilor legale</w:t>
      </w:r>
      <w:r w:rsidRPr="009E4ADD">
        <w:rPr>
          <w:sz w:val="21"/>
          <w:szCs w:val="21"/>
        </w:rPr>
        <w:t xml:space="preserve">. </w:t>
      </w:r>
    </w:p>
    <w:p w14:paraId="4DA9DEB4" w14:textId="77777777" w:rsidR="00E35BDE" w:rsidRPr="009E4ADD" w:rsidRDefault="00E35BDE" w:rsidP="00D15C7C">
      <w:pPr>
        <w:autoSpaceDN w:val="0"/>
        <w:spacing w:line="264" w:lineRule="auto"/>
        <w:ind w:right="-54"/>
        <w:jc w:val="both"/>
        <w:rPr>
          <w:sz w:val="21"/>
          <w:szCs w:val="21"/>
        </w:rPr>
      </w:pPr>
      <w:r w:rsidRPr="009E4ADD">
        <w:rPr>
          <w:b/>
          <w:sz w:val="21"/>
          <w:szCs w:val="21"/>
        </w:rPr>
        <w:t>2</w:t>
      </w:r>
      <w:r w:rsidR="003D0CAE" w:rsidRPr="009E4ADD">
        <w:rPr>
          <w:b/>
          <w:sz w:val="21"/>
          <w:szCs w:val="21"/>
        </w:rPr>
        <w:t>2</w:t>
      </w:r>
      <w:r w:rsidRPr="009E4ADD">
        <w:rPr>
          <w:b/>
          <w:sz w:val="21"/>
          <w:szCs w:val="21"/>
        </w:rPr>
        <w:t>.2.</w:t>
      </w:r>
      <w:r w:rsidRPr="009E4ADD">
        <w:rPr>
          <w:sz w:val="21"/>
          <w:szCs w:val="21"/>
        </w:rPr>
        <w:t xml:space="preserve"> Prestatorul nu va publica articole referitoare la servicii</w:t>
      </w:r>
      <w:r w:rsidR="00DD23B9" w:rsidRPr="009E4ADD">
        <w:rPr>
          <w:sz w:val="21"/>
          <w:szCs w:val="21"/>
        </w:rPr>
        <w:t xml:space="preserve">le care fac obiectul prezentului contract și </w:t>
      </w:r>
      <w:r w:rsidRPr="009E4ADD">
        <w:rPr>
          <w:sz w:val="21"/>
          <w:szCs w:val="21"/>
        </w:rPr>
        <w:t>nu va face referire la aceste servicii în cursul executării altor servicii pentru ter</w:t>
      </w:r>
      <w:r w:rsidR="009111C9" w:rsidRPr="009E4ADD">
        <w:rPr>
          <w:sz w:val="21"/>
          <w:szCs w:val="21"/>
        </w:rPr>
        <w:t>ț</w:t>
      </w:r>
      <w:r w:rsidRPr="009E4ADD">
        <w:rPr>
          <w:sz w:val="21"/>
          <w:szCs w:val="21"/>
        </w:rPr>
        <w:t xml:space="preserve">i </w:t>
      </w:r>
      <w:r w:rsidR="009111C9" w:rsidRPr="009E4ADD">
        <w:rPr>
          <w:sz w:val="21"/>
          <w:szCs w:val="21"/>
        </w:rPr>
        <w:t>ș</w:t>
      </w:r>
      <w:r w:rsidRPr="009E4ADD">
        <w:rPr>
          <w:sz w:val="21"/>
          <w:szCs w:val="21"/>
        </w:rPr>
        <w:t>i nu va divulga nici o informa</w:t>
      </w:r>
      <w:r w:rsidR="009111C9" w:rsidRPr="009E4ADD">
        <w:rPr>
          <w:sz w:val="21"/>
          <w:szCs w:val="21"/>
        </w:rPr>
        <w:t>ț</w:t>
      </w:r>
      <w:r w:rsidRPr="009E4ADD">
        <w:rPr>
          <w:sz w:val="21"/>
          <w:szCs w:val="21"/>
        </w:rPr>
        <w:t xml:space="preserve">ie furnizată de </w:t>
      </w:r>
      <w:r w:rsidR="00020D9B" w:rsidRPr="009E4ADD">
        <w:rPr>
          <w:sz w:val="21"/>
          <w:szCs w:val="21"/>
        </w:rPr>
        <w:t>A</w:t>
      </w:r>
      <w:r w:rsidRPr="009E4ADD">
        <w:rPr>
          <w:sz w:val="21"/>
          <w:szCs w:val="21"/>
        </w:rPr>
        <w:t xml:space="preserve">chizitor, fără acordul scris prealabil al </w:t>
      </w:r>
      <w:r w:rsidR="00020D9B" w:rsidRPr="009E4ADD">
        <w:rPr>
          <w:sz w:val="21"/>
          <w:szCs w:val="21"/>
        </w:rPr>
        <w:t>Achizitorului</w:t>
      </w:r>
      <w:r w:rsidRPr="009E4ADD">
        <w:rPr>
          <w:sz w:val="21"/>
          <w:szCs w:val="21"/>
        </w:rPr>
        <w:t>.</w:t>
      </w:r>
    </w:p>
    <w:p w14:paraId="08D18A18" w14:textId="77777777" w:rsidR="00E35BDE" w:rsidRPr="009E4ADD" w:rsidRDefault="00E35BDE" w:rsidP="00D15C7C">
      <w:pPr>
        <w:autoSpaceDN w:val="0"/>
        <w:spacing w:line="264" w:lineRule="auto"/>
        <w:ind w:right="-54"/>
        <w:jc w:val="both"/>
        <w:rPr>
          <w:sz w:val="21"/>
          <w:szCs w:val="21"/>
        </w:rPr>
      </w:pPr>
      <w:r w:rsidRPr="009E4ADD">
        <w:rPr>
          <w:b/>
          <w:sz w:val="21"/>
          <w:szCs w:val="21"/>
        </w:rPr>
        <w:t>2</w:t>
      </w:r>
      <w:r w:rsidR="003D0CAE" w:rsidRPr="009E4ADD">
        <w:rPr>
          <w:b/>
          <w:sz w:val="21"/>
          <w:szCs w:val="21"/>
        </w:rPr>
        <w:t>2</w:t>
      </w:r>
      <w:r w:rsidRPr="009E4ADD">
        <w:rPr>
          <w:b/>
          <w:sz w:val="21"/>
          <w:szCs w:val="21"/>
        </w:rPr>
        <w:t>.3.</w:t>
      </w:r>
      <w:r w:rsidRPr="009E4ADD">
        <w:rPr>
          <w:sz w:val="21"/>
          <w:szCs w:val="21"/>
        </w:rPr>
        <w:t xml:space="preserve"> Orice rezultate ori drepturi, inclusiv drepturi de autor sau alte drepturi de proprietate intelectuală ori industrială, dobândite în executarea Contractului, vor fi proprietatea exclusivă a Achizitorului, care le va putea utiliza, publică, cesiona ori transfera a</w:t>
      </w:r>
      <w:r w:rsidR="009111C9" w:rsidRPr="009E4ADD">
        <w:rPr>
          <w:sz w:val="21"/>
          <w:szCs w:val="21"/>
        </w:rPr>
        <w:t>ș</w:t>
      </w:r>
      <w:r w:rsidRPr="009E4ADD">
        <w:rPr>
          <w:sz w:val="21"/>
          <w:szCs w:val="21"/>
        </w:rPr>
        <w:t>a cum va considera de cuviin</w:t>
      </w:r>
      <w:r w:rsidR="009111C9" w:rsidRPr="009E4ADD">
        <w:rPr>
          <w:sz w:val="21"/>
          <w:szCs w:val="21"/>
        </w:rPr>
        <w:t>ț</w:t>
      </w:r>
      <w:r w:rsidRPr="009E4ADD">
        <w:rPr>
          <w:sz w:val="21"/>
          <w:szCs w:val="21"/>
        </w:rPr>
        <w:t>ă, fără limitare geografică ori de altă natură, cu excep</w:t>
      </w:r>
      <w:r w:rsidR="009111C9" w:rsidRPr="009E4ADD">
        <w:rPr>
          <w:sz w:val="21"/>
          <w:szCs w:val="21"/>
        </w:rPr>
        <w:t>ț</w:t>
      </w:r>
      <w:r w:rsidRPr="009E4ADD">
        <w:rPr>
          <w:sz w:val="21"/>
          <w:szCs w:val="21"/>
        </w:rPr>
        <w:t>ia situa</w:t>
      </w:r>
      <w:r w:rsidR="009111C9" w:rsidRPr="009E4ADD">
        <w:rPr>
          <w:sz w:val="21"/>
          <w:szCs w:val="21"/>
        </w:rPr>
        <w:t>ț</w:t>
      </w:r>
      <w:r w:rsidRPr="009E4ADD">
        <w:rPr>
          <w:sz w:val="21"/>
          <w:szCs w:val="21"/>
        </w:rPr>
        <w:t>iilor în care există deja asemenea drepturi de proprietate intelectuală ori industrială.</w:t>
      </w:r>
    </w:p>
    <w:p w14:paraId="69AB6101" w14:textId="77777777" w:rsidR="008015B6" w:rsidRPr="009E4ADD" w:rsidRDefault="008015B6" w:rsidP="004F5BC2">
      <w:pPr>
        <w:autoSpaceDE w:val="0"/>
        <w:autoSpaceDN w:val="0"/>
        <w:adjustRightInd w:val="0"/>
        <w:spacing w:line="264" w:lineRule="auto"/>
        <w:ind w:firstLine="284"/>
        <w:jc w:val="both"/>
        <w:rPr>
          <w:b/>
          <w:sz w:val="21"/>
          <w:szCs w:val="21"/>
        </w:rPr>
      </w:pPr>
    </w:p>
    <w:p w14:paraId="6EB55C98" w14:textId="77777777" w:rsidR="00A27441" w:rsidRPr="009E4ADD" w:rsidRDefault="00D15C7C" w:rsidP="00D15C7C">
      <w:pPr>
        <w:autoSpaceDE w:val="0"/>
        <w:autoSpaceDN w:val="0"/>
        <w:adjustRightInd w:val="0"/>
        <w:spacing w:line="264" w:lineRule="auto"/>
        <w:jc w:val="both"/>
        <w:rPr>
          <w:b/>
          <w:sz w:val="21"/>
          <w:szCs w:val="21"/>
        </w:rPr>
      </w:pPr>
      <w:r w:rsidRPr="009E4ADD">
        <w:rPr>
          <w:b/>
          <w:sz w:val="21"/>
          <w:szCs w:val="21"/>
        </w:rPr>
        <w:t>23.</w:t>
      </w:r>
      <w:r w:rsidR="00A31F2E" w:rsidRPr="009E4ADD">
        <w:rPr>
          <w:b/>
          <w:sz w:val="21"/>
          <w:szCs w:val="21"/>
        </w:rPr>
        <w:t>Prevederi privind protec</w:t>
      </w:r>
      <w:r w:rsidR="009111C9" w:rsidRPr="009E4ADD">
        <w:rPr>
          <w:b/>
          <w:sz w:val="21"/>
          <w:szCs w:val="21"/>
        </w:rPr>
        <w:t>ț</w:t>
      </w:r>
      <w:r w:rsidR="00A27441" w:rsidRPr="009E4ADD">
        <w:rPr>
          <w:b/>
          <w:sz w:val="21"/>
          <w:szCs w:val="21"/>
        </w:rPr>
        <w:t>ia datelor cu caracter personal</w:t>
      </w:r>
    </w:p>
    <w:p w14:paraId="3EAE2F60" w14:textId="77777777" w:rsidR="008015B6" w:rsidRPr="009E4ADD" w:rsidRDefault="008B644A" w:rsidP="00D15C7C">
      <w:pPr>
        <w:overflowPunct w:val="0"/>
        <w:autoSpaceDE w:val="0"/>
        <w:autoSpaceDN w:val="0"/>
        <w:adjustRightInd w:val="0"/>
        <w:spacing w:line="264" w:lineRule="auto"/>
        <w:jc w:val="both"/>
        <w:textAlignment w:val="baseline"/>
        <w:rPr>
          <w:sz w:val="21"/>
          <w:szCs w:val="21"/>
          <w:lang w:eastAsia="en-US"/>
        </w:rPr>
      </w:pPr>
      <w:r w:rsidRPr="009E4ADD">
        <w:rPr>
          <w:b/>
          <w:sz w:val="21"/>
          <w:szCs w:val="21"/>
          <w:lang w:eastAsia="en-US"/>
        </w:rPr>
        <w:t>2</w:t>
      </w:r>
      <w:r w:rsidR="003D0CAE" w:rsidRPr="009E4ADD">
        <w:rPr>
          <w:b/>
          <w:sz w:val="21"/>
          <w:szCs w:val="21"/>
          <w:lang w:eastAsia="en-US"/>
        </w:rPr>
        <w:t>3</w:t>
      </w:r>
      <w:r w:rsidR="00A27441" w:rsidRPr="009E4ADD">
        <w:rPr>
          <w:b/>
          <w:sz w:val="21"/>
          <w:szCs w:val="21"/>
          <w:lang w:eastAsia="en-US"/>
        </w:rPr>
        <w:t>.1</w:t>
      </w:r>
      <w:r w:rsidR="008015B6" w:rsidRPr="009E4ADD">
        <w:rPr>
          <w:b/>
          <w:sz w:val="21"/>
          <w:szCs w:val="21"/>
          <w:lang w:eastAsia="en-US"/>
        </w:rPr>
        <w:t>.</w:t>
      </w:r>
      <w:r w:rsidR="008015B6" w:rsidRPr="009E4ADD">
        <w:rPr>
          <w:sz w:val="21"/>
          <w:szCs w:val="21"/>
          <w:lang w:eastAsia="en-US"/>
        </w:rPr>
        <w:t xml:space="preserve"> </w:t>
      </w:r>
      <w:r w:rsidR="00A27441" w:rsidRPr="009E4ADD">
        <w:rPr>
          <w:sz w:val="21"/>
          <w:szCs w:val="21"/>
          <w:lang w:eastAsia="en-US"/>
        </w:rPr>
        <w:t>În scopul execut</w:t>
      </w:r>
      <w:r w:rsidR="009111C9" w:rsidRPr="009E4ADD">
        <w:rPr>
          <w:sz w:val="21"/>
          <w:szCs w:val="21"/>
          <w:lang w:eastAsia="en-US"/>
        </w:rPr>
        <w:t>ă</w:t>
      </w:r>
      <w:r w:rsidR="00A27441" w:rsidRPr="009E4ADD">
        <w:rPr>
          <w:sz w:val="21"/>
          <w:szCs w:val="21"/>
          <w:lang w:eastAsia="en-US"/>
        </w:rPr>
        <w:t xml:space="preserve">rii Contractului, fiecare Parte trebuie </w:t>
      </w:r>
      <w:r w:rsidR="008015B6" w:rsidRPr="009E4ADD">
        <w:rPr>
          <w:sz w:val="21"/>
          <w:szCs w:val="21"/>
          <w:lang w:eastAsia="en-US"/>
        </w:rPr>
        <w:t>să</w:t>
      </w:r>
      <w:r w:rsidR="00A27441" w:rsidRPr="009E4ADD">
        <w:rPr>
          <w:sz w:val="21"/>
          <w:szCs w:val="21"/>
          <w:lang w:eastAsia="en-US"/>
        </w:rPr>
        <w:t xml:space="preserve"> prelucreze date cu c</w:t>
      </w:r>
      <w:r w:rsidR="008015B6" w:rsidRPr="009E4ADD">
        <w:rPr>
          <w:sz w:val="21"/>
          <w:szCs w:val="21"/>
          <w:lang w:eastAsia="en-US"/>
        </w:rPr>
        <w:t>aracter personal privind angajații și/sau reprezentanț</w:t>
      </w:r>
      <w:r w:rsidR="00A27441" w:rsidRPr="009E4ADD">
        <w:rPr>
          <w:sz w:val="21"/>
          <w:szCs w:val="21"/>
          <w:lang w:eastAsia="en-US"/>
        </w:rPr>
        <w:t>ii celeilalte Păr</w:t>
      </w:r>
      <w:r w:rsidR="008015B6" w:rsidRPr="009E4ADD">
        <w:rPr>
          <w:sz w:val="21"/>
          <w:szCs w:val="21"/>
          <w:lang w:eastAsia="en-US"/>
        </w:rPr>
        <w:t>ț</w:t>
      </w:r>
      <w:r w:rsidR="005B7028" w:rsidRPr="009E4ADD">
        <w:rPr>
          <w:sz w:val="21"/>
          <w:szCs w:val="21"/>
          <w:lang w:eastAsia="en-US"/>
        </w:rPr>
        <w:t>i.</w:t>
      </w:r>
    </w:p>
    <w:p w14:paraId="3B5C4EF7" w14:textId="77777777" w:rsidR="008015B6" w:rsidRPr="009E4ADD" w:rsidRDefault="008B644A" w:rsidP="00D15C7C">
      <w:pPr>
        <w:overflowPunct w:val="0"/>
        <w:autoSpaceDE w:val="0"/>
        <w:autoSpaceDN w:val="0"/>
        <w:adjustRightInd w:val="0"/>
        <w:spacing w:line="264" w:lineRule="auto"/>
        <w:jc w:val="both"/>
        <w:textAlignment w:val="baseline"/>
        <w:rPr>
          <w:sz w:val="21"/>
          <w:szCs w:val="21"/>
          <w:lang w:eastAsia="en-US"/>
        </w:rPr>
      </w:pPr>
      <w:r w:rsidRPr="009E4ADD">
        <w:rPr>
          <w:b/>
          <w:sz w:val="21"/>
          <w:szCs w:val="21"/>
          <w:lang w:eastAsia="en-US"/>
        </w:rPr>
        <w:t>2</w:t>
      </w:r>
      <w:r w:rsidR="003D0CAE" w:rsidRPr="009E4ADD">
        <w:rPr>
          <w:b/>
          <w:sz w:val="21"/>
          <w:szCs w:val="21"/>
          <w:lang w:eastAsia="en-US"/>
        </w:rPr>
        <w:t>3</w:t>
      </w:r>
      <w:r w:rsidR="00A27441" w:rsidRPr="009E4ADD">
        <w:rPr>
          <w:b/>
          <w:sz w:val="21"/>
          <w:szCs w:val="21"/>
          <w:lang w:val="es-ES" w:eastAsia="en-US"/>
        </w:rPr>
        <w:t>.2</w:t>
      </w:r>
      <w:r w:rsidR="008015B6" w:rsidRPr="009E4ADD">
        <w:rPr>
          <w:b/>
          <w:sz w:val="21"/>
          <w:szCs w:val="21"/>
          <w:lang w:val="es-ES" w:eastAsia="en-US"/>
        </w:rPr>
        <w:t>.</w:t>
      </w:r>
      <w:r w:rsidR="008015B6" w:rsidRPr="009E4ADD">
        <w:rPr>
          <w:sz w:val="21"/>
          <w:szCs w:val="21"/>
          <w:lang w:val="es-ES" w:eastAsia="en-US"/>
        </w:rPr>
        <w:t xml:space="preserve"> </w:t>
      </w:r>
      <w:r w:rsidR="00A27441" w:rsidRPr="009E4ADD">
        <w:rPr>
          <w:sz w:val="21"/>
          <w:szCs w:val="21"/>
          <w:lang w:val="es-ES" w:eastAsia="en-U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F4E3272" w14:textId="77777777" w:rsidR="008015B6" w:rsidRPr="009E4ADD" w:rsidRDefault="008B644A" w:rsidP="00D15C7C">
      <w:pPr>
        <w:overflowPunct w:val="0"/>
        <w:autoSpaceDE w:val="0"/>
        <w:autoSpaceDN w:val="0"/>
        <w:adjustRightInd w:val="0"/>
        <w:spacing w:line="264" w:lineRule="auto"/>
        <w:jc w:val="both"/>
        <w:textAlignment w:val="baseline"/>
        <w:rPr>
          <w:sz w:val="21"/>
          <w:szCs w:val="21"/>
          <w:lang w:eastAsia="en-US"/>
        </w:rPr>
      </w:pPr>
      <w:r w:rsidRPr="009E4ADD">
        <w:rPr>
          <w:b/>
          <w:sz w:val="21"/>
          <w:szCs w:val="21"/>
          <w:lang w:eastAsia="en-US"/>
        </w:rPr>
        <w:t>2</w:t>
      </w:r>
      <w:r w:rsidR="003D0CAE" w:rsidRPr="009E4ADD">
        <w:rPr>
          <w:b/>
          <w:sz w:val="21"/>
          <w:szCs w:val="21"/>
          <w:lang w:eastAsia="en-US"/>
        </w:rPr>
        <w:t>3</w:t>
      </w:r>
      <w:r w:rsidR="00A27441" w:rsidRPr="009E4ADD">
        <w:rPr>
          <w:b/>
          <w:sz w:val="21"/>
          <w:szCs w:val="21"/>
          <w:lang w:val="es-ES" w:eastAsia="en-US"/>
        </w:rPr>
        <w:t>.3</w:t>
      </w:r>
      <w:r w:rsidR="008015B6" w:rsidRPr="009E4ADD">
        <w:rPr>
          <w:b/>
          <w:sz w:val="21"/>
          <w:szCs w:val="21"/>
          <w:lang w:val="es-ES" w:eastAsia="en-US"/>
        </w:rPr>
        <w:t>.</w:t>
      </w:r>
      <w:r w:rsidR="00A27441" w:rsidRPr="009E4ADD">
        <w:rPr>
          <w:sz w:val="21"/>
          <w:szCs w:val="21"/>
          <w:lang w:val="es-ES" w:eastAsia="en-US"/>
        </w:rPr>
        <w:t xml:space="preserve"> Atunci când prelucrează date cu caracter personal în legătură cu prezentul </w:t>
      </w:r>
      <w:r w:rsidR="00020D9B" w:rsidRPr="009E4ADD">
        <w:rPr>
          <w:sz w:val="21"/>
          <w:szCs w:val="21"/>
          <w:lang w:val="es-ES" w:eastAsia="en-US"/>
        </w:rPr>
        <w:t>C</w:t>
      </w:r>
      <w:r w:rsidR="00A27441" w:rsidRPr="009E4ADD">
        <w:rPr>
          <w:sz w:val="21"/>
          <w:szCs w:val="21"/>
          <w:lang w:val="es-ES" w:eastAsia="en-US"/>
        </w:rPr>
        <w:t xml:space="preserve">ontract, fiecare Parte se obligă să se conformeze cu legislația aplicabilă privind protecția datelor cu caracter personal, incluzând, dar fără a se limita </w:t>
      </w:r>
      <w:r w:rsidR="00A27441" w:rsidRPr="009E4ADD">
        <w:rPr>
          <w:sz w:val="21"/>
          <w:szCs w:val="21"/>
          <w:lang w:val="es-ES" w:eastAsia="en-US"/>
        </w:rPr>
        <w:lastRenderedPageBreak/>
        <w:t xml:space="preserve">la, prevederile Regulamentului, legislația de punere în aplicare și deciziile pe care autoritatea de supraveghere din România (ANSPDCP) le poate emite din când în când în legătură cu acestea. </w:t>
      </w:r>
    </w:p>
    <w:p w14:paraId="55F21BA6" w14:textId="77777777" w:rsidR="008015B6" w:rsidRPr="009E4ADD" w:rsidRDefault="008B644A" w:rsidP="00D15C7C">
      <w:pPr>
        <w:overflowPunct w:val="0"/>
        <w:autoSpaceDE w:val="0"/>
        <w:autoSpaceDN w:val="0"/>
        <w:adjustRightInd w:val="0"/>
        <w:spacing w:line="264" w:lineRule="auto"/>
        <w:jc w:val="both"/>
        <w:textAlignment w:val="baseline"/>
        <w:rPr>
          <w:sz w:val="21"/>
          <w:szCs w:val="21"/>
          <w:lang w:eastAsia="en-US"/>
        </w:rPr>
      </w:pPr>
      <w:r w:rsidRPr="009E4ADD">
        <w:rPr>
          <w:b/>
          <w:sz w:val="21"/>
          <w:szCs w:val="21"/>
          <w:lang w:eastAsia="en-US"/>
        </w:rPr>
        <w:t>2</w:t>
      </w:r>
      <w:r w:rsidR="003D0CAE" w:rsidRPr="009E4ADD">
        <w:rPr>
          <w:b/>
          <w:sz w:val="21"/>
          <w:szCs w:val="21"/>
          <w:lang w:eastAsia="en-US"/>
        </w:rPr>
        <w:t>3</w:t>
      </w:r>
      <w:r w:rsidR="00A27441" w:rsidRPr="009E4ADD">
        <w:rPr>
          <w:b/>
          <w:sz w:val="21"/>
          <w:szCs w:val="21"/>
          <w:lang w:val="es-ES" w:eastAsia="en-US"/>
        </w:rPr>
        <w:t>.4</w:t>
      </w:r>
      <w:r w:rsidR="008015B6" w:rsidRPr="009E4ADD">
        <w:rPr>
          <w:b/>
          <w:sz w:val="21"/>
          <w:szCs w:val="21"/>
          <w:lang w:val="es-ES" w:eastAsia="en-US"/>
        </w:rPr>
        <w:t>.</w:t>
      </w:r>
      <w:r w:rsidR="008015B6" w:rsidRPr="009E4ADD">
        <w:rPr>
          <w:sz w:val="21"/>
          <w:szCs w:val="21"/>
          <w:lang w:val="es-ES" w:eastAsia="en-US"/>
        </w:rPr>
        <w:t xml:space="preserve"> </w:t>
      </w:r>
      <w:r w:rsidR="00A27441" w:rsidRPr="009E4ADD">
        <w:rPr>
          <w:sz w:val="21"/>
          <w:szCs w:val="21"/>
          <w:lang w:val="es-ES" w:eastAsia="en-US"/>
        </w:rPr>
        <w:t xml:space="preserve">Fiecare Parte va divulga celeilalte Părți date cu caracter personal privind angajații sau reprezentanții săi responsabili cu executarea prezentului </w:t>
      </w:r>
      <w:r w:rsidR="00020D9B" w:rsidRPr="009E4ADD">
        <w:rPr>
          <w:sz w:val="21"/>
          <w:szCs w:val="21"/>
          <w:lang w:val="es-ES" w:eastAsia="en-US"/>
        </w:rPr>
        <w:t>C</w:t>
      </w:r>
      <w:r w:rsidR="00A27441" w:rsidRPr="009E4ADD">
        <w:rPr>
          <w:sz w:val="21"/>
          <w:szCs w:val="21"/>
          <w:lang w:val="es-ES" w:eastAsia="en-US"/>
        </w:rPr>
        <w:t>ontract. Aceste date vor consta în: [datele de identificare, poziție, angajator, număr de telefon, adresa de e</w:t>
      </w:r>
      <w:r w:rsidR="001D755F" w:rsidRPr="009E4ADD">
        <w:rPr>
          <w:sz w:val="21"/>
          <w:szCs w:val="21"/>
          <w:lang w:val="es-ES" w:eastAsia="en-US"/>
        </w:rPr>
        <w:t>-</w:t>
      </w:r>
      <w:r w:rsidR="00A27441" w:rsidRPr="009E4ADD">
        <w:rPr>
          <w:sz w:val="21"/>
          <w:szCs w:val="21"/>
          <w:lang w:val="es-ES" w:eastAsia="en-US"/>
        </w:rPr>
        <w:t>mail a angajaților/reprezentanților legali].</w:t>
      </w:r>
    </w:p>
    <w:p w14:paraId="441BA026" w14:textId="77777777" w:rsidR="008015B6" w:rsidRPr="009E4ADD" w:rsidRDefault="008B644A" w:rsidP="00D15C7C">
      <w:pPr>
        <w:overflowPunct w:val="0"/>
        <w:autoSpaceDE w:val="0"/>
        <w:autoSpaceDN w:val="0"/>
        <w:adjustRightInd w:val="0"/>
        <w:spacing w:line="264" w:lineRule="auto"/>
        <w:jc w:val="both"/>
        <w:textAlignment w:val="baseline"/>
        <w:rPr>
          <w:sz w:val="21"/>
          <w:szCs w:val="21"/>
          <w:lang w:eastAsia="en-US"/>
        </w:rPr>
      </w:pPr>
      <w:r w:rsidRPr="009E4ADD">
        <w:rPr>
          <w:b/>
          <w:sz w:val="21"/>
          <w:szCs w:val="21"/>
          <w:lang w:eastAsia="en-US"/>
        </w:rPr>
        <w:t>2</w:t>
      </w:r>
      <w:r w:rsidR="003D0CAE" w:rsidRPr="009E4ADD">
        <w:rPr>
          <w:b/>
          <w:sz w:val="21"/>
          <w:szCs w:val="21"/>
          <w:lang w:eastAsia="en-US"/>
        </w:rPr>
        <w:t>3</w:t>
      </w:r>
      <w:r w:rsidR="00A27441" w:rsidRPr="009E4ADD">
        <w:rPr>
          <w:b/>
          <w:sz w:val="21"/>
          <w:szCs w:val="21"/>
          <w:lang w:eastAsia="en-US"/>
        </w:rPr>
        <w:t>.5</w:t>
      </w:r>
      <w:r w:rsidR="008015B6" w:rsidRPr="009E4ADD">
        <w:rPr>
          <w:b/>
          <w:sz w:val="21"/>
          <w:szCs w:val="21"/>
          <w:lang w:eastAsia="en-US"/>
        </w:rPr>
        <w:t>.</w:t>
      </w:r>
      <w:r w:rsidR="00A27441" w:rsidRPr="009E4ADD">
        <w:rPr>
          <w:b/>
          <w:sz w:val="21"/>
          <w:szCs w:val="21"/>
          <w:lang w:eastAsia="en-US"/>
        </w:rPr>
        <w:t xml:space="preserve"> </w:t>
      </w:r>
      <w:r w:rsidR="00A27441" w:rsidRPr="009E4ADD">
        <w:rPr>
          <w:sz w:val="21"/>
          <w:szCs w:val="21"/>
          <w:lang w:eastAsia="en-US"/>
        </w:rPr>
        <w:t>Pentru evitarea oricărui dubiu, Părțile iau cunoștință și convin ca fiecare Parte să determine, în mod independent, scopul/scopurile și mijloacele de prelucrare a datelor cu caracter personal în leg</w:t>
      </w:r>
      <w:r w:rsidR="009111C9" w:rsidRPr="009E4ADD">
        <w:rPr>
          <w:sz w:val="21"/>
          <w:szCs w:val="21"/>
          <w:lang w:eastAsia="en-US"/>
        </w:rPr>
        <w:t>ă</w:t>
      </w:r>
      <w:r w:rsidR="00A27441" w:rsidRPr="009E4ADD">
        <w:rPr>
          <w:sz w:val="21"/>
          <w:szCs w:val="21"/>
          <w:lang w:eastAsia="en-US"/>
        </w:rPr>
        <w:t>tură cu acest contract. Mai precis, Părțile convin prin prezenta și confirmă că nu o să acționeze ca operatori asociați sau să fie într-o rela</w:t>
      </w:r>
      <w:r w:rsidR="009111C9" w:rsidRPr="009E4ADD">
        <w:rPr>
          <w:sz w:val="21"/>
          <w:szCs w:val="21"/>
          <w:lang w:eastAsia="en-US"/>
        </w:rPr>
        <w:t>ț</w:t>
      </w:r>
      <w:r w:rsidR="00A27441" w:rsidRPr="009E4ADD">
        <w:rPr>
          <w:sz w:val="21"/>
          <w:szCs w:val="21"/>
          <w:lang w:eastAsia="en-US"/>
        </w:rPr>
        <w:t xml:space="preserve">ie de tip operator-persoană împuternicită de operator, fiecare Parte acționând ca un operator de date independent pentru propria prelucrare a datelor în legătură cu prezentul </w:t>
      </w:r>
      <w:r w:rsidR="00020D9B" w:rsidRPr="009E4ADD">
        <w:rPr>
          <w:sz w:val="21"/>
          <w:szCs w:val="21"/>
          <w:lang w:eastAsia="en-US"/>
        </w:rPr>
        <w:t>C</w:t>
      </w:r>
      <w:r w:rsidR="00A27441" w:rsidRPr="009E4ADD">
        <w:rPr>
          <w:sz w:val="21"/>
          <w:szCs w:val="21"/>
          <w:lang w:eastAsia="en-US"/>
        </w:rPr>
        <w:t>ontract, și niciuna dintre Părți nu acceptă vreo răspundere pentru o încălcare de către cealaltă Parte a legislației aplicabile.</w:t>
      </w:r>
    </w:p>
    <w:p w14:paraId="72DB9A68" w14:textId="77777777" w:rsidR="00A27441" w:rsidRPr="009E4ADD" w:rsidRDefault="008B644A" w:rsidP="00D15C7C">
      <w:pPr>
        <w:overflowPunct w:val="0"/>
        <w:autoSpaceDE w:val="0"/>
        <w:autoSpaceDN w:val="0"/>
        <w:adjustRightInd w:val="0"/>
        <w:spacing w:line="264" w:lineRule="auto"/>
        <w:jc w:val="both"/>
        <w:textAlignment w:val="baseline"/>
        <w:rPr>
          <w:sz w:val="21"/>
          <w:szCs w:val="21"/>
          <w:lang w:eastAsia="en-US"/>
        </w:rPr>
      </w:pPr>
      <w:r w:rsidRPr="009E4ADD">
        <w:rPr>
          <w:b/>
          <w:sz w:val="21"/>
          <w:szCs w:val="21"/>
          <w:lang w:eastAsia="en-US"/>
        </w:rPr>
        <w:t>2</w:t>
      </w:r>
      <w:r w:rsidR="003D0CAE" w:rsidRPr="009E4ADD">
        <w:rPr>
          <w:b/>
          <w:sz w:val="21"/>
          <w:szCs w:val="21"/>
          <w:lang w:eastAsia="en-US"/>
        </w:rPr>
        <w:t>3</w:t>
      </w:r>
      <w:r w:rsidR="00A27441" w:rsidRPr="009E4ADD">
        <w:rPr>
          <w:b/>
          <w:sz w:val="21"/>
          <w:szCs w:val="21"/>
          <w:lang w:eastAsia="en-US"/>
        </w:rPr>
        <w:t>.6</w:t>
      </w:r>
      <w:r w:rsidR="008015B6" w:rsidRPr="009E4ADD">
        <w:rPr>
          <w:b/>
          <w:sz w:val="21"/>
          <w:szCs w:val="21"/>
          <w:lang w:eastAsia="en-US"/>
        </w:rPr>
        <w:t>.</w:t>
      </w:r>
      <w:r w:rsidR="00A27441" w:rsidRPr="009E4ADD">
        <w:rPr>
          <w:sz w:val="21"/>
          <w:szCs w:val="21"/>
          <w:lang w:eastAsia="en-US"/>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6DBF885B" w14:textId="77777777" w:rsidR="003E70C3" w:rsidRPr="009E4ADD" w:rsidRDefault="003E70C3" w:rsidP="004F5BC2">
      <w:pPr>
        <w:keepNext/>
        <w:keepLines/>
        <w:spacing w:line="264" w:lineRule="auto"/>
        <w:ind w:left="-6" w:right="1767" w:hanging="11"/>
        <w:jc w:val="both"/>
        <w:outlineLvl w:val="0"/>
        <w:rPr>
          <w:b/>
          <w:sz w:val="21"/>
          <w:szCs w:val="21"/>
        </w:rPr>
      </w:pPr>
    </w:p>
    <w:p w14:paraId="67DEFF92" w14:textId="77777777" w:rsidR="003E70C3" w:rsidRPr="009E4ADD" w:rsidRDefault="00D15C7C" w:rsidP="00D15C7C">
      <w:pPr>
        <w:keepNext/>
        <w:keepLines/>
        <w:spacing w:line="264" w:lineRule="auto"/>
        <w:ind w:right="1767"/>
        <w:jc w:val="both"/>
        <w:outlineLvl w:val="0"/>
        <w:rPr>
          <w:b/>
          <w:sz w:val="21"/>
          <w:szCs w:val="21"/>
        </w:rPr>
      </w:pPr>
      <w:r w:rsidRPr="009E4ADD">
        <w:rPr>
          <w:b/>
          <w:sz w:val="21"/>
          <w:szCs w:val="21"/>
        </w:rPr>
        <w:t>24.</w:t>
      </w:r>
      <w:r w:rsidR="003E70C3" w:rsidRPr="009E4ADD">
        <w:rPr>
          <w:b/>
          <w:sz w:val="21"/>
          <w:szCs w:val="21"/>
        </w:rPr>
        <w:t>Soluționarea litigiilor</w:t>
      </w:r>
    </w:p>
    <w:p w14:paraId="70FF6F42" w14:textId="77777777" w:rsidR="008015B6" w:rsidRPr="009E4ADD" w:rsidRDefault="00A31F2E" w:rsidP="00D15C7C">
      <w:pPr>
        <w:spacing w:line="264" w:lineRule="auto"/>
        <w:jc w:val="both"/>
        <w:rPr>
          <w:sz w:val="21"/>
          <w:szCs w:val="21"/>
        </w:rPr>
      </w:pPr>
      <w:r w:rsidRPr="009E4ADD">
        <w:rPr>
          <w:b/>
          <w:sz w:val="21"/>
          <w:szCs w:val="21"/>
        </w:rPr>
        <w:t>2</w:t>
      </w:r>
      <w:r w:rsidR="003D0CAE" w:rsidRPr="009E4ADD">
        <w:rPr>
          <w:b/>
          <w:sz w:val="21"/>
          <w:szCs w:val="21"/>
        </w:rPr>
        <w:t>4</w:t>
      </w:r>
      <w:r w:rsidR="003E70C3" w:rsidRPr="009E4ADD">
        <w:rPr>
          <w:b/>
          <w:sz w:val="21"/>
          <w:szCs w:val="21"/>
        </w:rPr>
        <w:t>.1.</w:t>
      </w:r>
      <w:r w:rsidR="00E35BDE" w:rsidRPr="009E4ADD">
        <w:rPr>
          <w:sz w:val="21"/>
          <w:szCs w:val="21"/>
        </w:rPr>
        <w:t xml:space="preserve"> Achizitorul și P</w:t>
      </w:r>
      <w:r w:rsidR="003E70C3" w:rsidRPr="009E4ADD">
        <w:rPr>
          <w:sz w:val="21"/>
          <w:szCs w:val="21"/>
        </w:rPr>
        <w:t>restatorul vor depune toate eforturile pentru a rezolva pe cale amiabilă, prin tratative directe, orice neîn</w:t>
      </w:r>
      <w:r w:rsidR="00A27441" w:rsidRPr="009E4ADD">
        <w:rPr>
          <w:sz w:val="21"/>
          <w:szCs w:val="21"/>
        </w:rPr>
        <w:t>ț</w:t>
      </w:r>
      <w:r w:rsidR="003E70C3" w:rsidRPr="009E4ADD">
        <w:rPr>
          <w:sz w:val="21"/>
          <w:szCs w:val="21"/>
        </w:rPr>
        <w:t xml:space="preserve">elegere sau dispută care se poate ivi între ei în cadrul sau în legatura cu îndeplinirea prezentului </w:t>
      </w:r>
      <w:r w:rsidR="00020D9B" w:rsidRPr="009E4ADD">
        <w:rPr>
          <w:sz w:val="21"/>
          <w:szCs w:val="21"/>
        </w:rPr>
        <w:t>C</w:t>
      </w:r>
      <w:r w:rsidR="003E70C3" w:rsidRPr="009E4ADD">
        <w:rPr>
          <w:sz w:val="21"/>
          <w:szCs w:val="21"/>
        </w:rPr>
        <w:t>ontract.</w:t>
      </w:r>
    </w:p>
    <w:p w14:paraId="125C3469" w14:textId="77777777" w:rsidR="003E70C3" w:rsidRPr="009E4ADD" w:rsidRDefault="008B644A" w:rsidP="00D15C7C">
      <w:pPr>
        <w:spacing w:line="264" w:lineRule="auto"/>
        <w:jc w:val="both"/>
        <w:rPr>
          <w:sz w:val="21"/>
          <w:szCs w:val="21"/>
        </w:rPr>
      </w:pPr>
      <w:r w:rsidRPr="009E4ADD">
        <w:rPr>
          <w:b/>
          <w:sz w:val="21"/>
          <w:szCs w:val="21"/>
        </w:rPr>
        <w:t>2</w:t>
      </w:r>
      <w:r w:rsidR="003D0CAE" w:rsidRPr="009E4ADD">
        <w:rPr>
          <w:b/>
          <w:sz w:val="21"/>
          <w:szCs w:val="21"/>
        </w:rPr>
        <w:t>4</w:t>
      </w:r>
      <w:r w:rsidR="003E70C3" w:rsidRPr="009E4ADD">
        <w:rPr>
          <w:b/>
          <w:sz w:val="21"/>
          <w:szCs w:val="21"/>
        </w:rPr>
        <w:t>.2.</w:t>
      </w:r>
      <w:r w:rsidR="003E70C3" w:rsidRPr="009E4ADD">
        <w:rPr>
          <w:sz w:val="21"/>
          <w:szCs w:val="21"/>
        </w:rPr>
        <w:t xml:space="preserve"> Dac</w:t>
      </w:r>
      <w:r w:rsidR="00A27441" w:rsidRPr="009E4ADD">
        <w:rPr>
          <w:sz w:val="21"/>
          <w:szCs w:val="21"/>
        </w:rPr>
        <w:t>ă, după</w:t>
      </w:r>
      <w:r w:rsidR="003E70C3" w:rsidRPr="009E4ADD">
        <w:rPr>
          <w:sz w:val="21"/>
          <w:szCs w:val="21"/>
        </w:rPr>
        <w:t xml:space="preserve"> 15 zile de la începerea </w:t>
      </w:r>
      <w:r w:rsidR="005B7028" w:rsidRPr="009E4ADD">
        <w:rPr>
          <w:sz w:val="21"/>
          <w:szCs w:val="21"/>
        </w:rPr>
        <w:t>acestor tratative, Achizitorul și P</w:t>
      </w:r>
      <w:r w:rsidR="008015B6" w:rsidRPr="009E4ADD">
        <w:rPr>
          <w:sz w:val="21"/>
          <w:szCs w:val="21"/>
        </w:rPr>
        <w:t>restatorul nu reușesc să</w:t>
      </w:r>
      <w:r w:rsidR="003E70C3" w:rsidRPr="009E4ADD">
        <w:rPr>
          <w:sz w:val="21"/>
          <w:szCs w:val="21"/>
        </w:rPr>
        <w:t xml:space="preserve"> rezolve în mod am</w:t>
      </w:r>
      <w:r w:rsidR="008015B6" w:rsidRPr="009E4ADD">
        <w:rPr>
          <w:sz w:val="21"/>
          <w:szCs w:val="21"/>
        </w:rPr>
        <w:t>iabil o divergent contractuală, aceasta va fi soluționată de către instanțele judecătoreș</w:t>
      </w:r>
      <w:r w:rsidR="003E70C3" w:rsidRPr="009E4ADD">
        <w:rPr>
          <w:sz w:val="21"/>
          <w:szCs w:val="21"/>
        </w:rPr>
        <w:t>ti competente.</w:t>
      </w:r>
    </w:p>
    <w:p w14:paraId="76535651" w14:textId="77777777" w:rsidR="003E70C3" w:rsidRPr="009E4ADD" w:rsidRDefault="003E70C3" w:rsidP="004F5BC2">
      <w:pPr>
        <w:spacing w:line="264" w:lineRule="auto"/>
        <w:jc w:val="both"/>
        <w:rPr>
          <w:noProof/>
          <w:sz w:val="21"/>
          <w:szCs w:val="21"/>
        </w:rPr>
      </w:pPr>
    </w:p>
    <w:p w14:paraId="762347C6" w14:textId="77777777" w:rsidR="003E70C3" w:rsidRPr="009E4ADD" w:rsidRDefault="00D15C7C" w:rsidP="00D15C7C">
      <w:pPr>
        <w:spacing w:line="264" w:lineRule="auto"/>
        <w:jc w:val="both"/>
        <w:rPr>
          <w:b/>
          <w:noProof/>
          <w:sz w:val="21"/>
          <w:szCs w:val="21"/>
          <w:lang w:val="es-ES"/>
        </w:rPr>
      </w:pPr>
      <w:r w:rsidRPr="009E4ADD">
        <w:rPr>
          <w:b/>
          <w:noProof/>
          <w:sz w:val="21"/>
          <w:szCs w:val="21"/>
          <w:lang w:val="es-ES"/>
        </w:rPr>
        <w:t>25.</w:t>
      </w:r>
      <w:r w:rsidR="003E70C3" w:rsidRPr="009E4ADD">
        <w:rPr>
          <w:b/>
          <w:noProof/>
          <w:sz w:val="21"/>
          <w:szCs w:val="21"/>
          <w:lang w:val="es-ES"/>
        </w:rPr>
        <w:t>Răspunderea contractuală</w:t>
      </w:r>
    </w:p>
    <w:p w14:paraId="42857BED" w14:textId="77777777" w:rsidR="003E70C3" w:rsidRPr="009E4ADD" w:rsidRDefault="003E70C3" w:rsidP="00D15C7C">
      <w:pPr>
        <w:spacing w:line="264" w:lineRule="auto"/>
        <w:jc w:val="both"/>
        <w:rPr>
          <w:noProof/>
          <w:sz w:val="21"/>
          <w:szCs w:val="21"/>
          <w:lang w:val="es-ES"/>
        </w:rPr>
      </w:pPr>
      <w:r w:rsidRPr="009E4ADD">
        <w:rPr>
          <w:b/>
          <w:noProof/>
          <w:sz w:val="21"/>
          <w:szCs w:val="21"/>
          <w:lang w:val="es-ES"/>
        </w:rPr>
        <w:t>2</w:t>
      </w:r>
      <w:r w:rsidR="003D0CAE" w:rsidRPr="009E4ADD">
        <w:rPr>
          <w:b/>
          <w:noProof/>
          <w:sz w:val="21"/>
          <w:szCs w:val="21"/>
          <w:lang w:val="es-ES"/>
        </w:rPr>
        <w:t>5</w:t>
      </w:r>
      <w:r w:rsidRPr="009E4ADD">
        <w:rPr>
          <w:b/>
          <w:noProof/>
          <w:sz w:val="21"/>
          <w:szCs w:val="21"/>
          <w:lang w:val="es-ES"/>
        </w:rPr>
        <w:t>.1</w:t>
      </w:r>
      <w:r w:rsidR="008015B6" w:rsidRPr="009E4ADD">
        <w:rPr>
          <w:b/>
          <w:noProof/>
          <w:sz w:val="21"/>
          <w:szCs w:val="21"/>
          <w:lang w:val="es-ES"/>
        </w:rPr>
        <w:t>.</w:t>
      </w:r>
      <w:r w:rsidRPr="009E4ADD">
        <w:rPr>
          <w:noProof/>
          <w:sz w:val="21"/>
          <w:szCs w:val="21"/>
          <w:lang w:val="es-ES"/>
        </w:rPr>
        <w:t xml:space="preserve"> Nerespectarea de către </w:t>
      </w:r>
      <w:r w:rsidR="00020D9B" w:rsidRPr="009E4ADD">
        <w:rPr>
          <w:noProof/>
          <w:sz w:val="21"/>
          <w:szCs w:val="21"/>
          <w:lang w:val="es-ES"/>
        </w:rPr>
        <w:t>P</w:t>
      </w:r>
      <w:r w:rsidRPr="009E4ADD">
        <w:rPr>
          <w:noProof/>
          <w:sz w:val="21"/>
          <w:szCs w:val="21"/>
          <w:lang w:val="es-ES"/>
        </w:rPr>
        <w:t xml:space="preserve">ărțile contractante a obligațiilor contractuale prevăzute în prezentul </w:t>
      </w:r>
      <w:r w:rsidR="00020D9B" w:rsidRPr="009E4ADD">
        <w:rPr>
          <w:noProof/>
          <w:sz w:val="21"/>
          <w:szCs w:val="21"/>
          <w:lang w:val="es-ES"/>
        </w:rPr>
        <w:t>C</w:t>
      </w:r>
      <w:r w:rsidRPr="009E4ADD">
        <w:rPr>
          <w:noProof/>
          <w:sz w:val="21"/>
          <w:szCs w:val="21"/>
          <w:lang w:val="es-ES"/>
        </w:rPr>
        <w:t xml:space="preserve">ontract atrage răspunderea contractuală a </w:t>
      </w:r>
      <w:r w:rsidR="00020D9B" w:rsidRPr="009E4ADD">
        <w:rPr>
          <w:noProof/>
          <w:sz w:val="21"/>
          <w:szCs w:val="21"/>
          <w:lang w:val="es-ES"/>
        </w:rPr>
        <w:t>P</w:t>
      </w:r>
      <w:r w:rsidRPr="009E4ADD">
        <w:rPr>
          <w:noProof/>
          <w:sz w:val="21"/>
          <w:szCs w:val="21"/>
          <w:lang w:val="es-ES"/>
        </w:rPr>
        <w:t>ărții în culpă.</w:t>
      </w:r>
    </w:p>
    <w:p w14:paraId="15F01CD3" w14:textId="77777777" w:rsidR="003E70C3" w:rsidRPr="009E4ADD" w:rsidRDefault="003E70C3" w:rsidP="004F5BC2">
      <w:pPr>
        <w:spacing w:line="264" w:lineRule="auto"/>
        <w:jc w:val="both"/>
        <w:rPr>
          <w:sz w:val="21"/>
          <w:szCs w:val="21"/>
          <w:lang w:val="es-ES"/>
        </w:rPr>
      </w:pPr>
    </w:p>
    <w:p w14:paraId="378E8971" w14:textId="77777777" w:rsidR="003E70C3" w:rsidRPr="009E4ADD" w:rsidRDefault="00D15C7C" w:rsidP="00D15C7C">
      <w:pPr>
        <w:spacing w:line="264" w:lineRule="auto"/>
        <w:ind w:right="1767"/>
        <w:jc w:val="both"/>
        <w:rPr>
          <w:sz w:val="21"/>
          <w:szCs w:val="21"/>
          <w:lang w:val="es-ES"/>
        </w:rPr>
      </w:pPr>
      <w:r w:rsidRPr="009E4ADD">
        <w:rPr>
          <w:b/>
          <w:sz w:val="21"/>
          <w:szCs w:val="21"/>
          <w:lang w:val="es-ES"/>
        </w:rPr>
        <w:t>26.</w:t>
      </w:r>
      <w:r w:rsidR="003E70C3" w:rsidRPr="009E4ADD">
        <w:rPr>
          <w:b/>
          <w:sz w:val="21"/>
          <w:szCs w:val="21"/>
          <w:lang w:val="es-ES"/>
        </w:rPr>
        <w:t xml:space="preserve">Limba care </w:t>
      </w:r>
      <w:proofErr w:type="spellStart"/>
      <w:r w:rsidR="003E70C3" w:rsidRPr="009E4ADD">
        <w:rPr>
          <w:b/>
          <w:sz w:val="21"/>
          <w:szCs w:val="21"/>
          <w:lang w:val="es-ES"/>
        </w:rPr>
        <w:t>guvernează</w:t>
      </w:r>
      <w:proofErr w:type="spellEnd"/>
      <w:r w:rsidR="003E70C3" w:rsidRPr="009E4ADD">
        <w:rPr>
          <w:b/>
          <w:sz w:val="21"/>
          <w:szCs w:val="21"/>
          <w:lang w:val="es-ES"/>
        </w:rPr>
        <w:t xml:space="preserve"> </w:t>
      </w:r>
      <w:proofErr w:type="spellStart"/>
      <w:r w:rsidR="003E70C3" w:rsidRPr="009E4ADD">
        <w:rPr>
          <w:b/>
          <w:sz w:val="21"/>
          <w:szCs w:val="21"/>
          <w:lang w:val="es-ES"/>
        </w:rPr>
        <w:t>contractul</w:t>
      </w:r>
      <w:proofErr w:type="spellEnd"/>
    </w:p>
    <w:p w14:paraId="723B9621" w14:textId="77777777" w:rsidR="003E70C3" w:rsidRPr="009E4ADD" w:rsidRDefault="008B644A" w:rsidP="00D15C7C">
      <w:pPr>
        <w:spacing w:line="264" w:lineRule="auto"/>
        <w:jc w:val="both"/>
        <w:rPr>
          <w:sz w:val="21"/>
          <w:szCs w:val="21"/>
          <w:lang w:val="es-ES"/>
        </w:rPr>
      </w:pPr>
      <w:r w:rsidRPr="009E4ADD">
        <w:rPr>
          <w:b/>
          <w:sz w:val="21"/>
          <w:szCs w:val="21"/>
          <w:lang w:val="es-ES"/>
        </w:rPr>
        <w:t>2</w:t>
      </w:r>
      <w:r w:rsidR="003D0CAE" w:rsidRPr="009E4ADD">
        <w:rPr>
          <w:b/>
          <w:sz w:val="21"/>
          <w:szCs w:val="21"/>
          <w:lang w:val="es-ES"/>
        </w:rPr>
        <w:t>6</w:t>
      </w:r>
      <w:r w:rsidR="003E70C3" w:rsidRPr="009E4ADD">
        <w:rPr>
          <w:b/>
          <w:sz w:val="21"/>
          <w:szCs w:val="21"/>
          <w:lang w:val="es-ES"/>
        </w:rPr>
        <w:t>.1</w:t>
      </w:r>
      <w:r w:rsidR="008015B6" w:rsidRPr="009E4ADD">
        <w:rPr>
          <w:b/>
          <w:sz w:val="21"/>
          <w:szCs w:val="21"/>
          <w:lang w:val="es-ES"/>
        </w:rPr>
        <w:t>.</w:t>
      </w:r>
      <w:r w:rsidR="003E70C3" w:rsidRPr="009E4ADD">
        <w:rPr>
          <w:sz w:val="21"/>
          <w:szCs w:val="21"/>
          <w:lang w:val="es-ES"/>
        </w:rPr>
        <w:t xml:space="preserve"> Limba care guvernează </w:t>
      </w:r>
      <w:proofErr w:type="spellStart"/>
      <w:r w:rsidR="00020D9B" w:rsidRPr="009E4ADD">
        <w:rPr>
          <w:sz w:val="21"/>
          <w:szCs w:val="21"/>
          <w:lang w:val="es-ES"/>
        </w:rPr>
        <w:t>C</w:t>
      </w:r>
      <w:r w:rsidR="003E70C3" w:rsidRPr="009E4ADD">
        <w:rPr>
          <w:sz w:val="21"/>
          <w:szCs w:val="21"/>
          <w:lang w:val="es-ES"/>
        </w:rPr>
        <w:t>ontractul</w:t>
      </w:r>
      <w:proofErr w:type="spellEnd"/>
      <w:r w:rsidR="003E70C3" w:rsidRPr="009E4ADD">
        <w:rPr>
          <w:sz w:val="21"/>
          <w:szCs w:val="21"/>
          <w:lang w:val="es-ES"/>
        </w:rPr>
        <w:t xml:space="preserve"> este limba </w:t>
      </w:r>
      <w:proofErr w:type="spellStart"/>
      <w:r w:rsidR="003E70C3" w:rsidRPr="009E4ADD">
        <w:rPr>
          <w:sz w:val="21"/>
          <w:szCs w:val="21"/>
          <w:lang w:val="es-ES"/>
        </w:rPr>
        <w:t>română</w:t>
      </w:r>
      <w:proofErr w:type="spellEnd"/>
      <w:r w:rsidR="003E70C3" w:rsidRPr="009E4ADD">
        <w:rPr>
          <w:sz w:val="21"/>
          <w:szCs w:val="21"/>
          <w:lang w:val="es-ES"/>
        </w:rPr>
        <w:t>.</w:t>
      </w:r>
    </w:p>
    <w:p w14:paraId="72FB6745" w14:textId="77777777" w:rsidR="00D15C7C" w:rsidRPr="009E4ADD" w:rsidRDefault="00D15C7C" w:rsidP="00D15C7C">
      <w:pPr>
        <w:spacing w:line="264" w:lineRule="auto"/>
        <w:jc w:val="both"/>
        <w:rPr>
          <w:sz w:val="21"/>
          <w:szCs w:val="21"/>
          <w:lang w:val="es-ES"/>
        </w:rPr>
      </w:pPr>
    </w:p>
    <w:p w14:paraId="31B5C8DD" w14:textId="77777777" w:rsidR="003E70C3" w:rsidRPr="009E4ADD" w:rsidRDefault="00D15C7C" w:rsidP="00D15C7C">
      <w:pPr>
        <w:keepNext/>
        <w:keepLines/>
        <w:spacing w:line="252" w:lineRule="auto"/>
        <w:ind w:right="1767"/>
        <w:jc w:val="both"/>
        <w:outlineLvl w:val="0"/>
        <w:rPr>
          <w:b/>
          <w:sz w:val="21"/>
          <w:szCs w:val="21"/>
          <w:lang w:val="es-ES"/>
        </w:rPr>
      </w:pPr>
      <w:r w:rsidRPr="009E4ADD">
        <w:rPr>
          <w:b/>
          <w:sz w:val="21"/>
          <w:szCs w:val="21"/>
          <w:lang w:val="es-ES"/>
        </w:rPr>
        <w:t>27.</w:t>
      </w:r>
      <w:r w:rsidR="003E70C3" w:rsidRPr="009E4ADD">
        <w:rPr>
          <w:b/>
          <w:sz w:val="21"/>
          <w:szCs w:val="21"/>
          <w:lang w:val="es-ES"/>
        </w:rPr>
        <w:t>Comunicări</w:t>
      </w:r>
    </w:p>
    <w:p w14:paraId="25E7976F" w14:textId="77777777" w:rsidR="003E70C3" w:rsidRPr="009E4ADD" w:rsidRDefault="008B644A" w:rsidP="00D15C7C">
      <w:pPr>
        <w:spacing w:line="252" w:lineRule="auto"/>
        <w:ind w:left="-5"/>
        <w:jc w:val="both"/>
        <w:rPr>
          <w:sz w:val="21"/>
          <w:szCs w:val="21"/>
          <w:lang w:val="es-ES"/>
        </w:rPr>
      </w:pPr>
      <w:r w:rsidRPr="009E4ADD">
        <w:rPr>
          <w:b/>
          <w:sz w:val="21"/>
          <w:szCs w:val="21"/>
          <w:lang w:val="es-ES"/>
        </w:rPr>
        <w:t>2</w:t>
      </w:r>
      <w:r w:rsidR="003D0CAE" w:rsidRPr="009E4ADD">
        <w:rPr>
          <w:b/>
          <w:sz w:val="21"/>
          <w:szCs w:val="21"/>
          <w:lang w:val="es-ES"/>
        </w:rPr>
        <w:t>7</w:t>
      </w:r>
      <w:r w:rsidR="00A27441" w:rsidRPr="009E4ADD">
        <w:rPr>
          <w:b/>
          <w:sz w:val="21"/>
          <w:szCs w:val="21"/>
          <w:lang w:val="es-ES"/>
        </w:rPr>
        <w:t>.1.</w:t>
      </w:r>
      <w:r w:rsidR="00A27441" w:rsidRPr="009E4ADD">
        <w:rPr>
          <w:sz w:val="21"/>
          <w:szCs w:val="21"/>
          <w:lang w:val="es-ES"/>
        </w:rPr>
        <w:t xml:space="preserve"> Orice comunicare </w:t>
      </w:r>
      <w:r w:rsidR="008F3FBB" w:rsidRPr="009E4ADD">
        <w:rPr>
          <w:sz w:val="21"/>
          <w:szCs w:val="21"/>
          <w:lang w:val="es-ES"/>
        </w:rPr>
        <w:t>între</w:t>
      </w:r>
      <w:r w:rsidR="00A27441" w:rsidRPr="009E4ADD">
        <w:rPr>
          <w:sz w:val="21"/>
          <w:szCs w:val="21"/>
          <w:lang w:val="es-ES"/>
        </w:rPr>
        <w:t xml:space="preserve"> </w:t>
      </w:r>
      <w:r w:rsidR="00020D9B" w:rsidRPr="009E4ADD">
        <w:rPr>
          <w:sz w:val="21"/>
          <w:szCs w:val="21"/>
          <w:lang w:val="es-ES"/>
        </w:rPr>
        <w:t>P</w:t>
      </w:r>
      <w:r w:rsidR="00A27441" w:rsidRPr="009E4ADD">
        <w:rPr>
          <w:sz w:val="21"/>
          <w:szCs w:val="21"/>
          <w:lang w:val="es-ES"/>
        </w:rPr>
        <w:t>ărț</w:t>
      </w:r>
      <w:r w:rsidR="003E70C3" w:rsidRPr="009E4ADD">
        <w:rPr>
          <w:sz w:val="21"/>
          <w:szCs w:val="21"/>
          <w:lang w:val="es-ES"/>
        </w:rPr>
        <w:t xml:space="preserve">i, referitoare la îndeplinirea </w:t>
      </w:r>
      <w:r w:rsidR="00A27441" w:rsidRPr="009E4ADD">
        <w:rPr>
          <w:sz w:val="21"/>
          <w:szCs w:val="21"/>
          <w:lang w:val="es-ES"/>
        </w:rPr>
        <w:t xml:space="preserve">prezentului </w:t>
      </w:r>
      <w:r w:rsidR="00020D9B" w:rsidRPr="009E4ADD">
        <w:rPr>
          <w:sz w:val="21"/>
          <w:szCs w:val="21"/>
          <w:lang w:val="es-ES"/>
        </w:rPr>
        <w:t>C</w:t>
      </w:r>
      <w:r w:rsidR="00A27441" w:rsidRPr="009E4ADD">
        <w:rPr>
          <w:sz w:val="21"/>
          <w:szCs w:val="21"/>
          <w:lang w:val="es-ES"/>
        </w:rPr>
        <w:t>ontract, trebuie să fie transmisă</w:t>
      </w:r>
      <w:r w:rsidR="003E70C3" w:rsidRPr="009E4ADD">
        <w:rPr>
          <w:sz w:val="21"/>
          <w:szCs w:val="21"/>
          <w:lang w:val="es-ES"/>
        </w:rPr>
        <w:t xml:space="preserve"> în scris.</w:t>
      </w:r>
    </w:p>
    <w:p w14:paraId="40A94C4D" w14:textId="77777777" w:rsidR="001D755F" w:rsidRPr="009E4ADD" w:rsidRDefault="008B644A" w:rsidP="00D15C7C">
      <w:pPr>
        <w:spacing w:line="252" w:lineRule="auto"/>
        <w:ind w:left="-5"/>
        <w:jc w:val="both"/>
        <w:rPr>
          <w:sz w:val="21"/>
          <w:szCs w:val="21"/>
          <w:lang w:val="es-ES"/>
        </w:rPr>
      </w:pPr>
      <w:r w:rsidRPr="009E4ADD">
        <w:rPr>
          <w:b/>
          <w:sz w:val="21"/>
          <w:szCs w:val="21"/>
          <w:lang w:val="es-ES"/>
        </w:rPr>
        <w:t>2</w:t>
      </w:r>
      <w:r w:rsidR="003D0CAE" w:rsidRPr="009E4ADD">
        <w:rPr>
          <w:b/>
          <w:sz w:val="21"/>
          <w:szCs w:val="21"/>
          <w:lang w:val="es-ES"/>
        </w:rPr>
        <w:t>7</w:t>
      </w:r>
      <w:r w:rsidR="003E70C3" w:rsidRPr="009E4ADD">
        <w:rPr>
          <w:b/>
          <w:sz w:val="21"/>
          <w:szCs w:val="21"/>
          <w:lang w:val="es-ES"/>
        </w:rPr>
        <w:t>.2.</w:t>
      </w:r>
      <w:r w:rsidR="003E70C3" w:rsidRPr="009E4ADD">
        <w:rPr>
          <w:sz w:val="21"/>
          <w:szCs w:val="21"/>
          <w:lang w:val="es-ES"/>
        </w:rPr>
        <w:t xml:space="preserve"> </w:t>
      </w:r>
      <w:r w:rsidR="00B86D26" w:rsidRPr="009E4ADD">
        <w:rPr>
          <w:sz w:val="21"/>
          <w:szCs w:val="21"/>
          <w:lang w:val="es-ES"/>
        </w:rPr>
        <w:t>Comunic</w:t>
      </w:r>
      <w:r w:rsidR="003D269F" w:rsidRPr="009E4ADD">
        <w:rPr>
          <w:sz w:val="21"/>
          <w:szCs w:val="21"/>
          <w:lang w:val="es-ES"/>
        </w:rPr>
        <w:t>ă</w:t>
      </w:r>
      <w:r w:rsidR="00B86D26" w:rsidRPr="009E4ADD">
        <w:rPr>
          <w:sz w:val="21"/>
          <w:szCs w:val="21"/>
          <w:lang w:val="es-ES"/>
        </w:rPr>
        <w:t xml:space="preserve">rile între </w:t>
      </w:r>
      <w:r w:rsidR="00020D9B" w:rsidRPr="009E4ADD">
        <w:rPr>
          <w:sz w:val="21"/>
          <w:szCs w:val="21"/>
          <w:lang w:val="es-ES"/>
        </w:rPr>
        <w:t>P</w:t>
      </w:r>
      <w:r w:rsidR="00B86D26" w:rsidRPr="009E4ADD">
        <w:rPr>
          <w:sz w:val="21"/>
          <w:szCs w:val="21"/>
          <w:lang w:val="es-ES"/>
        </w:rPr>
        <w:t>ărți se pot face și prin telefon, fax sau e</w:t>
      </w:r>
      <w:r w:rsidR="005B7028" w:rsidRPr="009E4ADD">
        <w:rPr>
          <w:sz w:val="21"/>
          <w:szCs w:val="21"/>
          <w:lang w:val="es-ES"/>
        </w:rPr>
        <w:t>-</w:t>
      </w:r>
      <w:r w:rsidR="00B86D26" w:rsidRPr="009E4ADD">
        <w:rPr>
          <w:sz w:val="21"/>
          <w:szCs w:val="21"/>
          <w:lang w:val="es-ES"/>
        </w:rPr>
        <w:t xml:space="preserve">mail, cu condiția confirmării </w:t>
      </w:r>
      <w:r w:rsidR="001D755F" w:rsidRPr="009E4ADD">
        <w:rPr>
          <w:sz w:val="21"/>
          <w:szCs w:val="21"/>
          <w:lang w:val="es-ES"/>
        </w:rPr>
        <w:t xml:space="preserve">de </w:t>
      </w:r>
      <w:r w:rsidR="00B86D26" w:rsidRPr="009E4ADD">
        <w:rPr>
          <w:sz w:val="21"/>
          <w:szCs w:val="21"/>
          <w:lang w:val="es-ES"/>
        </w:rPr>
        <w:t>primir</w:t>
      </w:r>
      <w:r w:rsidR="001D755F" w:rsidRPr="009E4ADD">
        <w:rPr>
          <w:sz w:val="21"/>
          <w:szCs w:val="21"/>
          <w:lang w:val="es-ES"/>
        </w:rPr>
        <w:t>e</w:t>
      </w:r>
      <w:r w:rsidR="00B86D26" w:rsidRPr="009E4ADD">
        <w:rPr>
          <w:sz w:val="21"/>
          <w:szCs w:val="21"/>
          <w:lang w:val="es-ES"/>
        </w:rPr>
        <w:t>.</w:t>
      </w:r>
    </w:p>
    <w:p w14:paraId="39E0EAAF" w14:textId="77777777" w:rsidR="002B1973" w:rsidRPr="009E4ADD" w:rsidRDefault="008B644A" w:rsidP="00D15C7C">
      <w:pPr>
        <w:spacing w:line="252" w:lineRule="auto"/>
        <w:jc w:val="both"/>
        <w:rPr>
          <w:sz w:val="21"/>
          <w:szCs w:val="21"/>
          <w:lang w:val="es-ES"/>
        </w:rPr>
      </w:pPr>
      <w:r w:rsidRPr="009E4ADD">
        <w:rPr>
          <w:b/>
          <w:sz w:val="21"/>
          <w:szCs w:val="21"/>
          <w:lang w:val="es-ES"/>
        </w:rPr>
        <w:t>2</w:t>
      </w:r>
      <w:r w:rsidR="003D0CAE" w:rsidRPr="009E4ADD">
        <w:rPr>
          <w:b/>
          <w:sz w:val="21"/>
          <w:szCs w:val="21"/>
          <w:lang w:val="es-ES"/>
        </w:rPr>
        <w:t>7</w:t>
      </w:r>
      <w:r w:rsidR="00A27441" w:rsidRPr="009E4ADD">
        <w:rPr>
          <w:b/>
          <w:sz w:val="21"/>
          <w:szCs w:val="21"/>
          <w:lang w:val="es-ES"/>
        </w:rPr>
        <w:t>.3.</w:t>
      </w:r>
      <w:r w:rsidR="00A27441" w:rsidRPr="009E4ADD">
        <w:rPr>
          <w:sz w:val="21"/>
          <w:szCs w:val="21"/>
          <w:lang w:val="es-ES"/>
        </w:rPr>
        <w:t xml:space="preserve"> </w:t>
      </w:r>
      <w:r w:rsidR="002B1973" w:rsidRPr="009E4ADD">
        <w:rPr>
          <w:noProof/>
          <w:sz w:val="21"/>
          <w:szCs w:val="21"/>
          <w:lang w:val="es-ES" w:eastAsia="en-US"/>
        </w:rPr>
        <w:t xml:space="preserve">Orice comunicare făcută de una dintre </w:t>
      </w:r>
      <w:r w:rsidR="00020D9B" w:rsidRPr="009E4ADD">
        <w:rPr>
          <w:noProof/>
          <w:sz w:val="21"/>
          <w:szCs w:val="21"/>
          <w:lang w:val="es-ES" w:eastAsia="en-US"/>
        </w:rPr>
        <w:t>P</w:t>
      </w:r>
      <w:r w:rsidR="002B1973" w:rsidRPr="009E4ADD">
        <w:rPr>
          <w:noProof/>
          <w:sz w:val="21"/>
          <w:szCs w:val="21"/>
          <w:lang w:val="es-ES" w:eastAsia="en-US"/>
        </w:rPr>
        <w:t>ărţi va fi considerată primită:</w:t>
      </w:r>
    </w:p>
    <w:p w14:paraId="049804B5" w14:textId="77777777" w:rsidR="002B1973" w:rsidRPr="009E4ADD" w:rsidRDefault="002B1973" w:rsidP="00C24246">
      <w:pPr>
        <w:spacing w:line="252" w:lineRule="auto"/>
        <w:jc w:val="both"/>
        <w:rPr>
          <w:sz w:val="21"/>
          <w:szCs w:val="21"/>
          <w:lang w:val="es-ES"/>
        </w:rPr>
      </w:pPr>
      <w:r w:rsidRPr="009E4ADD">
        <w:rPr>
          <w:sz w:val="21"/>
          <w:szCs w:val="21"/>
          <w:lang w:val="es-ES"/>
        </w:rPr>
        <w:t>a)</w:t>
      </w:r>
      <w:r w:rsidR="00020D9B" w:rsidRPr="009E4ADD">
        <w:rPr>
          <w:noProof/>
          <w:sz w:val="21"/>
          <w:szCs w:val="21"/>
          <w:lang w:val="es-ES" w:eastAsia="en-US"/>
        </w:rPr>
        <w:t xml:space="preserve"> </w:t>
      </w:r>
      <w:r w:rsidRPr="009E4ADD">
        <w:rPr>
          <w:noProof/>
          <w:sz w:val="21"/>
          <w:szCs w:val="21"/>
          <w:lang w:val="es-ES" w:eastAsia="en-US"/>
        </w:rPr>
        <w:t>la momentul înmânării</w:t>
      </w:r>
      <w:r w:rsidR="008F63D5" w:rsidRPr="009E4ADD">
        <w:rPr>
          <w:noProof/>
          <w:sz w:val="21"/>
          <w:szCs w:val="21"/>
          <w:lang w:val="es-ES" w:eastAsia="en-US"/>
        </w:rPr>
        <w:t xml:space="preserve"> și înregistrării</w:t>
      </w:r>
      <w:r w:rsidRPr="009E4ADD">
        <w:rPr>
          <w:noProof/>
          <w:sz w:val="21"/>
          <w:szCs w:val="21"/>
          <w:lang w:val="es-ES" w:eastAsia="en-US"/>
        </w:rPr>
        <w:t xml:space="preserve">, dacă este depusă personal de către una dintre </w:t>
      </w:r>
      <w:r w:rsidR="00020D9B" w:rsidRPr="009E4ADD">
        <w:rPr>
          <w:noProof/>
          <w:sz w:val="21"/>
          <w:szCs w:val="21"/>
          <w:lang w:val="es-ES" w:eastAsia="en-US"/>
        </w:rPr>
        <w:t>P</w:t>
      </w:r>
      <w:r w:rsidRPr="009E4ADD">
        <w:rPr>
          <w:noProof/>
          <w:sz w:val="21"/>
          <w:szCs w:val="21"/>
          <w:lang w:val="es-ES" w:eastAsia="en-US"/>
        </w:rPr>
        <w:t>ărţi;</w:t>
      </w:r>
    </w:p>
    <w:p w14:paraId="56F95205" w14:textId="77777777" w:rsidR="002B1973" w:rsidRPr="009E4ADD" w:rsidRDefault="002B1973" w:rsidP="00C24246">
      <w:pPr>
        <w:spacing w:line="252" w:lineRule="auto"/>
        <w:ind w:left="-5"/>
        <w:jc w:val="both"/>
        <w:rPr>
          <w:sz w:val="21"/>
          <w:szCs w:val="21"/>
          <w:lang w:val="es-ES"/>
        </w:rPr>
      </w:pPr>
      <w:r w:rsidRPr="009E4ADD">
        <w:rPr>
          <w:sz w:val="21"/>
          <w:szCs w:val="21"/>
          <w:lang w:val="es-ES"/>
        </w:rPr>
        <w:t xml:space="preserve">b) </w:t>
      </w:r>
      <w:r w:rsidRPr="009E4ADD">
        <w:rPr>
          <w:noProof/>
          <w:sz w:val="21"/>
          <w:szCs w:val="21"/>
          <w:lang w:val="es-ES" w:eastAsia="en-US"/>
        </w:rPr>
        <w:t>la momentul primirii de către destinatar, în cazul trimiterii prin scrisoare recomandată cu confirmare de primire;</w:t>
      </w:r>
    </w:p>
    <w:p w14:paraId="35CC617C" w14:textId="77777777" w:rsidR="002B1973" w:rsidRPr="009E4ADD" w:rsidRDefault="002B1973" w:rsidP="00C24246">
      <w:pPr>
        <w:spacing w:line="252" w:lineRule="auto"/>
        <w:ind w:left="-5"/>
        <w:jc w:val="both"/>
        <w:rPr>
          <w:sz w:val="21"/>
          <w:szCs w:val="21"/>
          <w:lang w:val="es-ES"/>
        </w:rPr>
      </w:pPr>
      <w:r w:rsidRPr="009E4ADD">
        <w:rPr>
          <w:sz w:val="21"/>
          <w:szCs w:val="21"/>
          <w:lang w:val="es-ES"/>
        </w:rPr>
        <w:t>c)</w:t>
      </w:r>
      <w:r w:rsidR="00020D9B" w:rsidRPr="009E4ADD">
        <w:rPr>
          <w:sz w:val="21"/>
          <w:szCs w:val="21"/>
          <w:lang w:val="es-ES"/>
        </w:rPr>
        <w:t xml:space="preserve"> </w:t>
      </w:r>
      <w:r w:rsidRPr="009E4ADD">
        <w:rPr>
          <w:noProof/>
          <w:sz w:val="21"/>
          <w:szCs w:val="21"/>
          <w:lang w:val="es-ES" w:eastAsia="en-US"/>
        </w:rPr>
        <w:t>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7CC49973" w14:textId="77777777" w:rsidR="00C7686E" w:rsidRPr="009E4ADD" w:rsidRDefault="00C7686E" w:rsidP="009E4ADD">
      <w:pPr>
        <w:spacing w:line="252" w:lineRule="auto"/>
        <w:jc w:val="both"/>
        <w:rPr>
          <w:sz w:val="21"/>
          <w:szCs w:val="21"/>
          <w:lang w:val="es-ES"/>
        </w:rPr>
      </w:pPr>
    </w:p>
    <w:p w14:paraId="1D3FD4F4" w14:textId="77777777" w:rsidR="003E70C3" w:rsidRPr="009E4ADD" w:rsidRDefault="00D15C7C" w:rsidP="00D15C7C">
      <w:pPr>
        <w:keepNext/>
        <w:keepLines/>
        <w:spacing w:line="252" w:lineRule="auto"/>
        <w:ind w:right="1767"/>
        <w:jc w:val="both"/>
        <w:outlineLvl w:val="0"/>
        <w:rPr>
          <w:b/>
          <w:sz w:val="21"/>
          <w:szCs w:val="21"/>
          <w:lang w:val="es-ES"/>
        </w:rPr>
      </w:pPr>
      <w:r w:rsidRPr="009E4ADD">
        <w:rPr>
          <w:b/>
          <w:sz w:val="21"/>
          <w:szCs w:val="21"/>
          <w:lang w:val="es-ES"/>
        </w:rPr>
        <w:t>28.</w:t>
      </w:r>
      <w:r w:rsidR="003E70C3" w:rsidRPr="009E4ADD">
        <w:rPr>
          <w:b/>
          <w:sz w:val="21"/>
          <w:szCs w:val="21"/>
          <w:lang w:val="es-ES"/>
        </w:rPr>
        <w:t xml:space="preserve">Legea </w:t>
      </w:r>
      <w:proofErr w:type="spellStart"/>
      <w:r w:rsidR="003E70C3" w:rsidRPr="009E4ADD">
        <w:rPr>
          <w:b/>
          <w:sz w:val="21"/>
          <w:szCs w:val="21"/>
          <w:lang w:val="es-ES"/>
        </w:rPr>
        <w:t>aplicabilă</w:t>
      </w:r>
      <w:proofErr w:type="spellEnd"/>
      <w:r w:rsidR="003E70C3" w:rsidRPr="009E4ADD">
        <w:rPr>
          <w:b/>
          <w:sz w:val="21"/>
          <w:szCs w:val="21"/>
          <w:lang w:val="es-ES"/>
        </w:rPr>
        <w:t xml:space="preserve"> </w:t>
      </w:r>
      <w:proofErr w:type="spellStart"/>
      <w:r w:rsidR="003E70C3" w:rsidRPr="009E4ADD">
        <w:rPr>
          <w:b/>
          <w:sz w:val="21"/>
          <w:szCs w:val="21"/>
          <w:lang w:val="es-ES"/>
        </w:rPr>
        <w:t>contractului</w:t>
      </w:r>
      <w:proofErr w:type="spellEnd"/>
    </w:p>
    <w:p w14:paraId="34D95801" w14:textId="77777777" w:rsidR="003E70C3" w:rsidRPr="009E4ADD" w:rsidRDefault="00D40F37" w:rsidP="00D15C7C">
      <w:pPr>
        <w:spacing w:line="252" w:lineRule="auto"/>
        <w:jc w:val="both"/>
        <w:rPr>
          <w:sz w:val="21"/>
          <w:szCs w:val="21"/>
          <w:lang w:val="es-ES"/>
        </w:rPr>
      </w:pPr>
      <w:r w:rsidRPr="009E4ADD">
        <w:rPr>
          <w:b/>
          <w:sz w:val="21"/>
          <w:szCs w:val="21"/>
          <w:lang w:val="es-ES"/>
        </w:rPr>
        <w:t>2</w:t>
      </w:r>
      <w:r w:rsidR="003D0CAE" w:rsidRPr="009E4ADD">
        <w:rPr>
          <w:b/>
          <w:sz w:val="21"/>
          <w:szCs w:val="21"/>
          <w:lang w:val="es-ES"/>
        </w:rPr>
        <w:t>8</w:t>
      </w:r>
      <w:r w:rsidR="003E70C3" w:rsidRPr="009E4ADD">
        <w:rPr>
          <w:b/>
          <w:sz w:val="21"/>
          <w:szCs w:val="21"/>
          <w:lang w:val="es-ES"/>
        </w:rPr>
        <w:t xml:space="preserve">.1. </w:t>
      </w:r>
      <w:r w:rsidR="003E70C3" w:rsidRPr="009E4ADD">
        <w:rPr>
          <w:sz w:val="21"/>
          <w:szCs w:val="21"/>
          <w:lang w:val="es-ES"/>
        </w:rPr>
        <w:t xml:space="preserve">Contractul va fi interpretat </w:t>
      </w:r>
      <w:proofErr w:type="spellStart"/>
      <w:r w:rsidR="003E70C3" w:rsidRPr="009E4ADD">
        <w:rPr>
          <w:sz w:val="21"/>
          <w:szCs w:val="21"/>
          <w:lang w:val="es-ES"/>
        </w:rPr>
        <w:t>conform</w:t>
      </w:r>
      <w:proofErr w:type="spellEnd"/>
      <w:r w:rsidR="003E70C3" w:rsidRPr="009E4ADD">
        <w:rPr>
          <w:sz w:val="21"/>
          <w:szCs w:val="21"/>
          <w:lang w:val="es-ES"/>
        </w:rPr>
        <w:t xml:space="preserve"> </w:t>
      </w:r>
      <w:proofErr w:type="spellStart"/>
      <w:r w:rsidR="003E70C3" w:rsidRPr="009E4ADD">
        <w:rPr>
          <w:sz w:val="21"/>
          <w:szCs w:val="21"/>
          <w:lang w:val="es-ES"/>
        </w:rPr>
        <w:t>legilor</w:t>
      </w:r>
      <w:proofErr w:type="spellEnd"/>
      <w:r w:rsidR="003E70C3" w:rsidRPr="009E4ADD">
        <w:rPr>
          <w:sz w:val="21"/>
          <w:szCs w:val="21"/>
          <w:lang w:val="es-ES"/>
        </w:rPr>
        <w:t xml:space="preserve"> din </w:t>
      </w:r>
      <w:proofErr w:type="spellStart"/>
      <w:r w:rsidR="003E70C3" w:rsidRPr="009E4ADD">
        <w:rPr>
          <w:sz w:val="21"/>
          <w:szCs w:val="21"/>
          <w:lang w:val="es-ES"/>
        </w:rPr>
        <w:t>România</w:t>
      </w:r>
      <w:proofErr w:type="spellEnd"/>
      <w:r w:rsidR="003E70C3" w:rsidRPr="009E4ADD">
        <w:rPr>
          <w:sz w:val="21"/>
          <w:szCs w:val="21"/>
          <w:lang w:val="es-ES"/>
        </w:rPr>
        <w:t>.</w:t>
      </w:r>
    </w:p>
    <w:p w14:paraId="1111DD28" w14:textId="77777777" w:rsidR="009E4ADD" w:rsidRPr="009E4ADD" w:rsidRDefault="009E4ADD" w:rsidP="003D0CAE">
      <w:pPr>
        <w:spacing w:line="264" w:lineRule="auto"/>
        <w:jc w:val="both"/>
        <w:rPr>
          <w:sz w:val="21"/>
          <w:szCs w:val="21"/>
          <w:lang w:val="es-ES"/>
        </w:rPr>
      </w:pPr>
    </w:p>
    <w:p w14:paraId="755E033F" w14:textId="77777777" w:rsidR="004F5BC2" w:rsidRPr="009E4ADD" w:rsidRDefault="00D15C7C" w:rsidP="00D15C7C">
      <w:pPr>
        <w:spacing w:line="264" w:lineRule="auto"/>
        <w:jc w:val="both"/>
        <w:rPr>
          <w:b/>
          <w:bCs/>
          <w:sz w:val="21"/>
          <w:szCs w:val="21"/>
          <w:lang w:val="es-ES"/>
        </w:rPr>
      </w:pPr>
      <w:r w:rsidRPr="009E4ADD">
        <w:rPr>
          <w:b/>
          <w:bCs/>
          <w:sz w:val="21"/>
          <w:szCs w:val="21"/>
          <w:lang w:val="es-ES"/>
        </w:rPr>
        <w:t>29.</w:t>
      </w:r>
      <w:r w:rsidR="004F5BC2" w:rsidRPr="009E4ADD">
        <w:rPr>
          <w:b/>
          <w:bCs/>
          <w:sz w:val="21"/>
          <w:szCs w:val="21"/>
          <w:lang w:val="es-ES"/>
        </w:rPr>
        <w:t xml:space="preserve">Părțile </w:t>
      </w:r>
      <w:proofErr w:type="spellStart"/>
      <w:r w:rsidR="004F5BC2" w:rsidRPr="009E4ADD">
        <w:rPr>
          <w:b/>
          <w:bCs/>
          <w:sz w:val="21"/>
          <w:szCs w:val="21"/>
          <w:lang w:val="es-ES"/>
        </w:rPr>
        <w:t>desemnează</w:t>
      </w:r>
      <w:proofErr w:type="spellEnd"/>
      <w:r w:rsidR="004F5BC2" w:rsidRPr="009E4ADD">
        <w:rPr>
          <w:b/>
          <w:bCs/>
          <w:sz w:val="21"/>
          <w:szCs w:val="21"/>
          <w:lang w:val="es-ES"/>
        </w:rPr>
        <w:t xml:space="preserve"> </w:t>
      </w:r>
      <w:proofErr w:type="spellStart"/>
      <w:r w:rsidR="004F5BC2" w:rsidRPr="009E4ADD">
        <w:rPr>
          <w:b/>
          <w:bCs/>
          <w:sz w:val="21"/>
          <w:szCs w:val="21"/>
          <w:lang w:val="es-ES"/>
        </w:rPr>
        <w:t>următorii</w:t>
      </w:r>
      <w:proofErr w:type="spellEnd"/>
      <w:r w:rsidR="004F5BC2" w:rsidRPr="009E4ADD">
        <w:rPr>
          <w:b/>
          <w:bCs/>
          <w:sz w:val="21"/>
          <w:szCs w:val="21"/>
          <w:lang w:val="es-ES"/>
        </w:rPr>
        <w:t xml:space="preserve"> </w:t>
      </w:r>
      <w:proofErr w:type="spellStart"/>
      <w:r w:rsidR="004F5BC2" w:rsidRPr="009E4ADD">
        <w:rPr>
          <w:b/>
          <w:bCs/>
          <w:sz w:val="21"/>
          <w:szCs w:val="21"/>
          <w:lang w:val="es-ES"/>
        </w:rPr>
        <w:t>reprezentanți</w:t>
      </w:r>
      <w:proofErr w:type="spellEnd"/>
      <w:r w:rsidR="004F5BC2" w:rsidRPr="009E4ADD">
        <w:rPr>
          <w:b/>
          <w:bCs/>
          <w:sz w:val="21"/>
          <w:szCs w:val="21"/>
          <w:lang w:val="es-ES"/>
        </w:rPr>
        <w:t xml:space="preserve"> </w:t>
      </w:r>
      <w:proofErr w:type="spellStart"/>
      <w:r w:rsidR="004F5BC2" w:rsidRPr="009E4ADD">
        <w:rPr>
          <w:b/>
          <w:bCs/>
          <w:sz w:val="21"/>
          <w:szCs w:val="21"/>
          <w:lang w:val="es-ES"/>
        </w:rPr>
        <w:t>pentru</w:t>
      </w:r>
      <w:proofErr w:type="spellEnd"/>
      <w:r w:rsidR="004F5BC2" w:rsidRPr="009E4ADD">
        <w:rPr>
          <w:b/>
          <w:bCs/>
          <w:sz w:val="21"/>
          <w:szCs w:val="21"/>
          <w:lang w:val="es-ES"/>
        </w:rPr>
        <w:t xml:space="preserve"> </w:t>
      </w:r>
      <w:proofErr w:type="spellStart"/>
      <w:r w:rsidR="004F5BC2" w:rsidRPr="009E4ADD">
        <w:rPr>
          <w:b/>
          <w:bCs/>
          <w:sz w:val="21"/>
          <w:szCs w:val="21"/>
          <w:lang w:val="es-ES"/>
        </w:rPr>
        <w:t>urmărirea</w:t>
      </w:r>
      <w:proofErr w:type="spellEnd"/>
      <w:r w:rsidR="004F5BC2" w:rsidRPr="009E4ADD">
        <w:rPr>
          <w:b/>
          <w:bCs/>
          <w:sz w:val="21"/>
          <w:szCs w:val="21"/>
          <w:lang w:val="es-ES"/>
        </w:rPr>
        <w:t xml:space="preserve"> </w:t>
      </w:r>
      <w:proofErr w:type="spellStart"/>
      <w:r w:rsidR="004F5BC2" w:rsidRPr="009E4ADD">
        <w:rPr>
          <w:b/>
          <w:bCs/>
          <w:sz w:val="21"/>
          <w:szCs w:val="21"/>
          <w:lang w:val="es-ES"/>
        </w:rPr>
        <w:t>derulării</w:t>
      </w:r>
      <w:proofErr w:type="spellEnd"/>
      <w:r w:rsidR="004F5BC2" w:rsidRPr="009E4ADD">
        <w:rPr>
          <w:b/>
          <w:bCs/>
          <w:sz w:val="21"/>
          <w:szCs w:val="21"/>
          <w:lang w:val="es-ES"/>
        </w:rPr>
        <w:t xml:space="preserve"> </w:t>
      </w:r>
      <w:proofErr w:type="spellStart"/>
      <w:r w:rsidR="004F5BC2" w:rsidRPr="009E4ADD">
        <w:rPr>
          <w:b/>
          <w:bCs/>
          <w:sz w:val="21"/>
          <w:szCs w:val="21"/>
          <w:lang w:val="es-ES"/>
        </w:rPr>
        <w:t>contractului</w:t>
      </w:r>
      <w:proofErr w:type="spellEnd"/>
      <w:r w:rsidR="004F5BC2" w:rsidRPr="009E4ADD">
        <w:rPr>
          <w:b/>
          <w:bCs/>
          <w:sz w:val="21"/>
          <w:szCs w:val="21"/>
          <w:lang w:val="es-ES"/>
        </w:rPr>
        <w:t>:</w:t>
      </w:r>
    </w:p>
    <w:p w14:paraId="32AF7F2C" w14:textId="7E6E1C93" w:rsidR="003C7B68" w:rsidRDefault="004F5BC2">
      <w:pPr>
        <w:numPr>
          <w:ilvl w:val="0"/>
          <w:numId w:val="17"/>
        </w:numPr>
        <w:spacing w:line="264" w:lineRule="auto"/>
        <w:jc w:val="both"/>
        <w:rPr>
          <w:sz w:val="21"/>
          <w:szCs w:val="21"/>
          <w:lang w:val="es-ES"/>
        </w:rPr>
      </w:pPr>
      <w:r w:rsidRPr="009E4ADD">
        <w:rPr>
          <w:sz w:val="21"/>
          <w:szCs w:val="21"/>
          <w:lang w:val="es-ES"/>
        </w:rPr>
        <w:t xml:space="preserve">din partea </w:t>
      </w:r>
      <w:proofErr w:type="spellStart"/>
      <w:r w:rsidRPr="009E4ADD">
        <w:rPr>
          <w:sz w:val="21"/>
          <w:szCs w:val="21"/>
          <w:lang w:val="es-ES"/>
        </w:rPr>
        <w:t>prestatorului</w:t>
      </w:r>
      <w:proofErr w:type="spellEnd"/>
      <w:r w:rsidRPr="009E4ADD">
        <w:rPr>
          <w:sz w:val="21"/>
          <w:szCs w:val="21"/>
          <w:lang w:val="es-ES"/>
        </w:rPr>
        <w:t>:</w:t>
      </w:r>
      <w:r w:rsidR="00974301" w:rsidRPr="009E4ADD">
        <w:rPr>
          <w:sz w:val="21"/>
          <w:szCs w:val="21"/>
          <w:lang w:val="es-ES"/>
        </w:rPr>
        <w:t xml:space="preserve"> C&amp;A </w:t>
      </w:r>
      <w:proofErr w:type="spellStart"/>
      <w:r w:rsidR="00974301" w:rsidRPr="009E4ADD">
        <w:rPr>
          <w:sz w:val="21"/>
          <w:szCs w:val="21"/>
          <w:lang w:val="es-ES"/>
        </w:rPr>
        <w:t>Microtech</w:t>
      </w:r>
      <w:proofErr w:type="spellEnd"/>
      <w:r w:rsidR="00974301" w:rsidRPr="009E4ADD">
        <w:rPr>
          <w:sz w:val="21"/>
          <w:szCs w:val="21"/>
          <w:lang w:val="es-ES"/>
        </w:rPr>
        <w:t xml:space="preserve"> </w:t>
      </w:r>
      <w:proofErr w:type="spellStart"/>
      <w:r w:rsidR="00974301" w:rsidRPr="009E4ADD">
        <w:rPr>
          <w:sz w:val="21"/>
          <w:szCs w:val="21"/>
          <w:lang w:val="es-ES"/>
        </w:rPr>
        <w:t>Solutions</w:t>
      </w:r>
      <w:proofErr w:type="spellEnd"/>
      <w:r w:rsidR="00974301" w:rsidRPr="009E4ADD">
        <w:rPr>
          <w:sz w:val="21"/>
          <w:szCs w:val="21"/>
          <w:lang w:val="es-ES"/>
        </w:rPr>
        <w:t xml:space="preserve"> S.R.L. </w:t>
      </w:r>
      <w:r w:rsidRPr="009E4ADD">
        <w:rPr>
          <w:sz w:val="21"/>
          <w:szCs w:val="21"/>
          <w:lang w:val="es-ES"/>
        </w:rPr>
        <w:t xml:space="preserve">– </w:t>
      </w:r>
      <w:r w:rsidR="00EE063A">
        <w:rPr>
          <w:sz w:val="21"/>
          <w:szCs w:val="21"/>
        </w:rPr>
        <w:t>..................</w:t>
      </w:r>
    </w:p>
    <w:p w14:paraId="11AE9B6C" w14:textId="1DFFF139" w:rsidR="003C7B68" w:rsidRDefault="004F5BC2">
      <w:pPr>
        <w:numPr>
          <w:ilvl w:val="0"/>
          <w:numId w:val="17"/>
        </w:numPr>
        <w:spacing w:line="264" w:lineRule="auto"/>
        <w:jc w:val="both"/>
        <w:rPr>
          <w:sz w:val="21"/>
          <w:szCs w:val="21"/>
          <w:lang w:val="es-ES"/>
        </w:rPr>
      </w:pPr>
      <w:r w:rsidRPr="009E4ADD">
        <w:rPr>
          <w:sz w:val="21"/>
          <w:szCs w:val="21"/>
          <w:lang w:val="es-ES"/>
        </w:rPr>
        <w:t xml:space="preserve"> </w:t>
      </w:r>
      <w:proofErr w:type="spellStart"/>
      <w:r w:rsidRPr="009E4ADD">
        <w:rPr>
          <w:sz w:val="21"/>
          <w:szCs w:val="21"/>
          <w:lang w:val="es-ES"/>
        </w:rPr>
        <w:t>te</w:t>
      </w:r>
      <w:r w:rsidR="003D0CAE" w:rsidRPr="009E4ADD">
        <w:rPr>
          <w:sz w:val="21"/>
          <w:szCs w:val="21"/>
          <w:lang w:val="es-ES"/>
        </w:rPr>
        <w:t>l</w:t>
      </w:r>
      <w:proofErr w:type="spellEnd"/>
      <w:r w:rsidR="003D0CAE" w:rsidRPr="009E4ADD">
        <w:rPr>
          <w:sz w:val="21"/>
          <w:szCs w:val="21"/>
          <w:lang w:val="es-ES"/>
        </w:rPr>
        <w:t xml:space="preserve">: </w:t>
      </w:r>
      <w:r w:rsidR="00EE063A">
        <w:rPr>
          <w:sz w:val="21"/>
          <w:szCs w:val="21"/>
          <w:lang w:val="es-ES"/>
        </w:rPr>
        <w:t>………………</w:t>
      </w:r>
    </w:p>
    <w:p w14:paraId="2C6893EC" w14:textId="7BC0D513" w:rsidR="003C7B68" w:rsidRPr="00EE063A" w:rsidRDefault="004F5BC2" w:rsidP="001B6F54">
      <w:pPr>
        <w:numPr>
          <w:ilvl w:val="0"/>
          <w:numId w:val="17"/>
        </w:numPr>
        <w:spacing w:line="264" w:lineRule="auto"/>
        <w:ind w:left="360"/>
        <w:jc w:val="both"/>
        <w:rPr>
          <w:sz w:val="21"/>
          <w:szCs w:val="21"/>
        </w:rPr>
      </w:pPr>
      <w:r w:rsidRPr="00EE063A">
        <w:rPr>
          <w:sz w:val="21"/>
          <w:szCs w:val="21"/>
          <w:lang w:val="es-ES"/>
        </w:rPr>
        <w:t xml:space="preserve"> email: </w:t>
      </w:r>
      <w:r w:rsidR="00EE063A">
        <w:rPr>
          <w:sz w:val="21"/>
          <w:szCs w:val="21"/>
        </w:rPr>
        <w:t>..........................</w:t>
      </w:r>
    </w:p>
    <w:p w14:paraId="42FF8DA4" w14:textId="77777777" w:rsidR="003C7B68" w:rsidRDefault="003C7B68" w:rsidP="003C7B68">
      <w:pPr>
        <w:spacing w:line="264" w:lineRule="auto"/>
        <w:jc w:val="both"/>
        <w:rPr>
          <w:sz w:val="21"/>
          <w:szCs w:val="21"/>
        </w:rPr>
      </w:pPr>
    </w:p>
    <w:p w14:paraId="60E99C4D" w14:textId="77777777" w:rsidR="003C7B68" w:rsidRDefault="003C7B68" w:rsidP="003C7B68">
      <w:pPr>
        <w:spacing w:line="264" w:lineRule="auto"/>
        <w:jc w:val="both"/>
        <w:rPr>
          <w:sz w:val="21"/>
          <w:szCs w:val="21"/>
        </w:rPr>
      </w:pPr>
    </w:p>
    <w:p w14:paraId="7D1E1A00" w14:textId="77777777" w:rsidR="003C7B68" w:rsidRPr="009E4ADD" w:rsidRDefault="003C7B68" w:rsidP="003C7B68">
      <w:pPr>
        <w:spacing w:line="264" w:lineRule="auto"/>
        <w:jc w:val="both"/>
        <w:rPr>
          <w:sz w:val="21"/>
          <w:szCs w:val="21"/>
          <w:lang w:val="es-ES"/>
        </w:rPr>
      </w:pPr>
    </w:p>
    <w:p w14:paraId="06D85EA6" w14:textId="77777777" w:rsidR="004F5BC2" w:rsidRDefault="004F5BC2">
      <w:pPr>
        <w:numPr>
          <w:ilvl w:val="0"/>
          <w:numId w:val="17"/>
        </w:numPr>
        <w:spacing w:line="264" w:lineRule="auto"/>
        <w:jc w:val="both"/>
        <w:rPr>
          <w:sz w:val="21"/>
          <w:szCs w:val="21"/>
          <w:lang w:val="es-ES"/>
        </w:rPr>
      </w:pPr>
      <w:r w:rsidRPr="009E4ADD">
        <w:rPr>
          <w:sz w:val="21"/>
          <w:szCs w:val="21"/>
          <w:lang w:val="es-ES"/>
        </w:rPr>
        <w:t xml:space="preserve">din partea </w:t>
      </w:r>
      <w:proofErr w:type="spellStart"/>
      <w:r w:rsidRPr="009E4ADD">
        <w:rPr>
          <w:sz w:val="21"/>
          <w:szCs w:val="21"/>
          <w:lang w:val="es-ES"/>
        </w:rPr>
        <w:t>achizitorului</w:t>
      </w:r>
      <w:proofErr w:type="spellEnd"/>
      <w:r w:rsidRPr="009E4ADD">
        <w:rPr>
          <w:sz w:val="21"/>
          <w:szCs w:val="21"/>
          <w:lang w:val="es-ES"/>
        </w:rPr>
        <w:t xml:space="preserve">: DIRECȚIA GENERALĂ PENTRU ADMINISTRAREA PATRIMONIULUI IMOBILIAR Sector 2 – </w:t>
      </w:r>
      <w:proofErr w:type="spellStart"/>
      <w:r w:rsidRPr="009E4ADD">
        <w:rPr>
          <w:sz w:val="21"/>
          <w:szCs w:val="21"/>
          <w:lang w:val="es-ES"/>
        </w:rPr>
        <w:t>Compartimentul</w:t>
      </w:r>
      <w:proofErr w:type="spellEnd"/>
      <w:r w:rsidRPr="009E4ADD">
        <w:rPr>
          <w:sz w:val="21"/>
          <w:szCs w:val="21"/>
          <w:lang w:val="es-ES"/>
        </w:rPr>
        <w:t xml:space="preserve"> </w:t>
      </w:r>
      <w:proofErr w:type="spellStart"/>
      <w:r w:rsidR="003D0CAE" w:rsidRPr="009E4ADD">
        <w:rPr>
          <w:sz w:val="21"/>
          <w:szCs w:val="21"/>
          <w:lang w:val="es-ES"/>
        </w:rPr>
        <w:t>Administrativ</w:t>
      </w:r>
      <w:proofErr w:type="spellEnd"/>
      <w:r w:rsidR="003D0CAE" w:rsidRPr="009E4ADD">
        <w:rPr>
          <w:sz w:val="21"/>
          <w:szCs w:val="21"/>
          <w:lang w:val="es-ES"/>
        </w:rPr>
        <w:t xml:space="preserve"> </w:t>
      </w:r>
      <w:proofErr w:type="spellStart"/>
      <w:r w:rsidR="003D0CAE" w:rsidRPr="009E4ADD">
        <w:rPr>
          <w:sz w:val="21"/>
          <w:szCs w:val="21"/>
          <w:lang w:val="es-ES"/>
        </w:rPr>
        <w:t>și</w:t>
      </w:r>
      <w:proofErr w:type="spellEnd"/>
      <w:r w:rsidR="003D0CAE" w:rsidRPr="009E4ADD">
        <w:rPr>
          <w:sz w:val="21"/>
          <w:szCs w:val="21"/>
          <w:lang w:val="es-ES"/>
        </w:rPr>
        <w:t xml:space="preserve"> </w:t>
      </w:r>
      <w:proofErr w:type="spellStart"/>
      <w:r w:rsidR="003D0CAE" w:rsidRPr="009E4ADD">
        <w:rPr>
          <w:sz w:val="21"/>
          <w:szCs w:val="21"/>
          <w:lang w:val="es-ES"/>
        </w:rPr>
        <w:t>Informatică</w:t>
      </w:r>
      <w:proofErr w:type="spellEnd"/>
      <w:r w:rsidRPr="009E4ADD">
        <w:rPr>
          <w:sz w:val="21"/>
          <w:szCs w:val="21"/>
          <w:lang w:val="es-ES"/>
        </w:rPr>
        <w:t>.</w:t>
      </w:r>
    </w:p>
    <w:p w14:paraId="35B3C878" w14:textId="4FA36B90" w:rsidR="003C7B68" w:rsidRPr="009E4ADD" w:rsidRDefault="003C7B68">
      <w:pPr>
        <w:numPr>
          <w:ilvl w:val="0"/>
          <w:numId w:val="17"/>
        </w:numPr>
        <w:spacing w:line="264" w:lineRule="auto"/>
        <w:jc w:val="both"/>
        <w:rPr>
          <w:sz w:val="21"/>
          <w:szCs w:val="21"/>
          <w:lang w:val="es-ES"/>
        </w:rPr>
      </w:pPr>
      <w:proofErr w:type="spellStart"/>
      <w:r w:rsidRPr="003C7B68">
        <w:rPr>
          <w:sz w:val="21"/>
          <w:szCs w:val="21"/>
          <w:lang w:val="es-ES"/>
        </w:rPr>
        <w:t>tel</w:t>
      </w:r>
      <w:proofErr w:type="spellEnd"/>
      <w:r w:rsidRPr="003C7B68">
        <w:rPr>
          <w:sz w:val="21"/>
          <w:szCs w:val="21"/>
          <w:lang w:val="es-ES"/>
        </w:rPr>
        <w:t xml:space="preserve">: </w:t>
      </w:r>
      <w:r>
        <w:rPr>
          <w:sz w:val="21"/>
          <w:szCs w:val="21"/>
          <w:lang w:val="es-ES"/>
        </w:rPr>
        <w:t>021.212.15.44 -</w:t>
      </w:r>
      <w:r w:rsidR="00EE063A">
        <w:rPr>
          <w:sz w:val="21"/>
          <w:szCs w:val="21"/>
          <w:lang w:val="es-ES"/>
        </w:rPr>
        <w:t>……………………</w:t>
      </w:r>
    </w:p>
    <w:p w14:paraId="4D1E65FB" w14:textId="77777777" w:rsidR="004F5BC2" w:rsidRDefault="004F5BC2" w:rsidP="004F5BC2">
      <w:pPr>
        <w:spacing w:line="264" w:lineRule="auto"/>
        <w:ind w:left="360"/>
        <w:jc w:val="both"/>
        <w:rPr>
          <w:sz w:val="21"/>
          <w:szCs w:val="21"/>
          <w:lang w:val="es-ES"/>
        </w:rPr>
      </w:pPr>
    </w:p>
    <w:p w14:paraId="223B257A" w14:textId="77777777" w:rsidR="009E4ADD" w:rsidRPr="009E4ADD" w:rsidRDefault="009E4ADD" w:rsidP="004F5BC2">
      <w:pPr>
        <w:spacing w:line="264" w:lineRule="auto"/>
        <w:ind w:left="360"/>
        <w:jc w:val="both"/>
        <w:rPr>
          <w:sz w:val="21"/>
          <w:szCs w:val="21"/>
          <w:lang w:val="es-ES"/>
        </w:rPr>
      </w:pPr>
    </w:p>
    <w:p w14:paraId="5219843F" w14:textId="77777777" w:rsidR="008015B6" w:rsidRPr="009E4ADD" w:rsidRDefault="008015B6" w:rsidP="00974301">
      <w:pPr>
        <w:spacing w:line="264" w:lineRule="auto"/>
        <w:jc w:val="both"/>
        <w:rPr>
          <w:sz w:val="21"/>
          <w:szCs w:val="21"/>
          <w:lang w:val="es-ES"/>
        </w:rPr>
      </w:pPr>
    </w:p>
    <w:p w14:paraId="37F3574E" w14:textId="77777777" w:rsidR="00AD6ECD" w:rsidRPr="009E4ADD" w:rsidRDefault="003E70C3" w:rsidP="004F5BC2">
      <w:pPr>
        <w:spacing w:line="264" w:lineRule="auto"/>
        <w:jc w:val="both"/>
        <w:rPr>
          <w:noProof/>
          <w:sz w:val="21"/>
          <w:szCs w:val="21"/>
          <w:lang w:val="pt-BR"/>
        </w:rPr>
      </w:pPr>
      <w:r w:rsidRPr="009E4ADD">
        <w:rPr>
          <w:noProof/>
          <w:sz w:val="21"/>
          <w:szCs w:val="21"/>
          <w:lang w:val="pt-BR"/>
        </w:rPr>
        <w:lastRenderedPageBreak/>
        <w:t>Părţile au înţeles să încheie azi</w:t>
      </w:r>
      <w:r w:rsidR="004F5BC2" w:rsidRPr="009E4ADD">
        <w:rPr>
          <w:noProof/>
          <w:sz w:val="21"/>
          <w:szCs w:val="21"/>
          <w:lang w:val="pt-BR"/>
        </w:rPr>
        <w:t>,</w:t>
      </w:r>
      <w:r w:rsidRPr="009E4ADD">
        <w:rPr>
          <w:noProof/>
          <w:sz w:val="21"/>
          <w:szCs w:val="21"/>
          <w:lang w:val="pt-BR"/>
        </w:rPr>
        <w:t xml:space="preserve"> </w:t>
      </w:r>
      <w:r w:rsidR="008015B6" w:rsidRPr="009E4ADD">
        <w:rPr>
          <w:noProof/>
          <w:sz w:val="21"/>
          <w:szCs w:val="21"/>
          <w:lang w:val="pt-BR"/>
        </w:rPr>
        <w:t>prezentul contract în 2 (două</w:t>
      </w:r>
      <w:r w:rsidRPr="009E4ADD">
        <w:rPr>
          <w:noProof/>
          <w:sz w:val="21"/>
          <w:szCs w:val="21"/>
          <w:lang w:val="pt-BR"/>
        </w:rPr>
        <w:t>) exemplare, câte unul pentru fiecare parte.</w:t>
      </w:r>
    </w:p>
    <w:p w14:paraId="0D690CD4" w14:textId="77777777" w:rsidR="004F5BC2" w:rsidRPr="009E4ADD" w:rsidRDefault="004F5BC2" w:rsidP="004F5BC2">
      <w:pPr>
        <w:spacing w:line="264" w:lineRule="auto"/>
        <w:jc w:val="both"/>
        <w:rPr>
          <w:noProof/>
          <w:sz w:val="21"/>
          <w:szCs w:val="21"/>
        </w:rPr>
      </w:pPr>
    </w:p>
    <w:p w14:paraId="121DCB0E" w14:textId="77777777" w:rsidR="004F5BC2" w:rsidRPr="009E4ADD" w:rsidRDefault="004F5BC2" w:rsidP="00974301">
      <w:pPr>
        <w:autoSpaceDE w:val="0"/>
        <w:jc w:val="both"/>
        <w:rPr>
          <w:b/>
          <w:noProof/>
          <w:sz w:val="21"/>
          <w:szCs w:val="21"/>
        </w:rPr>
      </w:pPr>
      <w:bookmarkStart w:id="6" w:name="_Hlk121926279"/>
      <w:r w:rsidRPr="009E4ADD">
        <w:rPr>
          <w:b/>
          <w:noProof/>
          <w:sz w:val="21"/>
          <w:szCs w:val="21"/>
        </w:rPr>
        <w:t>Achizitor,</w:t>
      </w:r>
      <w:r w:rsidRPr="009E4ADD">
        <w:rPr>
          <w:b/>
          <w:noProof/>
          <w:sz w:val="21"/>
          <w:szCs w:val="21"/>
        </w:rPr>
        <w:tab/>
      </w:r>
      <w:r w:rsidRPr="009E4ADD">
        <w:rPr>
          <w:b/>
          <w:noProof/>
          <w:sz w:val="21"/>
          <w:szCs w:val="21"/>
        </w:rPr>
        <w:tab/>
      </w:r>
      <w:r w:rsidRPr="009E4ADD">
        <w:rPr>
          <w:b/>
          <w:noProof/>
          <w:sz w:val="21"/>
          <w:szCs w:val="21"/>
        </w:rPr>
        <w:tab/>
      </w:r>
      <w:r w:rsidRPr="009E4ADD">
        <w:rPr>
          <w:b/>
          <w:noProof/>
          <w:sz w:val="21"/>
          <w:szCs w:val="21"/>
        </w:rPr>
        <w:tab/>
      </w:r>
      <w:r w:rsidRPr="009E4ADD">
        <w:rPr>
          <w:b/>
          <w:noProof/>
          <w:sz w:val="21"/>
          <w:szCs w:val="21"/>
        </w:rPr>
        <w:tab/>
        <w:t xml:space="preserve">                                            </w:t>
      </w:r>
      <w:r w:rsidR="00974301" w:rsidRPr="009E4ADD">
        <w:rPr>
          <w:b/>
          <w:noProof/>
          <w:sz w:val="21"/>
          <w:szCs w:val="21"/>
        </w:rPr>
        <w:t xml:space="preserve">    </w:t>
      </w:r>
      <w:r w:rsidRPr="009E4ADD">
        <w:rPr>
          <w:b/>
          <w:noProof/>
          <w:sz w:val="21"/>
          <w:szCs w:val="21"/>
        </w:rPr>
        <w:t>Prestator,</w:t>
      </w:r>
    </w:p>
    <w:p w14:paraId="1C0387BE" w14:textId="77777777" w:rsidR="004F5BC2" w:rsidRPr="009E4ADD" w:rsidRDefault="004F5BC2" w:rsidP="00974301">
      <w:pPr>
        <w:pStyle w:val="DefaultText"/>
        <w:jc w:val="both"/>
        <w:rPr>
          <w:b/>
          <w:bCs/>
          <w:color w:val="000000"/>
          <w:sz w:val="21"/>
          <w:szCs w:val="21"/>
        </w:rPr>
      </w:pPr>
      <w:r w:rsidRPr="009E4ADD">
        <w:rPr>
          <w:b/>
          <w:bCs/>
          <w:sz w:val="21"/>
          <w:szCs w:val="21"/>
          <w:lang w:val="es-ES"/>
        </w:rPr>
        <w:t>D.G.A.P.I. Sector 2</w:t>
      </w:r>
      <w:r w:rsidRPr="009E4ADD">
        <w:rPr>
          <w:b/>
          <w:bCs/>
          <w:sz w:val="21"/>
          <w:szCs w:val="21"/>
          <w:lang w:val="es-ES"/>
        </w:rPr>
        <w:tab/>
        <w:t xml:space="preserve">                                              </w:t>
      </w:r>
      <w:r w:rsidR="00974301" w:rsidRPr="009E4ADD">
        <w:rPr>
          <w:b/>
          <w:bCs/>
          <w:sz w:val="21"/>
          <w:szCs w:val="21"/>
          <w:lang w:val="es-ES"/>
        </w:rPr>
        <w:t xml:space="preserve">                           </w:t>
      </w:r>
      <w:r w:rsidR="00974301" w:rsidRPr="009E4ADD">
        <w:rPr>
          <w:b/>
          <w:iCs/>
          <w:spacing w:val="-9"/>
          <w:sz w:val="21"/>
          <w:szCs w:val="21"/>
        </w:rPr>
        <w:t xml:space="preserve">C&amp;A </w:t>
      </w:r>
      <w:proofErr w:type="spellStart"/>
      <w:r w:rsidR="00974301" w:rsidRPr="009E4ADD">
        <w:rPr>
          <w:b/>
          <w:iCs/>
          <w:spacing w:val="-9"/>
          <w:sz w:val="21"/>
          <w:szCs w:val="21"/>
        </w:rPr>
        <w:t>Microtech</w:t>
      </w:r>
      <w:proofErr w:type="spellEnd"/>
      <w:r w:rsidR="00974301" w:rsidRPr="009E4ADD">
        <w:rPr>
          <w:b/>
          <w:iCs/>
          <w:spacing w:val="-9"/>
          <w:sz w:val="21"/>
          <w:szCs w:val="21"/>
        </w:rPr>
        <w:t xml:space="preserve"> Solutions S.R.L</w:t>
      </w:r>
      <w:r w:rsidRPr="009E4ADD">
        <w:rPr>
          <w:b/>
          <w:iCs/>
          <w:spacing w:val="-9"/>
          <w:sz w:val="21"/>
          <w:szCs w:val="21"/>
        </w:rPr>
        <w:t>.</w:t>
      </w:r>
    </w:p>
    <w:p w14:paraId="4E7B4B94" w14:textId="77777777" w:rsidR="004F5BC2" w:rsidRPr="009E4ADD" w:rsidRDefault="004F5BC2" w:rsidP="00974301">
      <w:pPr>
        <w:pStyle w:val="DefaultText"/>
        <w:jc w:val="both"/>
        <w:rPr>
          <w:sz w:val="21"/>
          <w:szCs w:val="21"/>
          <w:lang w:val="es-ES"/>
        </w:rPr>
      </w:pPr>
      <w:r w:rsidRPr="009E4ADD">
        <w:rPr>
          <w:i/>
          <w:iCs/>
          <w:sz w:val="21"/>
          <w:szCs w:val="21"/>
          <w:lang w:val="es-ES"/>
        </w:rPr>
        <w:t>Director General,</w:t>
      </w:r>
      <w:r w:rsidRPr="009E4ADD">
        <w:rPr>
          <w:b/>
          <w:bCs/>
          <w:sz w:val="21"/>
          <w:szCs w:val="21"/>
          <w:lang w:val="es-ES"/>
        </w:rPr>
        <w:tab/>
      </w:r>
      <w:r w:rsidRPr="009E4ADD">
        <w:rPr>
          <w:sz w:val="21"/>
          <w:szCs w:val="21"/>
          <w:lang w:val="es-ES"/>
        </w:rPr>
        <w:tab/>
      </w:r>
      <w:r w:rsidRPr="009E4ADD">
        <w:rPr>
          <w:sz w:val="21"/>
          <w:szCs w:val="21"/>
          <w:lang w:val="es-ES"/>
        </w:rPr>
        <w:tab/>
      </w:r>
      <w:r w:rsidRPr="009E4ADD">
        <w:rPr>
          <w:sz w:val="21"/>
          <w:szCs w:val="21"/>
          <w:lang w:val="es-ES"/>
        </w:rPr>
        <w:tab/>
      </w:r>
      <w:r w:rsidRPr="009E4ADD">
        <w:rPr>
          <w:sz w:val="21"/>
          <w:szCs w:val="21"/>
          <w:lang w:val="es-ES"/>
        </w:rPr>
        <w:tab/>
      </w:r>
      <w:r w:rsidRPr="009E4ADD">
        <w:rPr>
          <w:sz w:val="21"/>
          <w:szCs w:val="21"/>
          <w:lang w:val="es-ES"/>
        </w:rPr>
        <w:tab/>
        <w:t xml:space="preserve">                   </w:t>
      </w:r>
      <w:r w:rsidR="00974301" w:rsidRPr="009E4ADD">
        <w:rPr>
          <w:sz w:val="21"/>
          <w:szCs w:val="21"/>
          <w:lang w:val="es-ES"/>
        </w:rPr>
        <w:t xml:space="preserve">   </w:t>
      </w:r>
      <w:proofErr w:type="spellStart"/>
      <w:r w:rsidRPr="009E4ADD">
        <w:rPr>
          <w:i/>
          <w:iCs/>
          <w:color w:val="000000"/>
          <w:sz w:val="21"/>
          <w:szCs w:val="21"/>
          <w:lang w:val="es-ES"/>
        </w:rPr>
        <w:t>Administrator</w:t>
      </w:r>
      <w:proofErr w:type="spellEnd"/>
      <w:r w:rsidRPr="009E4ADD">
        <w:rPr>
          <w:i/>
          <w:iCs/>
          <w:color w:val="000000"/>
          <w:sz w:val="21"/>
          <w:szCs w:val="21"/>
          <w:lang w:val="es-ES"/>
        </w:rPr>
        <w:t>,</w:t>
      </w:r>
      <w:r w:rsidRPr="009E4ADD">
        <w:rPr>
          <w:sz w:val="21"/>
          <w:szCs w:val="21"/>
          <w:lang w:val="es-ES"/>
        </w:rPr>
        <w:t xml:space="preserve">   </w:t>
      </w:r>
    </w:p>
    <w:p w14:paraId="6B0F5883" w14:textId="4B6243C9" w:rsidR="004F5BC2" w:rsidRPr="009E4ADD" w:rsidRDefault="004F5BC2" w:rsidP="00974301">
      <w:pPr>
        <w:pStyle w:val="DefaultText"/>
        <w:jc w:val="both"/>
        <w:rPr>
          <w:b/>
          <w:bCs/>
          <w:sz w:val="21"/>
          <w:szCs w:val="21"/>
          <w:lang w:val="es-ES"/>
        </w:rPr>
      </w:pPr>
      <w:proofErr w:type="spellStart"/>
      <w:r w:rsidRPr="009E4ADD">
        <w:rPr>
          <w:sz w:val="21"/>
          <w:szCs w:val="21"/>
          <w:lang w:val="es-ES"/>
        </w:rPr>
        <w:t>Bogdan-Alexandru</w:t>
      </w:r>
      <w:proofErr w:type="spellEnd"/>
      <w:r w:rsidRPr="009E4ADD">
        <w:rPr>
          <w:sz w:val="21"/>
          <w:szCs w:val="21"/>
          <w:lang w:val="es-ES"/>
        </w:rPr>
        <w:t xml:space="preserve"> </w:t>
      </w:r>
      <w:proofErr w:type="spellStart"/>
      <w:r w:rsidRPr="009E4ADD">
        <w:rPr>
          <w:sz w:val="21"/>
          <w:szCs w:val="21"/>
          <w:lang w:val="es-ES"/>
        </w:rPr>
        <w:t>Gârbu</w:t>
      </w:r>
      <w:proofErr w:type="spellEnd"/>
      <w:r w:rsidRPr="009E4ADD">
        <w:rPr>
          <w:sz w:val="21"/>
          <w:szCs w:val="21"/>
          <w:lang w:val="es-ES"/>
        </w:rPr>
        <w:tab/>
      </w:r>
      <w:r w:rsidRPr="009E4ADD">
        <w:rPr>
          <w:sz w:val="21"/>
          <w:szCs w:val="21"/>
          <w:lang w:val="es-ES"/>
        </w:rPr>
        <w:tab/>
      </w:r>
      <w:r w:rsidRPr="009E4ADD">
        <w:rPr>
          <w:sz w:val="21"/>
          <w:szCs w:val="21"/>
          <w:lang w:val="es-ES"/>
        </w:rPr>
        <w:tab/>
      </w:r>
      <w:r w:rsidRPr="009E4ADD">
        <w:rPr>
          <w:sz w:val="21"/>
          <w:szCs w:val="21"/>
          <w:lang w:val="es-ES"/>
        </w:rPr>
        <w:tab/>
      </w:r>
      <w:r w:rsidRPr="009E4ADD">
        <w:rPr>
          <w:sz w:val="21"/>
          <w:szCs w:val="21"/>
          <w:lang w:val="es-ES"/>
        </w:rPr>
        <w:tab/>
        <w:t xml:space="preserve">                </w:t>
      </w:r>
    </w:p>
    <w:p w14:paraId="46C37B12" w14:textId="77777777" w:rsidR="004F5BC2" w:rsidRPr="009E4ADD" w:rsidRDefault="004F5BC2" w:rsidP="00974301">
      <w:pPr>
        <w:pStyle w:val="DefaultText"/>
        <w:jc w:val="both"/>
        <w:rPr>
          <w:sz w:val="21"/>
          <w:szCs w:val="21"/>
          <w:lang w:val="es-ES"/>
        </w:rPr>
      </w:pPr>
    </w:p>
    <w:p w14:paraId="54554784" w14:textId="77777777" w:rsidR="004F5BC2" w:rsidRPr="009E4ADD" w:rsidRDefault="004F5BC2" w:rsidP="00974301">
      <w:pPr>
        <w:pStyle w:val="DefaultText"/>
        <w:jc w:val="both"/>
        <w:rPr>
          <w:sz w:val="21"/>
          <w:szCs w:val="21"/>
          <w:lang w:val="es-ES"/>
        </w:rPr>
      </w:pPr>
    </w:p>
    <w:p w14:paraId="66A574F5" w14:textId="77777777" w:rsidR="004F5BC2" w:rsidRPr="009E4ADD" w:rsidRDefault="004F5BC2" w:rsidP="00974301">
      <w:pPr>
        <w:pStyle w:val="DefaultText"/>
        <w:jc w:val="both"/>
        <w:rPr>
          <w:sz w:val="21"/>
          <w:szCs w:val="21"/>
          <w:lang w:val="es-ES"/>
        </w:rPr>
      </w:pPr>
    </w:p>
    <w:p w14:paraId="55894064" w14:textId="77777777" w:rsidR="004F5BC2" w:rsidRPr="009E4ADD" w:rsidRDefault="004F5BC2" w:rsidP="00974301">
      <w:pPr>
        <w:pStyle w:val="DefaultText"/>
        <w:jc w:val="both"/>
        <w:rPr>
          <w:b/>
          <w:sz w:val="21"/>
          <w:szCs w:val="21"/>
          <w:lang w:val="es-ES"/>
        </w:rPr>
      </w:pPr>
    </w:p>
    <w:p w14:paraId="0D781186" w14:textId="77777777" w:rsidR="004F5BC2" w:rsidRPr="009E4ADD" w:rsidRDefault="004F5BC2" w:rsidP="00974301">
      <w:pPr>
        <w:pStyle w:val="DefaultText"/>
        <w:jc w:val="both"/>
        <w:rPr>
          <w:b/>
          <w:sz w:val="21"/>
          <w:szCs w:val="21"/>
          <w:lang w:val="es-ES"/>
        </w:rPr>
      </w:pPr>
    </w:p>
    <w:p w14:paraId="5245094F" w14:textId="77777777" w:rsidR="004F5BC2" w:rsidRPr="009E4ADD" w:rsidRDefault="004F5BC2" w:rsidP="00974301">
      <w:pPr>
        <w:pStyle w:val="DefaultText"/>
        <w:jc w:val="both"/>
        <w:rPr>
          <w:b/>
          <w:sz w:val="21"/>
          <w:szCs w:val="21"/>
          <w:lang w:val="es-ES"/>
        </w:rPr>
      </w:pPr>
    </w:p>
    <w:bookmarkEnd w:id="6"/>
    <w:p w14:paraId="3250443D" w14:textId="13CF5302" w:rsidR="00A32D10" w:rsidRPr="009E4ADD" w:rsidRDefault="00A32D10" w:rsidP="00974301">
      <w:pPr>
        <w:pStyle w:val="DefaultText"/>
        <w:jc w:val="both"/>
        <w:rPr>
          <w:bCs/>
          <w:sz w:val="21"/>
          <w:szCs w:val="21"/>
          <w:lang w:val="it-IT"/>
        </w:rPr>
      </w:pPr>
    </w:p>
    <w:sectPr w:rsidR="00A32D10" w:rsidRPr="009E4ADD" w:rsidSect="00AA3297">
      <w:pgSz w:w="11907" w:h="16839" w:code="9"/>
      <w:pgMar w:top="1134" w:right="1134" w:bottom="1134" w:left="1134" w:header="510"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7DA3E" w14:textId="77777777" w:rsidR="0084262E" w:rsidRDefault="0084262E">
      <w:r>
        <w:separator/>
      </w:r>
    </w:p>
  </w:endnote>
  <w:endnote w:type="continuationSeparator" w:id="0">
    <w:p w14:paraId="02EAC875" w14:textId="77777777" w:rsidR="0084262E" w:rsidRDefault="0084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8E4BC" w14:textId="77777777" w:rsidR="0084262E" w:rsidRDefault="0084262E">
      <w:r>
        <w:separator/>
      </w:r>
    </w:p>
  </w:footnote>
  <w:footnote w:type="continuationSeparator" w:id="0">
    <w:p w14:paraId="78FEB49B" w14:textId="77777777" w:rsidR="0084262E" w:rsidRDefault="00842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rPr>
        <w:b/>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2160"/>
        </w:tabs>
        <w:ind w:left="2160" w:hanging="360"/>
      </w:pPr>
      <w:rPr>
        <w:rFonts w:ascii="Wingdings" w:hAnsi="Wingdings" w:cs="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Courier New"/>
      </w:rPr>
    </w:lvl>
  </w:abstractNum>
  <w:abstractNum w:abstractNumId="2" w15:restartNumberingAfterBreak="0">
    <w:nsid w:val="00000005"/>
    <w:multiLevelType w:val="singleLevel"/>
    <w:tmpl w:val="0418000F"/>
    <w:name w:val="WW8Num5"/>
    <w:lvl w:ilvl="0">
      <w:start w:val="1"/>
      <w:numFmt w:val="decimal"/>
      <w:lvlText w:val="%1."/>
      <w:lvlJc w:val="left"/>
      <w:pPr>
        <w:tabs>
          <w:tab w:val="num" w:pos="759"/>
        </w:tabs>
        <w:ind w:left="759" w:hanging="360"/>
      </w:pPr>
    </w:lvl>
  </w:abstractNum>
  <w:abstractNum w:abstractNumId="3"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5" w15:restartNumberingAfterBreak="0">
    <w:nsid w:val="05123779"/>
    <w:multiLevelType w:val="multilevel"/>
    <w:tmpl w:val="428EA16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9C32F99"/>
    <w:multiLevelType w:val="hybridMultilevel"/>
    <w:tmpl w:val="AD48112E"/>
    <w:lvl w:ilvl="0" w:tplc="F5B85E8E">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D75FD"/>
    <w:multiLevelType w:val="hybridMultilevel"/>
    <w:tmpl w:val="53DCB1B6"/>
    <w:lvl w:ilvl="0" w:tplc="92A2DA8A">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943B0"/>
    <w:multiLevelType w:val="hybridMultilevel"/>
    <w:tmpl w:val="0646FC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4FA7013C"/>
    <w:multiLevelType w:val="hybridMultilevel"/>
    <w:tmpl w:val="0494E9EC"/>
    <w:lvl w:ilvl="0" w:tplc="91C6F2F2">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D7D5B"/>
    <w:multiLevelType w:val="hybridMultilevel"/>
    <w:tmpl w:val="CD0038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947046"/>
    <w:multiLevelType w:val="hybridMultilevel"/>
    <w:tmpl w:val="F4F027EC"/>
    <w:lvl w:ilvl="0" w:tplc="B8F8768C">
      <w:start w:val="1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CA31C3"/>
    <w:multiLevelType w:val="hybridMultilevel"/>
    <w:tmpl w:val="8D4620D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5B466425"/>
    <w:multiLevelType w:val="hybridMultilevel"/>
    <w:tmpl w:val="527A6E50"/>
    <w:lvl w:ilvl="0" w:tplc="CEFE815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D6022"/>
    <w:multiLevelType w:val="hybridMultilevel"/>
    <w:tmpl w:val="64A2171E"/>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E05075"/>
    <w:multiLevelType w:val="hybridMultilevel"/>
    <w:tmpl w:val="D80271AA"/>
    <w:lvl w:ilvl="0" w:tplc="8C7AB7AE">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2215A"/>
    <w:multiLevelType w:val="hybridMultilevel"/>
    <w:tmpl w:val="81BEDD98"/>
    <w:lvl w:ilvl="0" w:tplc="7C08B83A">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954FB7"/>
    <w:multiLevelType w:val="hybridMultilevel"/>
    <w:tmpl w:val="9DD8D468"/>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713D6E"/>
    <w:multiLevelType w:val="hybridMultilevel"/>
    <w:tmpl w:val="C0529040"/>
    <w:lvl w:ilvl="0" w:tplc="205CB458">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D36ACF"/>
    <w:multiLevelType w:val="hybridMultilevel"/>
    <w:tmpl w:val="B636EA78"/>
    <w:lvl w:ilvl="0" w:tplc="3940C882">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BC5D04"/>
    <w:multiLevelType w:val="hybridMultilevel"/>
    <w:tmpl w:val="7568B102"/>
    <w:lvl w:ilvl="0" w:tplc="C7D01044">
      <w:start w:val="1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9403F"/>
    <w:multiLevelType w:val="hybridMultilevel"/>
    <w:tmpl w:val="F2705922"/>
    <w:lvl w:ilvl="0" w:tplc="2B805360">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3" w15:restartNumberingAfterBreak="0">
    <w:nsid w:val="72435757"/>
    <w:multiLevelType w:val="multilevel"/>
    <w:tmpl w:val="ED9C07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E01B0A"/>
    <w:multiLevelType w:val="hybridMultilevel"/>
    <w:tmpl w:val="1A8A950C"/>
    <w:lvl w:ilvl="0" w:tplc="D33A10B6">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43DEE"/>
    <w:multiLevelType w:val="hybridMultilevel"/>
    <w:tmpl w:val="1E282C2E"/>
    <w:lvl w:ilvl="0" w:tplc="FFFFFFFF">
      <w:start w:val="1"/>
      <w:numFmt w:val="bullet"/>
      <w:pStyle w:val="ListBullet1"/>
      <w:lvlText w:val=""/>
      <w:lvlJc w:val="left"/>
      <w:pPr>
        <w:tabs>
          <w:tab w:val="num" w:pos="567"/>
        </w:tabs>
        <w:ind w:left="567" w:hanging="567"/>
      </w:pPr>
      <w:rPr>
        <w:rFonts w:ascii="Symbol" w:hAnsi="Symbol" w:hint="default"/>
        <w:b/>
        <w:i w:val="0"/>
        <w:caps w:val="0"/>
        <w:strike w:val="0"/>
        <w:dstrike w:val="0"/>
        <w:vanish w:val="0"/>
        <w:sz w:val="3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bullet"/>
      <w:lvlText w:val="o"/>
      <w:lvlJc w:val="left"/>
      <w:pPr>
        <w:tabs>
          <w:tab w:val="num" w:pos="448"/>
        </w:tabs>
        <w:ind w:left="448" w:hanging="360"/>
      </w:pPr>
      <w:rPr>
        <w:rFonts w:ascii="Courier New" w:hAnsi="Courier New" w:hint="default"/>
      </w:rPr>
    </w:lvl>
    <w:lvl w:ilvl="2" w:tplc="FFFFFFFF" w:tentative="1">
      <w:start w:val="1"/>
      <w:numFmt w:val="bullet"/>
      <w:lvlText w:val=""/>
      <w:lvlJc w:val="left"/>
      <w:pPr>
        <w:tabs>
          <w:tab w:val="num" w:pos="1168"/>
        </w:tabs>
        <w:ind w:left="1168" w:hanging="360"/>
      </w:pPr>
      <w:rPr>
        <w:rFonts w:ascii="Wingdings" w:hAnsi="Wingdings" w:hint="default"/>
      </w:rPr>
    </w:lvl>
    <w:lvl w:ilvl="3" w:tplc="FFFFFFFF" w:tentative="1">
      <w:start w:val="1"/>
      <w:numFmt w:val="bullet"/>
      <w:lvlText w:val=""/>
      <w:lvlJc w:val="left"/>
      <w:pPr>
        <w:tabs>
          <w:tab w:val="num" w:pos="1888"/>
        </w:tabs>
        <w:ind w:left="1888" w:hanging="360"/>
      </w:pPr>
      <w:rPr>
        <w:rFonts w:ascii="Symbol" w:hAnsi="Symbol" w:hint="default"/>
      </w:rPr>
    </w:lvl>
    <w:lvl w:ilvl="4" w:tplc="FFFFFFFF" w:tentative="1">
      <w:start w:val="1"/>
      <w:numFmt w:val="bullet"/>
      <w:lvlText w:val="o"/>
      <w:lvlJc w:val="left"/>
      <w:pPr>
        <w:tabs>
          <w:tab w:val="num" w:pos="2608"/>
        </w:tabs>
        <w:ind w:left="2608" w:hanging="360"/>
      </w:pPr>
      <w:rPr>
        <w:rFonts w:ascii="Courier New" w:hAnsi="Courier New" w:hint="default"/>
      </w:rPr>
    </w:lvl>
    <w:lvl w:ilvl="5" w:tplc="FFFFFFFF" w:tentative="1">
      <w:start w:val="1"/>
      <w:numFmt w:val="bullet"/>
      <w:lvlText w:val=""/>
      <w:lvlJc w:val="left"/>
      <w:pPr>
        <w:tabs>
          <w:tab w:val="num" w:pos="3328"/>
        </w:tabs>
        <w:ind w:left="3328" w:hanging="360"/>
      </w:pPr>
      <w:rPr>
        <w:rFonts w:ascii="Wingdings" w:hAnsi="Wingdings" w:hint="default"/>
      </w:rPr>
    </w:lvl>
    <w:lvl w:ilvl="6" w:tplc="FFFFFFFF" w:tentative="1">
      <w:start w:val="1"/>
      <w:numFmt w:val="bullet"/>
      <w:lvlText w:val=""/>
      <w:lvlJc w:val="left"/>
      <w:pPr>
        <w:tabs>
          <w:tab w:val="num" w:pos="4048"/>
        </w:tabs>
        <w:ind w:left="4048" w:hanging="360"/>
      </w:pPr>
      <w:rPr>
        <w:rFonts w:ascii="Symbol" w:hAnsi="Symbol" w:hint="default"/>
      </w:rPr>
    </w:lvl>
    <w:lvl w:ilvl="7" w:tplc="FFFFFFFF" w:tentative="1">
      <w:start w:val="1"/>
      <w:numFmt w:val="bullet"/>
      <w:lvlText w:val="o"/>
      <w:lvlJc w:val="left"/>
      <w:pPr>
        <w:tabs>
          <w:tab w:val="num" w:pos="4768"/>
        </w:tabs>
        <w:ind w:left="4768" w:hanging="360"/>
      </w:pPr>
      <w:rPr>
        <w:rFonts w:ascii="Courier New" w:hAnsi="Courier New" w:hint="default"/>
      </w:rPr>
    </w:lvl>
    <w:lvl w:ilvl="8" w:tplc="FFFFFFFF" w:tentative="1">
      <w:start w:val="1"/>
      <w:numFmt w:val="bullet"/>
      <w:lvlText w:val=""/>
      <w:lvlJc w:val="left"/>
      <w:pPr>
        <w:tabs>
          <w:tab w:val="num" w:pos="5488"/>
        </w:tabs>
        <w:ind w:left="5488" w:hanging="360"/>
      </w:pPr>
      <w:rPr>
        <w:rFonts w:ascii="Wingdings" w:hAnsi="Wingdings" w:hint="default"/>
      </w:rPr>
    </w:lvl>
  </w:abstractNum>
  <w:abstractNum w:abstractNumId="26" w15:restartNumberingAfterBreak="0">
    <w:nsid w:val="7D1D06C1"/>
    <w:multiLevelType w:val="hybridMultilevel"/>
    <w:tmpl w:val="AD0E6F30"/>
    <w:lvl w:ilvl="0" w:tplc="2714802E">
      <w:start w:val="2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601173">
    <w:abstractNumId w:val="9"/>
  </w:num>
  <w:num w:numId="2" w16cid:durableId="1635598642">
    <w:abstractNumId w:val="25"/>
  </w:num>
  <w:num w:numId="3" w16cid:durableId="1698584214">
    <w:abstractNumId w:val="5"/>
  </w:num>
  <w:num w:numId="4" w16cid:durableId="1868327755">
    <w:abstractNumId w:val="22"/>
  </w:num>
  <w:num w:numId="5" w16cid:durableId="1872842197">
    <w:abstractNumId w:val="6"/>
  </w:num>
  <w:num w:numId="6" w16cid:durableId="432559071">
    <w:abstractNumId w:val="18"/>
  </w:num>
  <w:num w:numId="7" w16cid:durableId="1789742023">
    <w:abstractNumId w:val="16"/>
  </w:num>
  <w:num w:numId="8" w16cid:durableId="1242524686">
    <w:abstractNumId w:val="7"/>
  </w:num>
  <w:num w:numId="9" w16cid:durableId="909537292">
    <w:abstractNumId w:val="20"/>
  </w:num>
  <w:num w:numId="10" w16cid:durableId="1243098923">
    <w:abstractNumId w:val="24"/>
  </w:num>
  <w:num w:numId="11" w16cid:durableId="889077397">
    <w:abstractNumId w:val="10"/>
  </w:num>
  <w:num w:numId="12" w16cid:durableId="223444631">
    <w:abstractNumId w:val="17"/>
  </w:num>
  <w:num w:numId="13" w16cid:durableId="1153449412">
    <w:abstractNumId w:val="19"/>
  </w:num>
  <w:num w:numId="14" w16cid:durableId="1018430738">
    <w:abstractNumId w:val="12"/>
  </w:num>
  <w:num w:numId="15" w16cid:durableId="983201894">
    <w:abstractNumId w:val="21"/>
  </w:num>
  <w:num w:numId="16" w16cid:durableId="824514395">
    <w:abstractNumId w:val="26"/>
  </w:num>
  <w:num w:numId="17" w16cid:durableId="781925519">
    <w:abstractNumId w:val="15"/>
  </w:num>
  <w:num w:numId="18" w16cid:durableId="1987270949">
    <w:abstractNumId w:val="8"/>
  </w:num>
  <w:num w:numId="19" w16cid:durableId="990058266">
    <w:abstractNumId w:val="11"/>
  </w:num>
  <w:num w:numId="20" w16cid:durableId="53625571">
    <w:abstractNumId w:val="23"/>
  </w:num>
  <w:num w:numId="21" w16cid:durableId="1221163319">
    <w:abstractNumId w:val="14"/>
  </w:num>
  <w:num w:numId="22" w16cid:durableId="37928382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DD"/>
    <w:rsid w:val="000015EB"/>
    <w:rsid w:val="00001B7C"/>
    <w:rsid w:val="00005F0E"/>
    <w:rsid w:val="0001425F"/>
    <w:rsid w:val="00015DE2"/>
    <w:rsid w:val="00020D9B"/>
    <w:rsid w:val="00023761"/>
    <w:rsid w:val="000254BC"/>
    <w:rsid w:val="0002633F"/>
    <w:rsid w:val="00026843"/>
    <w:rsid w:val="00030489"/>
    <w:rsid w:val="00030DA6"/>
    <w:rsid w:val="00030DBE"/>
    <w:rsid w:val="000324DC"/>
    <w:rsid w:val="000369E1"/>
    <w:rsid w:val="000369E9"/>
    <w:rsid w:val="0003722E"/>
    <w:rsid w:val="0004005F"/>
    <w:rsid w:val="000417DD"/>
    <w:rsid w:val="00042EA4"/>
    <w:rsid w:val="00043CDD"/>
    <w:rsid w:val="000451A2"/>
    <w:rsid w:val="00045511"/>
    <w:rsid w:val="00047388"/>
    <w:rsid w:val="00054844"/>
    <w:rsid w:val="00055BE7"/>
    <w:rsid w:val="00055D4F"/>
    <w:rsid w:val="00057BF7"/>
    <w:rsid w:val="000621AC"/>
    <w:rsid w:val="00066F23"/>
    <w:rsid w:val="00070D6E"/>
    <w:rsid w:val="0007592E"/>
    <w:rsid w:val="0008174F"/>
    <w:rsid w:val="00083F59"/>
    <w:rsid w:val="00084024"/>
    <w:rsid w:val="000850B6"/>
    <w:rsid w:val="000A1C58"/>
    <w:rsid w:val="000A628F"/>
    <w:rsid w:val="000B11BA"/>
    <w:rsid w:val="000B45DC"/>
    <w:rsid w:val="000B6D0F"/>
    <w:rsid w:val="000B7465"/>
    <w:rsid w:val="000C2603"/>
    <w:rsid w:val="000C2E2A"/>
    <w:rsid w:val="000C2F42"/>
    <w:rsid w:val="000D1C87"/>
    <w:rsid w:val="000D5B0D"/>
    <w:rsid w:val="000D5CC0"/>
    <w:rsid w:val="000D5E89"/>
    <w:rsid w:val="000E0528"/>
    <w:rsid w:val="000E1800"/>
    <w:rsid w:val="000E6B06"/>
    <w:rsid w:val="000F0B93"/>
    <w:rsid w:val="000F2307"/>
    <w:rsid w:val="000F340A"/>
    <w:rsid w:val="000F35C7"/>
    <w:rsid w:val="00103648"/>
    <w:rsid w:val="00107925"/>
    <w:rsid w:val="001107C9"/>
    <w:rsid w:val="00110D67"/>
    <w:rsid w:val="00111276"/>
    <w:rsid w:val="001235FE"/>
    <w:rsid w:val="00130DF2"/>
    <w:rsid w:val="00135470"/>
    <w:rsid w:val="0013761A"/>
    <w:rsid w:val="00140587"/>
    <w:rsid w:val="00142A3B"/>
    <w:rsid w:val="0014535A"/>
    <w:rsid w:val="00146FD3"/>
    <w:rsid w:val="0015026A"/>
    <w:rsid w:val="001521E5"/>
    <w:rsid w:val="00152D02"/>
    <w:rsid w:val="001550E2"/>
    <w:rsid w:val="00170048"/>
    <w:rsid w:val="00170244"/>
    <w:rsid w:val="00170FED"/>
    <w:rsid w:val="00171D48"/>
    <w:rsid w:val="00173468"/>
    <w:rsid w:val="001831C0"/>
    <w:rsid w:val="00183A06"/>
    <w:rsid w:val="00185C90"/>
    <w:rsid w:val="0018705D"/>
    <w:rsid w:val="0019031A"/>
    <w:rsid w:val="001907EF"/>
    <w:rsid w:val="001909E3"/>
    <w:rsid w:val="001919D8"/>
    <w:rsid w:val="0019494E"/>
    <w:rsid w:val="00194DB5"/>
    <w:rsid w:val="00196C8D"/>
    <w:rsid w:val="001A2500"/>
    <w:rsid w:val="001A38AE"/>
    <w:rsid w:val="001A491B"/>
    <w:rsid w:val="001A7E23"/>
    <w:rsid w:val="001C4223"/>
    <w:rsid w:val="001C4E4E"/>
    <w:rsid w:val="001C7086"/>
    <w:rsid w:val="001C7F25"/>
    <w:rsid w:val="001D0B34"/>
    <w:rsid w:val="001D1DF5"/>
    <w:rsid w:val="001D24A5"/>
    <w:rsid w:val="001D329F"/>
    <w:rsid w:val="001D45B6"/>
    <w:rsid w:val="001D67FE"/>
    <w:rsid w:val="001D755F"/>
    <w:rsid w:val="001E09ED"/>
    <w:rsid w:val="001E0D3E"/>
    <w:rsid w:val="001E1167"/>
    <w:rsid w:val="001E32B1"/>
    <w:rsid w:val="001E4A5F"/>
    <w:rsid w:val="001F15F8"/>
    <w:rsid w:val="001F28B8"/>
    <w:rsid w:val="001F7C85"/>
    <w:rsid w:val="00200817"/>
    <w:rsid w:val="00202CCA"/>
    <w:rsid w:val="00204026"/>
    <w:rsid w:val="002122FC"/>
    <w:rsid w:val="0021279F"/>
    <w:rsid w:val="00213EF8"/>
    <w:rsid w:val="00215CE9"/>
    <w:rsid w:val="002218A0"/>
    <w:rsid w:val="00224569"/>
    <w:rsid w:val="0023064B"/>
    <w:rsid w:val="00237A27"/>
    <w:rsid w:val="00240BD2"/>
    <w:rsid w:val="00243620"/>
    <w:rsid w:val="002458BC"/>
    <w:rsid w:val="00245D28"/>
    <w:rsid w:val="00245FC3"/>
    <w:rsid w:val="00246DE8"/>
    <w:rsid w:val="00246EE3"/>
    <w:rsid w:val="00250B40"/>
    <w:rsid w:val="002550E7"/>
    <w:rsid w:val="00261169"/>
    <w:rsid w:val="00267D6B"/>
    <w:rsid w:val="00273ED9"/>
    <w:rsid w:val="00275B71"/>
    <w:rsid w:val="00282C81"/>
    <w:rsid w:val="00284712"/>
    <w:rsid w:val="00287A90"/>
    <w:rsid w:val="00294099"/>
    <w:rsid w:val="00294D0D"/>
    <w:rsid w:val="00294E8C"/>
    <w:rsid w:val="0029739E"/>
    <w:rsid w:val="002A1517"/>
    <w:rsid w:val="002A3B25"/>
    <w:rsid w:val="002A4F4C"/>
    <w:rsid w:val="002A7EDD"/>
    <w:rsid w:val="002B1973"/>
    <w:rsid w:val="002B3D45"/>
    <w:rsid w:val="002B60C9"/>
    <w:rsid w:val="002C430B"/>
    <w:rsid w:val="002D2DC6"/>
    <w:rsid w:val="002D3EB8"/>
    <w:rsid w:val="002D45D4"/>
    <w:rsid w:val="002D596B"/>
    <w:rsid w:val="002D5AD5"/>
    <w:rsid w:val="002D6A19"/>
    <w:rsid w:val="002D6D13"/>
    <w:rsid w:val="002D7E05"/>
    <w:rsid w:val="002E16AC"/>
    <w:rsid w:val="002E1B5D"/>
    <w:rsid w:val="002E3E99"/>
    <w:rsid w:val="002F042C"/>
    <w:rsid w:val="002F0817"/>
    <w:rsid w:val="002F204C"/>
    <w:rsid w:val="002F66A3"/>
    <w:rsid w:val="002F7381"/>
    <w:rsid w:val="00302324"/>
    <w:rsid w:val="00304754"/>
    <w:rsid w:val="003103C5"/>
    <w:rsid w:val="003122BB"/>
    <w:rsid w:val="00312AA3"/>
    <w:rsid w:val="003141D4"/>
    <w:rsid w:val="0032363C"/>
    <w:rsid w:val="003268C4"/>
    <w:rsid w:val="00326AA0"/>
    <w:rsid w:val="00327F3F"/>
    <w:rsid w:val="003328D3"/>
    <w:rsid w:val="00335168"/>
    <w:rsid w:val="00340B30"/>
    <w:rsid w:val="00342DF9"/>
    <w:rsid w:val="00345168"/>
    <w:rsid w:val="00345A99"/>
    <w:rsid w:val="00347467"/>
    <w:rsid w:val="00356115"/>
    <w:rsid w:val="0035724F"/>
    <w:rsid w:val="00357FCA"/>
    <w:rsid w:val="00360CBA"/>
    <w:rsid w:val="0036168A"/>
    <w:rsid w:val="00363F68"/>
    <w:rsid w:val="00366361"/>
    <w:rsid w:val="00371CBE"/>
    <w:rsid w:val="003750FE"/>
    <w:rsid w:val="003755C0"/>
    <w:rsid w:val="003778BB"/>
    <w:rsid w:val="00380F2E"/>
    <w:rsid w:val="00383E56"/>
    <w:rsid w:val="00385744"/>
    <w:rsid w:val="00392E21"/>
    <w:rsid w:val="0039563B"/>
    <w:rsid w:val="00395CA5"/>
    <w:rsid w:val="003A16DD"/>
    <w:rsid w:val="003A5462"/>
    <w:rsid w:val="003C7B68"/>
    <w:rsid w:val="003D0CAE"/>
    <w:rsid w:val="003D1E32"/>
    <w:rsid w:val="003D269F"/>
    <w:rsid w:val="003D2B4A"/>
    <w:rsid w:val="003D310D"/>
    <w:rsid w:val="003D3DD4"/>
    <w:rsid w:val="003E0A1E"/>
    <w:rsid w:val="003E3C0F"/>
    <w:rsid w:val="003E6B26"/>
    <w:rsid w:val="003E70C3"/>
    <w:rsid w:val="003F00BC"/>
    <w:rsid w:val="003F425D"/>
    <w:rsid w:val="003F5CE6"/>
    <w:rsid w:val="004004CF"/>
    <w:rsid w:val="00403328"/>
    <w:rsid w:val="00407B0E"/>
    <w:rsid w:val="00411A4D"/>
    <w:rsid w:val="00412FE5"/>
    <w:rsid w:val="00414E70"/>
    <w:rsid w:val="00424ABF"/>
    <w:rsid w:val="00425089"/>
    <w:rsid w:val="004311F3"/>
    <w:rsid w:val="00432F1A"/>
    <w:rsid w:val="004416C3"/>
    <w:rsid w:val="00441B21"/>
    <w:rsid w:val="00441D15"/>
    <w:rsid w:val="0044241E"/>
    <w:rsid w:val="0044502C"/>
    <w:rsid w:val="00451DE9"/>
    <w:rsid w:val="004522C5"/>
    <w:rsid w:val="00454910"/>
    <w:rsid w:val="00454A2D"/>
    <w:rsid w:val="004608D5"/>
    <w:rsid w:val="00460A4A"/>
    <w:rsid w:val="0046151D"/>
    <w:rsid w:val="00462587"/>
    <w:rsid w:val="00466F72"/>
    <w:rsid w:val="00470664"/>
    <w:rsid w:val="00470794"/>
    <w:rsid w:val="00470C6F"/>
    <w:rsid w:val="00471D8B"/>
    <w:rsid w:val="00474F07"/>
    <w:rsid w:val="004759BE"/>
    <w:rsid w:val="0048007D"/>
    <w:rsid w:val="004805E7"/>
    <w:rsid w:val="00480796"/>
    <w:rsid w:val="0049167C"/>
    <w:rsid w:val="0049709D"/>
    <w:rsid w:val="004971FC"/>
    <w:rsid w:val="004A087E"/>
    <w:rsid w:val="004A0897"/>
    <w:rsid w:val="004A3B04"/>
    <w:rsid w:val="004A49F3"/>
    <w:rsid w:val="004A696C"/>
    <w:rsid w:val="004A6E91"/>
    <w:rsid w:val="004A6FE1"/>
    <w:rsid w:val="004A79EC"/>
    <w:rsid w:val="004B0657"/>
    <w:rsid w:val="004B7755"/>
    <w:rsid w:val="004C505B"/>
    <w:rsid w:val="004C7EF4"/>
    <w:rsid w:val="004D22DB"/>
    <w:rsid w:val="004D399F"/>
    <w:rsid w:val="004D7090"/>
    <w:rsid w:val="004E1857"/>
    <w:rsid w:val="004E1865"/>
    <w:rsid w:val="004E1BDD"/>
    <w:rsid w:val="004E2C18"/>
    <w:rsid w:val="004F03C9"/>
    <w:rsid w:val="004F0DD5"/>
    <w:rsid w:val="004F155D"/>
    <w:rsid w:val="004F5BC2"/>
    <w:rsid w:val="004F6F0C"/>
    <w:rsid w:val="00512259"/>
    <w:rsid w:val="00512331"/>
    <w:rsid w:val="00512CB0"/>
    <w:rsid w:val="0051331A"/>
    <w:rsid w:val="00513676"/>
    <w:rsid w:val="00514AE5"/>
    <w:rsid w:val="0052055B"/>
    <w:rsid w:val="005211C6"/>
    <w:rsid w:val="00523429"/>
    <w:rsid w:val="00524EE6"/>
    <w:rsid w:val="0052557A"/>
    <w:rsid w:val="00527C2D"/>
    <w:rsid w:val="00527FCE"/>
    <w:rsid w:val="005339C3"/>
    <w:rsid w:val="00542606"/>
    <w:rsid w:val="0054347A"/>
    <w:rsid w:val="00556FD1"/>
    <w:rsid w:val="00557CC4"/>
    <w:rsid w:val="005642FE"/>
    <w:rsid w:val="005715F0"/>
    <w:rsid w:val="005733D8"/>
    <w:rsid w:val="00574BBC"/>
    <w:rsid w:val="005753DA"/>
    <w:rsid w:val="00575F9F"/>
    <w:rsid w:val="00576B43"/>
    <w:rsid w:val="00577195"/>
    <w:rsid w:val="00580A36"/>
    <w:rsid w:val="00582548"/>
    <w:rsid w:val="00582850"/>
    <w:rsid w:val="00583DE6"/>
    <w:rsid w:val="00585826"/>
    <w:rsid w:val="00593756"/>
    <w:rsid w:val="00593FFB"/>
    <w:rsid w:val="00595ADA"/>
    <w:rsid w:val="005A174C"/>
    <w:rsid w:val="005A3304"/>
    <w:rsid w:val="005A3D73"/>
    <w:rsid w:val="005A62BF"/>
    <w:rsid w:val="005B1A36"/>
    <w:rsid w:val="005B1B9C"/>
    <w:rsid w:val="005B3545"/>
    <w:rsid w:val="005B4B40"/>
    <w:rsid w:val="005B7028"/>
    <w:rsid w:val="005B7669"/>
    <w:rsid w:val="005C0696"/>
    <w:rsid w:val="005C1B9A"/>
    <w:rsid w:val="005C248A"/>
    <w:rsid w:val="005C25F5"/>
    <w:rsid w:val="005C3F89"/>
    <w:rsid w:val="005C6C39"/>
    <w:rsid w:val="005D0F2A"/>
    <w:rsid w:val="005D389A"/>
    <w:rsid w:val="005E11FE"/>
    <w:rsid w:val="005E2437"/>
    <w:rsid w:val="005E66C7"/>
    <w:rsid w:val="005E77A6"/>
    <w:rsid w:val="005F13CB"/>
    <w:rsid w:val="005F1F74"/>
    <w:rsid w:val="005F3CDF"/>
    <w:rsid w:val="00602A23"/>
    <w:rsid w:val="006047DA"/>
    <w:rsid w:val="0060685A"/>
    <w:rsid w:val="006079E6"/>
    <w:rsid w:val="006143D1"/>
    <w:rsid w:val="00614BE9"/>
    <w:rsid w:val="00615555"/>
    <w:rsid w:val="00615F6C"/>
    <w:rsid w:val="006167AC"/>
    <w:rsid w:val="006209F6"/>
    <w:rsid w:val="00620F7C"/>
    <w:rsid w:val="00621053"/>
    <w:rsid w:val="006251B0"/>
    <w:rsid w:val="0062596E"/>
    <w:rsid w:val="00626AF8"/>
    <w:rsid w:val="006337AE"/>
    <w:rsid w:val="006370DE"/>
    <w:rsid w:val="00640F97"/>
    <w:rsid w:val="00644D0E"/>
    <w:rsid w:val="00652600"/>
    <w:rsid w:val="00657E07"/>
    <w:rsid w:val="00664013"/>
    <w:rsid w:val="0066791A"/>
    <w:rsid w:val="006711BA"/>
    <w:rsid w:val="006718E1"/>
    <w:rsid w:val="00673243"/>
    <w:rsid w:val="006734F1"/>
    <w:rsid w:val="00673FDB"/>
    <w:rsid w:val="006750FA"/>
    <w:rsid w:val="00683293"/>
    <w:rsid w:val="00683557"/>
    <w:rsid w:val="00684BED"/>
    <w:rsid w:val="006864DE"/>
    <w:rsid w:val="006869CD"/>
    <w:rsid w:val="006900B7"/>
    <w:rsid w:val="00694835"/>
    <w:rsid w:val="00694DDF"/>
    <w:rsid w:val="006953D8"/>
    <w:rsid w:val="00695F78"/>
    <w:rsid w:val="006A1DD3"/>
    <w:rsid w:val="006A3037"/>
    <w:rsid w:val="006A3D0F"/>
    <w:rsid w:val="006A3FEF"/>
    <w:rsid w:val="006A5055"/>
    <w:rsid w:val="006A704C"/>
    <w:rsid w:val="006B14D1"/>
    <w:rsid w:val="006B1EB1"/>
    <w:rsid w:val="006B446B"/>
    <w:rsid w:val="006B5468"/>
    <w:rsid w:val="006B5CB0"/>
    <w:rsid w:val="006C134C"/>
    <w:rsid w:val="006C3891"/>
    <w:rsid w:val="006C599C"/>
    <w:rsid w:val="006C6486"/>
    <w:rsid w:val="006D759E"/>
    <w:rsid w:val="006E4752"/>
    <w:rsid w:val="006F0359"/>
    <w:rsid w:val="006F5DF7"/>
    <w:rsid w:val="006F6790"/>
    <w:rsid w:val="007126EA"/>
    <w:rsid w:val="00713243"/>
    <w:rsid w:val="007158CE"/>
    <w:rsid w:val="007167A2"/>
    <w:rsid w:val="0072294B"/>
    <w:rsid w:val="00724A48"/>
    <w:rsid w:val="00725766"/>
    <w:rsid w:val="00726C2C"/>
    <w:rsid w:val="00726FFF"/>
    <w:rsid w:val="00727AAF"/>
    <w:rsid w:val="00735EAF"/>
    <w:rsid w:val="00736E30"/>
    <w:rsid w:val="00737481"/>
    <w:rsid w:val="00740FF5"/>
    <w:rsid w:val="0074237F"/>
    <w:rsid w:val="007441A8"/>
    <w:rsid w:val="007458AE"/>
    <w:rsid w:val="007500E8"/>
    <w:rsid w:val="00751B98"/>
    <w:rsid w:val="00752734"/>
    <w:rsid w:val="007541B4"/>
    <w:rsid w:val="00762DEC"/>
    <w:rsid w:val="0077223D"/>
    <w:rsid w:val="00773EAC"/>
    <w:rsid w:val="0077471F"/>
    <w:rsid w:val="00774F37"/>
    <w:rsid w:val="00777322"/>
    <w:rsid w:val="00780360"/>
    <w:rsid w:val="0079013F"/>
    <w:rsid w:val="00794EC6"/>
    <w:rsid w:val="007963FA"/>
    <w:rsid w:val="00797C84"/>
    <w:rsid w:val="007A0D94"/>
    <w:rsid w:val="007A2545"/>
    <w:rsid w:val="007A302A"/>
    <w:rsid w:val="007A533E"/>
    <w:rsid w:val="007A7199"/>
    <w:rsid w:val="007B1EF3"/>
    <w:rsid w:val="007B61A8"/>
    <w:rsid w:val="007C0E6D"/>
    <w:rsid w:val="007C20E5"/>
    <w:rsid w:val="007C6D3C"/>
    <w:rsid w:val="007D32E8"/>
    <w:rsid w:val="007D380C"/>
    <w:rsid w:val="007E2F39"/>
    <w:rsid w:val="007E3FE8"/>
    <w:rsid w:val="007E46CA"/>
    <w:rsid w:val="007E6744"/>
    <w:rsid w:val="007F0F1E"/>
    <w:rsid w:val="007F5296"/>
    <w:rsid w:val="007F75FC"/>
    <w:rsid w:val="007F7E62"/>
    <w:rsid w:val="008015B6"/>
    <w:rsid w:val="00802873"/>
    <w:rsid w:val="00807260"/>
    <w:rsid w:val="0081143A"/>
    <w:rsid w:val="00814688"/>
    <w:rsid w:val="008159C1"/>
    <w:rsid w:val="00816154"/>
    <w:rsid w:val="0081635B"/>
    <w:rsid w:val="00820BE1"/>
    <w:rsid w:val="00821811"/>
    <w:rsid w:val="00822521"/>
    <w:rsid w:val="00822A17"/>
    <w:rsid w:val="008300D6"/>
    <w:rsid w:val="0083141B"/>
    <w:rsid w:val="008366D4"/>
    <w:rsid w:val="00837E67"/>
    <w:rsid w:val="008408C5"/>
    <w:rsid w:val="0084262E"/>
    <w:rsid w:val="0085279C"/>
    <w:rsid w:val="00860732"/>
    <w:rsid w:val="0086132C"/>
    <w:rsid w:val="00861D3B"/>
    <w:rsid w:val="00863B02"/>
    <w:rsid w:val="00866F06"/>
    <w:rsid w:val="00873682"/>
    <w:rsid w:val="00875671"/>
    <w:rsid w:val="008842B2"/>
    <w:rsid w:val="008857D1"/>
    <w:rsid w:val="00887813"/>
    <w:rsid w:val="00891617"/>
    <w:rsid w:val="00895927"/>
    <w:rsid w:val="00897D86"/>
    <w:rsid w:val="008A01E2"/>
    <w:rsid w:val="008A047C"/>
    <w:rsid w:val="008A07F6"/>
    <w:rsid w:val="008A0FBB"/>
    <w:rsid w:val="008A388A"/>
    <w:rsid w:val="008A3BC8"/>
    <w:rsid w:val="008A3FB6"/>
    <w:rsid w:val="008A4BA3"/>
    <w:rsid w:val="008A52DF"/>
    <w:rsid w:val="008B4207"/>
    <w:rsid w:val="008B51DC"/>
    <w:rsid w:val="008B5B57"/>
    <w:rsid w:val="008B644A"/>
    <w:rsid w:val="008B764A"/>
    <w:rsid w:val="008B7973"/>
    <w:rsid w:val="008C3C3B"/>
    <w:rsid w:val="008C643E"/>
    <w:rsid w:val="008C72B9"/>
    <w:rsid w:val="008C7C6A"/>
    <w:rsid w:val="008D1C34"/>
    <w:rsid w:val="008D1C8C"/>
    <w:rsid w:val="008D734B"/>
    <w:rsid w:val="008D7D29"/>
    <w:rsid w:val="008E205D"/>
    <w:rsid w:val="008E640C"/>
    <w:rsid w:val="008F3FBB"/>
    <w:rsid w:val="008F5819"/>
    <w:rsid w:val="008F63D5"/>
    <w:rsid w:val="00901EB2"/>
    <w:rsid w:val="0090455C"/>
    <w:rsid w:val="009058EA"/>
    <w:rsid w:val="009111C9"/>
    <w:rsid w:val="009116C8"/>
    <w:rsid w:val="009135EB"/>
    <w:rsid w:val="009139F0"/>
    <w:rsid w:val="00914405"/>
    <w:rsid w:val="00914FC4"/>
    <w:rsid w:val="00915B4F"/>
    <w:rsid w:val="009170B6"/>
    <w:rsid w:val="00924E52"/>
    <w:rsid w:val="009261FB"/>
    <w:rsid w:val="00931F0F"/>
    <w:rsid w:val="009349E1"/>
    <w:rsid w:val="00940B82"/>
    <w:rsid w:val="00942D20"/>
    <w:rsid w:val="00947993"/>
    <w:rsid w:val="00950EB8"/>
    <w:rsid w:val="009553BC"/>
    <w:rsid w:val="00955526"/>
    <w:rsid w:val="00957681"/>
    <w:rsid w:val="009601AB"/>
    <w:rsid w:val="00962CD2"/>
    <w:rsid w:val="009631D7"/>
    <w:rsid w:val="009700EA"/>
    <w:rsid w:val="00972B61"/>
    <w:rsid w:val="0097410F"/>
    <w:rsid w:val="00974301"/>
    <w:rsid w:val="00974967"/>
    <w:rsid w:val="00980ED9"/>
    <w:rsid w:val="009820B2"/>
    <w:rsid w:val="0098432C"/>
    <w:rsid w:val="00991934"/>
    <w:rsid w:val="0099479A"/>
    <w:rsid w:val="00995432"/>
    <w:rsid w:val="009964EA"/>
    <w:rsid w:val="009966F4"/>
    <w:rsid w:val="0099720D"/>
    <w:rsid w:val="009A0477"/>
    <w:rsid w:val="009A0A8E"/>
    <w:rsid w:val="009A0CE5"/>
    <w:rsid w:val="009A595B"/>
    <w:rsid w:val="009B177B"/>
    <w:rsid w:val="009B1E13"/>
    <w:rsid w:val="009B2673"/>
    <w:rsid w:val="009B297E"/>
    <w:rsid w:val="009B3A38"/>
    <w:rsid w:val="009B4114"/>
    <w:rsid w:val="009B43DC"/>
    <w:rsid w:val="009C5657"/>
    <w:rsid w:val="009C739B"/>
    <w:rsid w:val="009D1B70"/>
    <w:rsid w:val="009D355E"/>
    <w:rsid w:val="009D7198"/>
    <w:rsid w:val="009E1819"/>
    <w:rsid w:val="009E46DE"/>
    <w:rsid w:val="009E4ADD"/>
    <w:rsid w:val="009E6155"/>
    <w:rsid w:val="009F0798"/>
    <w:rsid w:val="009F1633"/>
    <w:rsid w:val="009F3C6B"/>
    <w:rsid w:val="009F420C"/>
    <w:rsid w:val="00A01BEA"/>
    <w:rsid w:val="00A063D9"/>
    <w:rsid w:val="00A10A9E"/>
    <w:rsid w:val="00A11265"/>
    <w:rsid w:val="00A23DE1"/>
    <w:rsid w:val="00A26971"/>
    <w:rsid w:val="00A270D8"/>
    <w:rsid w:val="00A27441"/>
    <w:rsid w:val="00A31A54"/>
    <w:rsid w:val="00A31D45"/>
    <w:rsid w:val="00A31F2E"/>
    <w:rsid w:val="00A32D10"/>
    <w:rsid w:val="00A3404E"/>
    <w:rsid w:val="00A34966"/>
    <w:rsid w:val="00A34CE4"/>
    <w:rsid w:val="00A36E11"/>
    <w:rsid w:val="00A4065C"/>
    <w:rsid w:val="00A4206F"/>
    <w:rsid w:val="00A441A5"/>
    <w:rsid w:val="00A51511"/>
    <w:rsid w:val="00A56CB2"/>
    <w:rsid w:val="00A601E7"/>
    <w:rsid w:val="00A6070F"/>
    <w:rsid w:val="00A635B0"/>
    <w:rsid w:val="00A64FC9"/>
    <w:rsid w:val="00A653BF"/>
    <w:rsid w:val="00A760BC"/>
    <w:rsid w:val="00A83641"/>
    <w:rsid w:val="00A84D90"/>
    <w:rsid w:val="00A84EF5"/>
    <w:rsid w:val="00A865FA"/>
    <w:rsid w:val="00A90437"/>
    <w:rsid w:val="00A906C7"/>
    <w:rsid w:val="00A90FBF"/>
    <w:rsid w:val="00A93797"/>
    <w:rsid w:val="00A964BE"/>
    <w:rsid w:val="00AA3297"/>
    <w:rsid w:val="00AA3E3F"/>
    <w:rsid w:val="00AA5687"/>
    <w:rsid w:val="00AA6FB6"/>
    <w:rsid w:val="00AB0513"/>
    <w:rsid w:val="00AB3D76"/>
    <w:rsid w:val="00AB5904"/>
    <w:rsid w:val="00AC0ADD"/>
    <w:rsid w:val="00AC23EF"/>
    <w:rsid w:val="00AC2F27"/>
    <w:rsid w:val="00AC4CAC"/>
    <w:rsid w:val="00AD247A"/>
    <w:rsid w:val="00AD2B65"/>
    <w:rsid w:val="00AD6ECD"/>
    <w:rsid w:val="00AD7D6F"/>
    <w:rsid w:val="00AE04D9"/>
    <w:rsid w:val="00AE0567"/>
    <w:rsid w:val="00AE260D"/>
    <w:rsid w:val="00AE3B7C"/>
    <w:rsid w:val="00AF14CD"/>
    <w:rsid w:val="00AF2118"/>
    <w:rsid w:val="00AF4C32"/>
    <w:rsid w:val="00AF5926"/>
    <w:rsid w:val="00AF629F"/>
    <w:rsid w:val="00AF665C"/>
    <w:rsid w:val="00B00D04"/>
    <w:rsid w:val="00B01347"/>
    <w:rsid w:val="00B04285"/>
    <w:rsid w:val="00B062BF"/>
    <w:rsid w:val="00B12E4C"/>
    <w:rsid w:val="00B2073F"/>
    <w:rsid w:val="00B21BCF"/>
    <w:rsid w:val="00B24432"/>
    <w:rsid w:val="00B301E9"/>
    <w:rsid w:val="00B31C84"/>
    <w:rsid w:val="00B320CD"/>
    <w:rsid w:val="00B361E5"/>
    <w:rsid w:val="00B417BE"/>
    <w:rsid w:val="00B41CC5"/>
    <w:rsid w:val="00B421E9"/>
    <w:rsid w:val="00B431C2"/>
    <w:rsid w:val="00B44737"/>
    <w:rsid w:val="00B511AB"/>
    <w:rsid w:val="00B55D58"/>
    <w:rsid w:val="00B55DBF"/>
    <w:rsid w:val="00B57216"/>
    <w:rsid w:val="00B57AA9"/>
    <w:rsid w:val="00B57E55"/>
    <w:rsid w:val="00B61673"/>
    <w:rsid w:val="00B6307D"/>
    <w:rsid w:val="00B708B0"/>
    <w:rsid w:val="00B74BAE"/>
    <w:rsid w:val="00B76C54"/>
    <w:rsid w:val="00B77FDD"/>
    <w:rsid w:val="00B83685"/>
    <w:rsid w:val="00B859B7"/>
    <w:rsid w:val="00B86D26"/>
    <w:rsid w:val="00B913BB"/>
    <w:rsid w:val="00B91634"/>
    <w:rsid w:val="00B954D9"/>
    <w:rsid w:val="00B95D6A"/>
    <w:rsid w:val="00B9648F"/>
    <w:rsid w:val="00B9761A"/>
    <w:rsid w:val="00BA0BD5"/>
    <w:rsid w:val="00BA1F3B"/>
    <w:rsid w:val="00BA70EF"/>
    <w:rsid w:val="00BA7123"/>
    <w:rsid w:val="00BB1048"/>
    <w:rsid w:val="00BB5097"/>
    <w:rsid w:val="00BC1CFB"/>
    <w:rsid w:val="00BC3C46"/>
    <w:rsid w:val="00BC420B"/>
    <w:rsid w:val="00BC4734"/>
    <w:rsid w:val="00BD0F4F"/>
    <w:rsid w:val="00BD33A4"/>
    <w:rsid w:val="00BD36CA"/>
    <w:rsid w:val="00BE0D25"/>
    <w:rsid w:val="00BE1509"/>
    <w:rsid w:val="00BE1CB0"/>
    <w:rsid w:val="00BE4D3A"/>
    <w:rsid w:val="00BE75CA"/>
    <w:rsid w:val="00BF4732"/>
    <w:rsid w:val="00BF4CA0"/>
    <w:rsid w:val="00BF788A"/>
    <w:rsid w:val="00C0013F"/>
    <w:rsid w:val="00C00D43"/>
    <w:rsid w:val="00C035C6"/>
    <w:rsid w:val="00C0579F"/>
    <w:rsid w:val="00C132FC"/>
    <w:rsid w:val="00C14C7E"/>
    <w:rsid w:val="00C157B5"/>
    <w:rsid w:val="00C24246"/>
    <w:rsid w:val="00C26FDD"/>
    <w:rsid w:val="00C275E1"/>
    <w:rsid w:val="00C30833"/>
    <w:rsid w:val="00C34AE3"/>
    <w:rsid w:val="00C3608D"/>
    <w:rsid w:val="00C41D04"/>
    <w:rsid w:val="00C41F6D"/>
    <w:rsid w:val="00C46D8D"/>
    <w:rsid w:val="00C471EF"/>
    <w:rsid w:val="00C503A6"/>
    <w:rsid w:val="00C557DD"/>
    <w:rsid w:val="00C558FB"/>
    <w:rsid w:val="00C767B7"/>
    <w:rsid w:val="00C7686E"/>
    <w:rsid w:val="00C77133"/>
    <w:rsid w:val="00C83641"/>
    <w:rsid w:val="00C86048"/>
    <w:rsid w:val="00C93265"/>
    <w:rsid w:val="00C95B59"/>
    <w:rsid w:val="00CA0CDC"/>
    <w:rsid w:val="00CA49AD"/>
    <w:rsid w:val="00CA59BC"/>
    <w:rsid w:val="00CA66B4"/>
    <w:rsid w:val="00CA6E8A"/>
    <w:rsid w:val="00CB039C"/>
    <w:rsid w:val="00CB1951"/>
    <w:rsid w:val="00CB5206"/>
    <w:rsid w:val="00CB7147"/>
    <w:rsid w:val="00CC278F"/>
    <w:rsid w:val="00CC3F27"/>
    <w:rsid w:val="00CD073A"/>
    <w:rsid w:val="00CD0854"/>
    <w:rsid w:val="00CD4F0B"/>
    <w:rsid w:val="00CD724D"/>
    <w:rsid w:val="00CE3BF6"/>
    <w:rsid w:val="00CE441B"/>
    <w:rsid w:val="00CE72E5"/>
    <w:rsid w:val="00CF0D3F"/>
    <w:rsid w:val="00CF465B"/>
    <w:rsid w:val="00CF77A7"/>
    <w:rsid w:val="00D00959"/>
    <w:rsid w:val="00D01B4B"/>
    <w:rsid w:val="00D0496E"/>
    <w:rsid w:val="00D10012"/>
    <w:rsid w:val="00D12C85"/>
    <w:rsid w:val="00D13899"/>
    <w:rsid w:val="00D15C7C"/>
    <w:rsid w:val="00D23189"/>
    <w:rsid w:val="00D231FD"/>
    <w:rsid w:val="00D265BB"/>
    <w:rsid w:val="00D27259"/>
    <w:rsid w:val="00D273FE"/>
    <w:rsid w:val="00D30591"/>
    <w:rsid w:val="00D32B27"/>
    <w:rsid w:val="00D36D50"/>
    <w:rsid w:val="00D376A2"/>
    <w:rsid w:val="00D401FB"/>
    <w:rsid w:val="00D40F37"/>
    <w:rsid w:val="00D458BC"/>
    <w:rsid w:val="00D45F89"/>
    <w:rsid w:val="00D50253"/>
    <w:rsid w:val="00D52805"/>
    <w:rsid w:val="00D5313D"/>
    <w:rsid w:val="00D5425C"/>
    <w:rsid w:val="00D5731E"/>
    <w:rsid w:val="00D6077E"/>
    <w:rsid w:val="00D62068"/>
    <w:rsid w:val="00D63E2A"/>
    <w:rsid w:val="00D64146"/>
    <w:rsid w:val="00D65116"/>
    <w:rsid w:val="00D662E7"/>
    <w:rsid w:val="00D727C1"/>
    <w:rsid w:val="00D7284F"/>
    <w:rsid w:val="00D73CDB"/>
    <w:rsid w:val="00D74327"/>
    <w:rsid w:val="00D74AC4"/>
    <w:rsid w:val="00D7650F"/>
    <w:rsid w:val="00D815FE"/>
    <w:rsid w:val="00D940FC"/>
    <w:rsid w:val="00D952B9"/>
    <w:rsid w:val="00DA3B2D"/>
    <w:rsid w:val="00DA4013"/>
    <w:rsid w:val="00DA51BE"/>
    <w:rsid w:val="00DB1035"/>
    <w:rsid w:val="00DB1380"/>
    <w:rsid w:val="00DB193F"/>
    <w:rsid w:val="00DC0CE8"/>
    <w:rsid w:val="00DC103F"/>
    <w:rsid w:val="00DC58B3"/>
    <w:rsid w:val="00DD1877"/>
    <w:rsid w:val="00DD23B9"/>
    <w:rsid w:val="00DD2E93"/>
    <w:rsid w:val="00DD58F1"/>
    <w:rsid w:val="00DE0A6C"/>
    <w:rsid w:val="00DE25BC"/>
    <w:rsid w:val="00DE2C93"/>
    <w:rsid w:val="00DE3E52"/>
    <w:rsid w:val="00DE5B1A"/>
    <w:rsid w:val="00DE78B3"/>
    <w:rsid w:val="00DF37FB"/>
    <w:rsid w:val="00DF3940"/>
    <w:rsid w:val="00DF3E03"/>
    <w:rsid w:val="00DF45C8"/>
    <w:rsid w:val="00DF4DBA"/>
    <w:rsid w:val="00DF766A"/>
    <w:rsid w:val="00E0007A"/>
    <w:rsid w:val="00E013EC"/>
    <w:rsid w:val="00E01504"/>
    <w:rsid w:val="00E024C9"/>
    <w:rsid w:val="00E12CD8"/>
    <w:rsid w:val="00E1414A"/>
    <w:rsid w:val="00E15682"/>
    <w:rsid w:val="00E170A7"/>
    <w:rsid w:val="00E24D54"/>
    <w:rsid w:val="00E2505F"/>
    <w:rsid w:val="00E30A18"/>
    <w:rsid w:val="00E30B54"/>
    <w:rsid w:val="00E342C6"/>
    <w:rsid w:val="00E35BDE"/>
    <w:rsid w:val="00E35C5E"/>
    <w:rsid w:val="00E3619A"/>
    <w:rsid w:val="00E45DBE"/>
    <w:rsid w:val="00E53064"/>
    <w:rsid w:val="00E61758"/>
    <w:rsid w:val="00E61EB1"/>
    <w:rsid w:val="00E6206F"/>
    <w:rsid w:val="00E641BD"/>
    <w:rsid w:val="00E65053"/>
    <w:rsid w:val="00E659C1"/>
    <w:rsid w:val="00E708D2"/>
    <w:rsid w:val="00E74126"/>
    <w:rsid w:val="00E75732"/>
    <w:rsid w:val="00E83C73"/>
    <w:rsid w:val="00E846C5"/>
    <w:rsid w:val="00E859B4"/>
    <w:rsid w:val="00E86145"/>
    <w:rsid w:val="00E8732B"/>
    <w:rsid w:val="00E87F61"/>
    <w:rsid w:val="00E91633"/>
    <w:rsid w:val="00E9417B"/>
    <w:rsid w:val="00E9789F"/>
    <w:rsid w:val="00EA08FE"/>
    <w:rsid w:val="00EA7E00"/>
    <w:rsid w:val="00EB5359"/>
    <w:rsid w:val="00EB65ED"/>
    <w:rsid w:val="00EC319E"/>
    <w:rsid w:val="00EC4700"/>
    <w:rsid w:val="00EC4B11"/>
    <w:rsid w:val="00EC59A9"/>
    <w:rsid w:val="00ED5B0B"/>
    <w:rsid w:val="00ED71AC"/>
    <w:rsid w:val="00EE05EC"/>
    <w:rsid w:val="00EE063A"/>
    <w:rsid w:val="00EE60C9"/>
    <w:rsid w:val="00EE720A"/>
    <w:rsid w:val="00EF23B0"/>
    <w:rsid w:val="00EF2880"/>
    <w:rsid w:val="00EF530E"/>
    <w:rsid w:val="00F005CD"/>
    <w:rsid w:val="00F0330A"/>
    <w:rsid w:val="00F042F2"/>
    <w:rsid w:val="00F058DF"/>
    <w:rsid w:val="00F06CAC"/>
    <w:rsid w:val="00F11371"/>
    <w:rsid w:val="00F14E6F"/>
    <w:rsid w:val="00F1501D"/>
    <w:rsid w:val="00F1521E"/>
    <w:rsid w:val="00F16910"/>
    <w:rsid w:val="00F16F0D"/>
    <w:rsid w:val="00F20C4D"/>
    <w:rsid w:val="00F22EC0"/>
    <w:rsid w:val="00F258CC"/>
    <w:rsid w:val="00F2762E"/>
    <w:rsid w:val="00F31175"/>
    <w:rsid w:val="00F3289D"/>
    <w:rsid w:val="00F40299"/>
    <w:rsid w:val="00F43056"/>
    <w:rsid w:val="00F445B8"/>
    <w:rsid w:val="00F44EE0"/>
    <w:rsid w:val="00F4610D"/>
    <w:rsid w:val="00F464B4"/>
    <w:rsid w:val="00F47EFE"/>
    <w:rsid w:val="00F51E88"/>
    <w:rsid w:val="00F529C9"/>
    <w:rsid w:val="00F53DB5"/>
    <w:rsid w:val="00F55FCC"/>
    <w:rsid w:val="00F60D18"/>
    <w:rsid w:val="00F61659"/>
    <w:rsid w:val="00F624D3"/>
    <w:rsid w:val="00F6276B"/>
    <w:rsid w:val="00F63243"/>
    <w:rsid w:val="00F63788"/>
    <w:rsid w:val="00F63801"/>
    <w:rsid w:val="00F63C39"/>
    <w:rsid w:val="00F64C33"/>
    <w:rsid w:val="00F660FD"/>
    <w:rsid w:val="00F66F6A"/>
    <w:rsid w:val="00F71429"/>
    <w:rsid w:val="00F73FDA"/>
    <w:rsid w:val="00F74919"/>
    <w:rsid w:val="00F75234"/>
    <w:rsid w:val="00F75924"/>
    <w:rsid w:val="00F8076D"/>
    <w:rsid w:val="00F833F5"/>
    <w:rsid w:val="00F8479A"/>
    <w:rsid w:val="00F93C2C"/>
    <w:rsid w:val="00F97DAE"/>
    <w:rsid w:val="00FA0179"/>
    <w:rsid w:val="00FA2D22"/>
    <w:rsid w:val="00FA3E8D"/>
    <w:rsid w:val="00FB2CC6"/>
    <w:rsid w:val="00FB5362"/>
    <w:rsid w:val="00FB58F9"/>
    <w:rsid w:val="00FB7F3F"/>
    <w:rsid w:val="00FC06D4"/>
    <w:rsid w:val="00FC7167"/>
    <w:rsid w:val="00FD146E"/>
    <w:rsid w:val="00FD3191"/>
    <w:rsid w:val="00FD4E49"/>
    <w:rsid w:val="00FD6D07"/>
    <w:rsid w:val="00FE0FBE"/>
    <w:rsid w:val="00FE25F3"/>
    <w:rsid w:val="00FE4786"/>
    <w:rsid w:val="00FF2AEC"/>
    <w:rsid w:val="00FF4AFE"/>
    <w:rsid w:val="00FF5899"/>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744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4">
    <w:name w:val="heading 4"/>
    <w:basedOn w:val="Normal"/>
    <w:next w:val="Normal"/>
    <w:link w:val="Titlu4Caracter"/>
    <w:qFormat/>
    <w:rsid w:val="00FE0FB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b/>
      <w:bCs/>
      <w:szCs w:val="20"/>
      <w:lang w:val="en-GB" w:eastAsia="x-none"/>
    </w:rPr>
  </w:style>
  <w:style w:type="paragraph" w:styleId="Titlu5">
    <w:name w:val="heading 5"/>
    <w:basedOn w:val="Normal"/>
    <w:next w:val="Normal"/>
    <w:link w:val="Titlu5Caracter"/>
    <w:qFormat/>
    <w:rsid w:val="00FE0FBE"/>
    <w:pPr>
      <w:spacing w:before="240" w:after="60"/>
      <w:outlineLvl w:val="4"/>
    </w:pPr>
    <w:rPr>
      <w:b/>
      <w:bCs/>
      <w:i/>
      <w:iCs/>
      <w:sz w:val="26"/>
      <w:szCs w:val="26"/>
      <w:lang w:val="x-none" w:eastAsia="x-none"/>
    </w:rPr>
  </w:style>
  <w:style w:type="paragraph" w:styleId="Titlu6">
    <w:name w:val="heading 6"/>
    <w:basedOn w:val="Normal"/>
    <w:next w:val="Normal"/>
    <w:link w:val="Titlu6Caracter"/>
    <w:qFormat/>
    <w:rsid w:val="00FE0FBE"/>
    <w:pPr>
      <w:spacing w:before="240" w:after="60"/>
      <w:outlineLvl w:val="5"/>
    </w:pPr>
    <w:rPr>
      <w:b/>
      <w:bCs/>
      <w:sz w:val="22"/>
      <w:szCs w:val="22"/>
      <w:lang w:val="x-none" w:eastAsia="x-none"/>
    </w:rPr>
  </w:style>
  <w:style w:type="paragraph" w:styleId="Titlu7">
    <w:name w:val="heading 7"/>
    <w:basedOn w:val="Normal"/>
    <w:next w:val="Normal"/>
    <w:qFormat/>
    <w:rsid w:val="00FE0FBE"/>
    <w:pPr>
      <w:spacing w:before="240" w:after="60"/>
      <w:outlineLvl w:val="6"/>
    </w:pPr>
    <w:rPr>
      <w:lang w:val="en-US" w:eastAsia="en-US"/>
    </w:rPr>
  </w:style>
  <w:style w:type="paragraph" w:styleId="Titlu8">
    <w:name w:val="heading 8"/>
    <w:basedOn w:val="Normal"/>
    <w:next w:val="Normal"/>
    <w:qFormat/>
    <w:rsid w:val="00FE0FBE"/>
    <w:pPr>
      <w:spacing w:before="240" w:after="60"/>
      <w:outlineLvl w:val="7"/>
    </w:pPr>
    <w:rPr>
      <w:i/>
      <w:iCs/>
      <w:lang w:val="en-US" w:eastAsia="en-US"/>
    </w:rPr>
  </w:style>
  <w:style w:type="paragraph" w:styleId="Titlu9">
    <w:name w:val="heading 9"/>
    <w:basedOn w:val="Normal"/>
    <w:next w:val="Normal"/>
    <w:link w:val="Titlu9Caracter"/>
    <w:uiPriority w:val="9"/>
    <w:qFormat/>
    <w:rsid w:val="00FE0FBE"/>
    <w:pPr>
      <w:spacing w:before="240" w:after="60"/>
      <w:outlineLvl w:val="8"/>
    </w:pPr>
    <w:rPr>
      <w:rFonts w:ascii="Arial" w:hAnsi="Arial"/>
      <w:sz w:val="22"/>
      <w:szCs w:val="22"/>
      <w:lang w:val="x-none" w:eastAsia="x-none"/>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uiPriority w:val="99"/>
    <w:semiHidden/>
  </w:style>
  <w:style w:type="table" w:styleId="Tabelgril">
    <w:name w:val="Table Grid"/>
    <w:basedOn w:val="TabelNormal"/>
    <w:uiPriority w:val="59"/>
    <w:rsid w:val="00FE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FE0FBE"/>
    <w:pPr>
      <w:tabs>
        <w:tab w:val="center" w:pos="4536"/>
        <w:tab w:val="right" w:pos="9072"/>
      </w:tabs>
    </w:pPr>
    <w:rPr>
      <w:lang w:val="en-US"/>
    </w:rPr>
  </w:style>
  <w:style w:type="paragraph" w:customStyle="1" w:styleId="DefaultText1">
    <w:name w:val="Default Text:1"/>
    <w:basedOn w:val="Normal"/>
    <w:link w:val="DefaultText1Char"/>
    <w:rsid w:val="00FE0FBE"/>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FE0FBE"/>
    <w:pPr>
      <w:overflowPunct w:val="0"/>
      <w:autoSpaceDE w:val="0"/>
      <w:autoSpaceDN w:val="0"/>
      <w:adjustRightInd w:val="0"/>
      <w:textAlignment w:val="baseline"/>
    </w:pPr>
    <w:rPr>
      <w:szCs w:val="20"/>
      <w:lang w:val="en-US" w:eastAsia="en-US"/>
    </w:rPr>
  </w:style>
  <w:style w:type="paragraph" w:styleId="Corptext">
    <w:name w:val="Body Text"/>
    <w:basedOn w:val="Normal"/>
    <w:rsid w:val="00FE0FBE"/>
    <w:pPr>
      <w:overflowPunct w:val="0"/>
      <w:autoSpaceDE w:val="0"/>
      <w:autoSpaceDN w:val="0"/>
      <w:adjustRightInd w:val="0"/>
      <w:jc w:val="both"/>
      <w:textAlignment w:val="baseline"/>
    </w:pPr>
    <w:rPr>
      <w:szCs w:val="20"/>
      <w:lang w:val="en-US" w:eastAsia="en-US"/>
    </w:rPr>
  </w:style>
  <w:style w:type="paragraph" w:styleId="Corptext2">
    <w:name w:val="Body Text 2"/>
    <w:basedOn w:val="Normal"/>
    <w:link w:val="Corptext2Caracter"/>
    <w:rsid w:val="00FE0FBE"/>
    <w:pPr>
      <w:spacing w:after="120" w:line="480" w:lineRule="auto"/>
    </w:pPr>
    <w:rPr>
      <w:lang w:val="en-US"/>
    </w:rPr>
  </w:style>
  <w:style w:type="character" w:customStyle="1" w:styleId="tpa1">
    <w:name w:val="tpa1"/>
    <w:basedOn w:val="Fontdeparagrafimplicit"/>
    <w:rsid w:val="00FE0FBE"/>
  </w:style>
  <w:style w:type="paragraph" w:styleId="Corptext3">
    <w:name w:val="Body Text 3"/>
    <w:basedOn w:val="Normal"/>
    <w:rsid w:val="00FE0FBE"/>
    <w:pPr>
      <w:spacing w:after="120"/>
    </w:pPr>
    <w:rPr>
      <w:sz w:val="16"/>
      <w:szCs w:val="16"/>
      <w:lang w:val="en-US" w:eastAsia="en-US"/>
    </w:rPr>
  </w:style>
  <w:style w:type="paragraph" w:styleId="Indentcorptext3">
    <w:name w:val="Body Text Indent 3"/>
    <w:basedOn w:val="Normal"/>
    <w:rsid w:val="00FE0FBE"/>
    <w:pPr>
      <w:spacing w:after="120"/>
      <w:ind w:left="283"/>
    </w:pPr>
    <w:rPr>
      <w:sz w:val="16"/>
      <w:szCs w:val="16"/>
      <w:lang w:val="en-US" w:eastAsia="en-US"/>
    </w:rPr>
  </w:style>
  <w:style w:type="paragraph" w:styleId="Titlu">
    <w:name w:val="Title"/>
    <w:basedOn w:val="Normal"/>
    <w:link w:val="TitluCaracter"/>
    <w:qFormat/>
    <w:rsid w:val="00FE0FBE"/>
    <w:pPr>
      <w:spacing w:line="360" w:lineRule="auto"/>
      <w:jc w:val="center"/>
    </w:pPr>
    <w:rPr>
      <w:rFonts w:ascii="Arial" w:hAnsi="Arial"/>
      <w:b/>
      <w:sz w:val="28"/>
      <w:lang w:val="en-GB" w:eastAsia="en-US"/>
    </w:rPr>
  </w:style>
  <w:style w:type="paragraph" w:styleId="Textsimplu">
    <w:name w:val="Plain Text"/>
    <w:basedOn w:val="Normal"/>
    <w:link w:val="TextsimpluCaracter"/>
    <w:rsid w:val="00FE0FBE"/>
    <w:rPr>
      <w:rFonts w:ascii="Courier New" w:hAnsi="Courier New" w:cs="Courier New"/>
      <w:sz w:val="20"/>
      <w:szCs w:val="20"/>
      <w:lang w:val="en-US" w:eastAsia="en-US"/>
    </w:rPr>
  </w:style>
  <w:style w:type="paragraph" w:customStyle="1" w:styleId="TableText">
    <w:name w:val="Table Text"/>
    <w:basedOn w:val="Normal"/>
    <w:rsid w:val="00FE0FBE"/>
    <w:pPr>
      <w:tabs>
        <w:tab w:val="decimal" w:pos="0"/>
      </w:tabs>
      <w:overflowPunct w:val="0"/>
      <w:autoSpaceDE w:val="0"/>
      <w:autoSpaceDN w:val="0"/>
      <w:adjustRightInd w:val="0"/>
      <w:textAlignment w:val="baseline"/>
    </w:pPr>
    <w:rPr>
      <w:szCs w:val="20"/>
      <w:lang w:val="en-US" w:eastAsia="en-US"/>
    </w:rPr>
  </w:style>
  <w:style w:type="paragraph" w:customStyle="1" w:styleId="NormalWeb1">
    <w:name w:val="Normal (Web)1"/>
    <w:basedOn w:val="Normal"/>
    <w:rsid w:val="00FE0FBE"/>
    <w:rPr>
      <w:rFonts w:ascii="Arial Unicode MS" w:eastAsia="Arial Unicode MS" w:hAnsi="Arial Unicode MS" w:cs="Arial Unicode MS"/>
      <w:color w:val="000000"/>
    </w:rPr>
  </w:style>
  <w:style w:type="character" w:customStyle="1" w:styleId="tsp1">
    <w:name w:val="tsp1"/>
    <w:basedOn w:val="Fontdeparagrafimplicit"/>
    <w:rsid w:val="00FE0FBE"/>
  </w:style>
  <w:style w:type="character" w:styleId="Numrdepagin">
    <w:name w:val="page number"/>
    <w:basedOn w:val="Fontdeparagrafimplicit"/>
    <w:rsid w:val="00FE0FBE"/>
  </w:style>
  <w:style w:type="paragraph" w:customStyle="1" w:styleId="H5">
    <w:name w:val="H5"/>
    <w:basedOn w:val="Normal"/>
    <w:next w:val="Normal"/>
    <w:rsid w:val="00FE0FBE"/>
    <w:pPr>
      <w:keepNext/>
      <w:spacing w:before="100" w:after="100"/>
    </w:pPr>
    <w:rPr>
      <w:b/>
      <w:sz w:val="20"/>
      <w:szCs w:val="20"/>
    </w:rPr>
  </w:style>
  <w:style w:type="paragraph" w:customStyle="1" w:styleId="H6">
    <w:name w:val="H6"/>
    <w:basedOn w:val="Normal"/>
    <w:next w:val="Normal"/>
    <w:rsid w:val="00FE0FBE"/>
    <w:pPr>
      <w:keepNext/>
      <w:spacing w:before="100" w:after="100"/>
    </w:pPr>
    <w:rPr>
      <w:b/>
      <w:sz w:val="16"/>
      <w:szCs w:val="20"/>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uiPriority w:val="99"/>
    <w:rsid w:val="00FE0FBE"/>
    <w:pPr>
      <w:tabs>
        <w:tab w:val="center" w:pos="4320"/>
        <w:tab w:val="right" w:pos="8640"/>
      </w:tabs>
    </w:pPr>
    <w:rPr>
      <w:lang w:val="en-US" w:eastAsia="en-US"/>
    </w:rPr>
  </w:style>
  <w:style w:type="character" w:styleId="Hyperlink">
    <w:name w:val="Hyperlink"/>
    <w:rsid w:val="00FE0FBE"/>
    <w:rPr>
      <w:color w:val="0000FF"/>
      <w:u w:val="single"/>
    </w:rPr>
  </w:style>
  <w:style w:type="paragraph" w:styleId="Plandocument">
    <w:name w:val="Document Map"/>
    <w:basedOn w:val="Normal"/>
    <w:semiHidden/>
    <w:rsid w:val="00FE0FBE"/>
    <w:pPr>
      <w:shd w:val="clear" w:color="auto" w:fill="000080"/>
    </w:pPr>
    <w:rPr>
      <w:rFonts w:ascii="Tahoma" w:hAnsi="Tahoma"/>
      <w:sz w:val="20"/>
      <w:szCs w:val="20"/>
      <w:lang w:val="en-US" w:eastAsia="en-US"/>
    </w:rPr>
  </w:style>
  <w:style w:type="character" w:customStyle="1" w:styleId="tli1">
    <w:name w:val="tli1"/>
    <w:basedOn w:val="Fontdeparagrafimplicit"/>
    <w:rsid w:val="00FE0FBE"/>
  </w:style>
  <w:style w:type="paragraph" w:styleId="TextnBalon">
    <w:name w:val="Balloon Text"/>
    <w:basedOn w:val="Normal"/>
    <w:semiHidden/>
    <w:rsid w:val="00FE0FBE"/>
    <w:rPr>
      <w:rFonts w:ascii="Tahoma" w:hAnsi="Tahoma" w:cs="Tahoma"/>
      <w:sz w:val="16"/>
      <w:szCs w:val="16"/>
      <w:lang w:val="en-US" w:eastAsia="en-US"/>
    </w:rPr>
  </w:style>
  <w:style w:type="character" w:customStyle="1" w:styleId="pt1">
    <w:name w:val="pt1"/>
    <w:rsid w:val="00FE0FBE"/>
    <w:rPr>
      <w:b/>
      <w:bCs/>
      <w:color w:val="8F0000"/>
    </w:rPr>
  </w:style>
  <w:style w:type="paragraph" w:customStyle="1" w:styleId="h1">
    <w:name w:val="h1"/>
    <w:aliases w:val="hang1"/>
    <w:basedOn w:val="Normal"/>
    <w:rsid w:val="00FE0FBE"/>
    <w:pPr>
      <w:ind w:left="720" w:hanging="720"/>
      <w:jc w:val="both"/>
    </w:pPr>
    <w:rPr>
      <w:rFonts w:ascii="Arial" w:hAnsi="Arial" w:cs="Arial"/>
      <w:sz w:val="20"/>
      <w:szCs w:val="20"/>
      <w:lang w:val="en-US" w:eastAsia="en-US"/>
    </w:rPr>
  </w:style>
  <w:style w:type="character" w:styleId="HyperlinkParcurs">
    <w:name w:val="FollowedHyperlink"/>
    <w:rsid w:val="00FE0FBE"/>
    <w:rPr>
      <w:color w:val="800080"/>
      <w:u w:val="single"/>
    </w:rPr>
  </w:style>
  <w:style w:type="paragraph" w:styleId="Indentcorptext">
    <w:name w:val="Body Text Indent"/>
    <w:basedOn w:val="Normal"/>
    <w:link w:val="IndentcorptextCaracter"/>
    <w:rsid w:val="00FE0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lang w:eastAsia="x-none"/>
    </w:rPr>
  </w:style>
  <w:style w:type="paragraph" w:styleId="Indentcorptext2">
    <w:name w:val="Body Text Indent 2"/>
    <w:basedOn w:val="Normal"/>
    <w:rsid w:val="00FE0FBE"/>
    <w:pPr>
      <w:spacing w:line="360" w:lineRule="auto"/>
      <w:ind w:firstLine="720"/>
      <w:jc w:val="both"/>
    </w:pPr>
    <w:rPr>
      <w:rFonts w:ascii="Arial" w:hAnsi="Arial"/>
      <w:szCs w:val="20"/>
      <w:lang w:val="en-US" w:eastAsia="en-US"/>
    </w:rPr>
  </w:style>
  <w:style w:type="paragraph" w:customStyle="1" w:styleId="H3">
    <w:name w:val="H3"/>
    <w:basedOn w:val="Normal"/>
    <w:next w:val="Normal"/>
    <w:rsid w:val="00FE0FBE"/>
    <w:pPr>
      <w:keepNext/>
      <w:snapToGrid w:val="0"/>
      <w:spacing w:before="100" w:after="100"/>
      <w:outlineLvl w:val="3"/>
    </w:pPr>
    <w:rPr>
      <w:b/>
      <w:sz w:val="28"/>
      <w:szCs w:val="20"/>
      <w:lang w:eastAsia="en-US"/>
    </w:rPr>
  </w:style>
  <w:style w:type="paragraph" w:customStyle="1" w:styleId="DefaultText2">
    <w:name w:val="Default Text:2"/>
    <w:basedOn w:val="Normal"/>
    <w:rsid w:val="00FE0FBE"/>
    <w:rPr>
      <w:lang w:val="en-GB" w:eastAsia="en-US"/>
    </w:rPr>
  </w:style>
  <w:style w:type="character" w:customStyle="1" w:styleId="sp1">
    <w:name w:val="sp1"/>
    <w:rsid w:val="00FE0FBE"/>
    <w:rPr>
      <w:b/>
      <w:bCs/>
      <w:color w:val="8F0000"/>
    </w:rPr>
  </w:style>
  <w:style w:type="character" w:customStyle="1" w:styleId="tpt1">
    <w:name w:val="tpt1"/>
    <w:basedOn w:val="Fontdeparagrafimplicit"/>
    <w:rsid w:val="00FE0FBE"/>
  </w:style>
  <w:style w:type="character" w:customStyle="1" w:styleId="li1">
    <w:name w:val="li1"/>
    <w:rsid w:val="00FE0FBE"/>
    <w:rPr>
      <w:b/>
      <w:bCs/>
      <w:color w:val="8F0000"/>
    </w:rPr>
  </w:style>
  <w:style w:type="character" w:customStyle="1" w:styleId="al1">
    <w:name w:val="al1"/>
    <w:rsid w:val="00FE0FBE"/>
    <w:rPr>
      <w:b/>
      <w:bCs/>
      <w:color w:val="008F00"/>
    </w:rPr>
  </w:style>
  <w:style w:type="character" w:customStyle="1" w:styleId="tal1">
    <w:name w:val="tal1"/>
    <w:basedOn w:val="Fontdeparagrafimplicit"/>
    <w:rsid w:val="00FE0FBE"/>
  </w:style>
  <w:style w:type="character" w:customStyle="1" w:styleId="tax1">
    <w:name w:val="tax1"/>
    <w:rsid w:val="00FE0FBE"/>
    <w:rPr>
      <w:b/>
      <w:bCs/>
      <w:sz w:val="26"/>
      <w:szCs w:val="26"/>
    </w:rPr>
  </w:style>
  <w:style w:type="character" w:styleId="Robust">
    <w:name w:val="Strong"/>
    <w:uiPriority w:val="22"/>
    <w:qFormat/>
    <w:rsid w:val="00FE0FBE"/>
    <w:rPr>
      <w:b/>
      <w:bCs/>
    </w:rPr>
  </w:style>
  <w:style w:type="character" w:customStyle="1" w:styleId="tpe1">
    <w:name w:val="tpe1"/>
    <w:rsid w:val="00FE0FBE"/>
    <w:rPr>
      <w:b/>
      <w:bCs/>
      <w:sz w:val="26"/>
      <w:szCs w:val="26"/>
    </w:rPr>
  </w:style>
  <w:style w:type="paragraph" w:customStyle="1" w:styleId="NORMAL0">
    <w:name w:val="NORMAL"/>
    <w:rsid w:val="00FE0FBE"/>
    <w:pPr>
      <w:spacing w:line="360" w:lineRule="auto"/>
      <w:ind w:left="965"/>
      <w:jc w:val="both"/>
    </w:pPr>
    <w:rPr>
      <w:rFonts w:ascii="Arial" w:hAnsi="Arial"/>
      <w:sz w:val="24"/>
      <w:lang w:val="en-GB"/>
    </w:rPr>
  </w:style>
  <w:style w:type="paragraph" w:customStyle="1" w:styleId="CharChar1CaracterCaracter">
    <w:name w:val=" Char Char1 Caracter Caracter"/>
    <w:basedOn w:val="Normal"/>
    <w:rsid w:val="00FE0FBE"/>
    <w:rPr>
      <w:lang w:val="pl-PL" w:eastAsia="pl-PL"/>
    </w:rPr>
  </w:style>
  <w:style w:type="numbering" w:styleId="111111">
    <w:name w:val="Outline List 2"/>
    <w:basedOn w:val="FrListare"/>
    <w:rsid w:val="00FE0FBE"/>
    <w:pPr>
      <w:numPr>
        <w:numId w:val="1"/>
      </w:numPr>
    </w:pPr>
  </w:style>
  <w:style w:type="paragraph" w:customStyle="1" w:styleId="CaracterCaracter">
    <w:name w:val=" Caracter Caracter"/>
    <w:basedOn w:val="Normal"/>
    <w:rsid w:val="00FE0FBE"/>
    <w:rPr>
      <w:lang w:val="pl-PL" w:eastAsia="pl-PL"/>
    </w:rPr>
  </w:style>
  <w:style w:type="paragraph" w:customStyle="1" w:styleId="CharChar1CaracterCaracterCharCharCaracterCaracterCharCharCaracterCaracter">
    <w:name w:val=" Char Char1 Caracter Caracter Char Char Caracter Caracter Char Char Caracter Caracter"/>
    <w:basedOn w:val="Normal"/>
    <w:rsid w:val="00FE0FBE"/>
    <w:rPr>
      <w:lang w:val="pl-PL" w:eastAsia="pl-PL"/>
    </w:rPr>
  </w:style>
  <w:style w:type="paragraph" w:customStyle="1" w:styleId="CaracterCaracter2CharCharCaracterCaracterCharCharCaracterCaracterCharCharCaracterCaracterCharCharCaracterCaracter">
    <w:name w:val=" Caracter Caracter2 Char Char Caracter Caracter Char Char Caracter Caracter Char Char Caracter Caracter Char Char Caracter Caracter"/>
    <w:basedOn w:val="Normal"/>
    <w:rsid w:val="00FE0FBE"/>
    <w:rPr>
      <w:rFonts w:ascii="Arial" w:hAnsi="Arial"/>
      <w:lang w:val="pl-PL" w:eastAsia="pl-PL"/>
    </w:rPr>
  </w:style>
  <w:style w:type="character" w:customStyle="1" w:styleId="Titlu1Caracter">
    <w:name w:val="Titlu 1 Caracter"/>
    <w:link w:val="Titlu1"/>
    <w:rsid w:val="00FE0FBE"/>
    <w:rPr>
      <w:b/>
      <w:color w:val="000080"/>
      <w:sz w:val="32"/>
      <w:lang w:val="ro-RO" w:eastAsia="ro-RO" w:bidi="ar-SA"/>
    </w:rPr>
  </w:style>
  <w:style w:type="paragraph" w:styleId="Textnotdesubsol">
    <w:name w:val="footnote text"/>
    <w:basedOn w:val="Normal"/>
    <w:semiHidden/>
    <w:rsid w:val="00FE0FBE"/>
    <w:rPr>
      <w:sz w:val="20"/>
      <w:szCs w:val="20"/>
      <w:lang w:val="en-US" w:eastAsia="en-US"/>
    </w:rPr>
  </w:style>
  <w:style w:type="character" w:styleId="Referinnotdesubsol">
    <w:name w:val="footnote reference"/>
    <w:semiHidden/>
    <w:rsid w:val="00FE0FBE"/>
    <w:rPr>
      <w:vertAlign w:val="superscript"/>
    </w:rPr>
  </w:style>
  <w:style w:type="paragraph" w:customStyle="1" w:styleId="CaracterCaracter0">
    <w:name w:val="Caracter Caracter"/>
    <w:basedOn w:val="Normal"/>
    <w:rsid w:val="00FE0FBE"/>
    <w:rPr>
      <w:lang w:val="pl-PL" w:eastAsia="pl-PL"/>
    </w:rPr>
  </w:style>
  <w:style w:type="paragraph" w:customStyle="1" w:styleId="CharChar1CaracterCaracter0">
    <w:name w:val="Char Char1 Caracter Caracter"/>
    <w:basedOn w:val="Normal"/>
    <w:rsid w:val="00FE0FBE"/>
    <w:rPr>
      <w:lang w:val="pl-PL" w:eastAsia="pl-PL"/>
    </w:rPr>
  </w:style>
  <w:style w:type="paragraph" w:customStyle="1" w:styleId="ListBullet1">
    <w:name w:val="List Bullet 1"/>
    <w:basedOn w:val="Normal"/>
    <w:rsid w:val="00FE0FBE"/>
    <w:pPr>
      <w:numPr>
        <w:numId w:val="2"/>
      </w:numPr>
    </w:pPr>
    <w:rPr>
      <w:sz w:val="20"/>
      <w:szCs w:val="20"/>
      <w:lang w:val="en-US"/>
    </w:rPr>
  </w:style>
  <w:style w:type="paragraph" w:customStyle="1" w:styleId="CharChar1CharChar">
    <w:name w:val="Char Char1 Char Char"/>
    <w:basedOn w:val="Normal"/>
    <w:rsid w:val="00FE0FBE"/>
    <w:rPr>
      <w:lang w:val="pl-PL" w:eastAsia="pl-PL"/>
    </w:rPr>
  </w:style>
  <w:style w:type="paragraph" w:customStyle="1" w:styleId="CaracterCaracter1">
    <w:name w:val=" Caracter Caracter1"/>
    <w:basedOn w:val="Normal"/>
    <w:rsid w:val="00FE0FBE"/>
    <w:rPr>
      <w:lang w:val="pl-PL" w:eastAsia="pl-PL"/>
    </w:rPr>
  </w:style>
  <w:style w:type="paragraph" w:customStyle="1" w:styleId="CharCharCharCharCharChar">
    <w:name w:val=" Char Char Char Char Char Char"/>
    <w:basedOn w:val="Normal"/>
    <w:rsid w:val="00FE0FBE"/>
    <w:rPr>
      <w:lang w:val="pl-PL" w:eastAsia="pl-PL"/>
    </w:rPr>
  </w:style>
  <w:style w:type="paragraph" w:customStyle="1" w:styleId="CharCharCaracterCaracter">
    <w:name w:val=" Char Char Caracter Caracter"/>
    <w:basedOn w:val="Normal"/>
    <w:rsid w:val="00FE0FBE"/>
    <w:rPr>
      <w:lang w:val="pl-PL" w:eastAsia="pl-PL"/>
    </w:rPr>
  </w:style>
  <w:style w:type="paragraph" w:customStyle="1" w:styleId="defaulttext0">
    <w:name w:val="defaulttext"/>
    <w:basedOn w:val="Normal"/>
    <w:rsid w:val="00FE0FBE"/>
    <w:pPr>
      <w:overflowPunct w:val="0"/>
      <w:autoSpaceDE w:val="0"/>
      <w:autoSpaceDN w:val="0"/>
    </w:pPr>
    <w:rPr>
      <w:lang w:val="en-US" w:eastAsia="en-US"/>
    </w:rPr>
  </w:style>
  <w:style w:type="character" w:customStyle="1" w:styleId="DefaultText1Char">
    <w:name w:val="Default Text:1 Char"/>
    <w:link w:val="DefaultText1"/>
    <w:rsid w:val="00FE0FBE"/>
    <w:rPr>
      <w:sz w:val="24"/>
      <w:lang w:val="en-US" w:eastAsia="en-US" w:bidi="ar-SA"/>
    </w:rPr>
  </w:style>
  <w:style w:type="paragraph" w:styleId="PreformatatHTML">
    <w:name w:val="HTML Preformatted"/>
    <w:basedOn w:val="Normal"/>
    <w:next w:val="Normal"/>
    <w:rsid w:val="00FE0FBE"/>
    <w:pPr>
      <w:autoSpaceDE w:val="0"/>
      <w:autoSpaceDN w:val="0"/>
      <w:adjustRightInd w:val="0"/>
    </w:pPr>
    <w:rPr>
      <w:lang w:val="en-US" w:eastAsia="en-US"/>
    </w:rPr>
  </w:style>
  <w:style w:type="character" w:customStyle="1" w:styleId="noticetext">
    <w:name w:val="noticetext"/>
    <w:basedOn w:val="Fontdeparagrafimplicit"/>
    <w:rsid w:val="00FE0FBE"/>
  </w:style>
  <w:style w:type="paragraph" w:customStyle="1" w:styleId="ListParagraph2">
    <w:name w:val="List Paragraph2"/>
    <w:basedOn w:val="Normal"/>
    <w:qFormat/>
    <w:rsid w:val="00FE0FBE"/>
    <w:pPr>
      <w:ind w:left="720"/>
      <w:contextualSpacing/>
    </w:pPr>
    <w:rPr>
      <w:lang w:eastAsia="en-US"/>
    </w:rPr>
  </w:style>
  <w:style w:type="paragraph" w:customStyle="1" w:styleId="Style1">
    <w:name w:val="Style1"/>
    <w:basedOn w:val="Normal"/>
    <w:rsid w:val="00FE0FBE"/>
    <w:pPr>
      <w:widowControl w:val="0"/>
      <w:autoSpaceDE w:val="0"/>
      <w:autoSpaceDN w:val="0"/>
      <w:adjustRightInd w:val="0"/>
      <w:spacing w:line="276" w:lineRule="exact"/>
      <w:ind w:firstLine="1334"/>
    </w:pPr>
    <w:rPr>
      <w:lang w:val="en-US" w:eastAsia="en-US"/>
    </w:rPr>
  </w:style>
  <w:style w:type="paragraph" w:customStyle="1" w:styleId="Style2">
    <w:name w:val="Style2"/>
    <w:basedOn w:val="Normal"/>
    <w:rsid w:val="00FE0FBE"/>
    <w:pPr>
      <w:widowControl w:val="0"/>
      <w:autoSpaceDE w:val="0"/>
      <w:autoSpaceDN w:val="0"/>
      <w:adjustRightInd w:val="0"/>
      <w:spacing w:line="275" w:lineRule="exact"/>
      <w:jc w:val="both"/>
    </w:pPr>
    <w:rPr>
      <w:lang w:val="en-US" w:eastAsia="en-US"/>
    </w:rPr>
  </w:style>
  <w:style w:type="paragraph" w:customStyle="1" w:styleId="Style3">
    <w:name w:val="Style3"/>
    <w:basedOn w:val="Normal"/>
    <w:rsid w:val="00FE0FBE"/>
    <w:pPr>
      <w:widowControl w:val="0"/>
      <w:autoSpaceDE w:val="0"/>
      <w:autoSpaceDN w:val="0"/>
      <w:adjustRightInd w:val="0"/>
      <w:spacing w:line="275" w:lineRule="exact"/>
      <w:ind w:firstLine="710"/>
      <w:jc w:val="both"/>
    </w:pPr>
    <w:rPr>
      <w:lang w:val="en-US" w:eastAsia="en-US"/>
    </w:rPr>
  </w:style>
  <w:style w:type="paragraph" w:customStyle="1" w:styleId="Style4">
    <w:name w:val="Style4"/>
    <w:basedOn w:val="Normal"/>
    <w:rsid w:val="00FE0FBE"/>
    <w:pPr>
      <w:widowControl w:val="0"/>
      <w:autoSpaceDE w:val="0"/>
      <w:autoSpaceDN w:val="0"/>
      <w:adjustRightInd w:val="0"/>
      <w:jc w:val="both"/>
    </w:pPr>
    <w:rPr>
      <w:lang w:val="en-US" w:eastAsia="en-US"/>
    </w:rPr>
  </w:style>
  <w:style w:type="paragraph" w:customStyle="1" w:styleId="Style5">
    <w:name w:val="Style5"/>
    <w:basedOn w:val="Normal"/>
    <w:rsid w:val="00FE0FBE"/>
    <w:pPr>
      <w:widowControl w:val="0"/>
      <w:autoSpaceDE w:val="0"/>
      <w:autoSpaceDN w:val="0"/>
      <w:adjustRightInd w:val="0"/>
      <w:spacing w:line="276" w:lineRule="exact"/>
      <w:ind w:firstLine="485"/>
    </w:pPr>
    <w:rPr>
      <w:lang w:val="en-US" w:eastAsia="en-US"/>
    </w:rPr>
  </w:style>
  <w:style w:type="paragraph" w:customStyle="1" w:styleId="Style6">
    <w:name w:val="Style6"/>
    <w:basedOn w:val="Normal"/>
    <w:rsid w:val="00FE0FBE"/>
    <w:pPr>
      <w:widowControl w:val="0"/>
      <w:autoSpaceDE w:val="0"/>
      <w:autoSpaceDN w:val="0"/>
      <w:adjustRightInd w:val="0"/>
      <w:jc w:val="both"/>
    </w:pPr>
    <w:rPr>
      <w:lang w:val="en-US" w:eastAsia="en-US"/>
    </w:rPr>
  </w:style>
  <w:style w:type="paragraph" w:customStyle="1" w:styleId="Style7">
    <w:name w:val="Style7"/>
    <w:basedOn w:val="Normal"/>
    <w:rsid w:val="00FE0FBE"/>
    <w:pPr>
      <w:widowControl w:val="0"/>
      <w:autoSpaceDE w:val="0"/>
      <w:autoSpaceDN w:val="0"/>
      <w:adjustRightInd w:val="0"/>
    </w:pPr>
    <w:rPr>
      <w:lang w:val="en-US" w:eastAsia="en-US"/>
    </w:rPr>
  </w:style>
  <w:style w:type="paragraph" w:customStyle="1" w:styleId="Style8">
    <w:name w:val="Style8"/>
    <w:basedOn w:val="Normal"/>
    <w:rsid w:val="00FE0FBE"/>
    <w:pPr>
      <w:widowControl w:val="0"/>
      <w:autoSpaceDE w:val="0"/>
      <w:autoSpaceDN w:val="0"/>
      <w:adjustRightInd w:val="0"/>
      <w:spacing w:line="278" w:lineRule="exact"/>
      <w:ind w:hanging="278"/>
    </w:pPr>
    <w:rPr>
      <w:lang w:val="en-US" w:eastAsia="en-US"/>
    </w:rPr>
  </w:style>
  <w:style w:type="paragraph" w:customStyle="1" w:styleId="Style9">
    <w:name w:val="Style9"/>
    <w:basedOn w:val="Normal"/>
    <w:rsid w:val="00FE0FBE"/>
    <w:pPr>
      <w:widowControl w:val="0"/>
      <w:autoSpaceDE w:val="0"/>
      <w:autoSpaceDN w:val="0"/>
      <w:adjustRightInd w:val="0"/>
      <w:spacing w:line="274" w:lineRule="exact"/>
      <w:ind w:hanging="278"/>
    </w:pPr>
    <w:rPr>
      <w:lang w:val="en-US" w:eastAsia="en-US"/>
    </w:rPr>
  </w:style>
  <w:style w:type="paragraph" w:customStyle="1" w:styleId="Style10">
    <w:name w:val="Style10"/>
    <w:basedOn w:val="Normal"/>
    <w:rsid w:val="00FE0FBE"/>
    <w:pPr>
      <w:widowControl w:val="0"/>
      <w:autoSpaceDE w:val="0"/>
      <w:autoSpaceDN w:val="0"/>
      <w:adjustRightInd w:val="0"/>
      <w:spacing w:line="278" w:lineRule="exact"/>
      <w:jc w:val="both"/>
    </w:pPr>
    <w:rPr>
      <w:lang w:val="en-US" w:eastAsia="en-US"/>
    </w:rPr>
  </w:style>
  <w:style w:type="paragraph" w:customStyle="1" w:styleId="Style11">
    <w:name w:val="Style11"/>
    <w:basedOn w:val="Normal"/>
    <w:rsid w:val="00FE0FBE"/>
    <w:pPr>
      <w:widowControl w:val="0"/>
      <w:autoSpaceDE w:val="0"/>
      <w:autoSpaceDN w:val="0"/>
      <w:adjustRightInd w:val="0"/>
      <w:jc w:val="both"/>
    </w:pPr>
    <w:rPr>
      <w:lang w:val="en-US" w:eastAsia="en-US"/>
    </w:rPr>
  </w:style>
  <w:style w:type="paragraph" w:customStyle="1" w:styleId="Style12">
    <w:name w:val="Style12"/>
    <w:basedOn w:val="Normal"/>
    <w:rsid w:val="00FE0FBE"/>
    <w:pPr>
      <w:widowControl w:val="0"/>
      <w:autoSpaceDE w:val="0"/>
      <w:autoSpaceDN w:val="0"/>
      <w:adjustRightInd w:val="0"/>
      <w:spacing w:line="276" w:lineRule="exact"/>
      <w:jc w:val="right"/>
    </w:pPr>
    <w:rPr>
      <w:lang w:val="en-US" w:eastAsia="en-US"/>
    </w:rPr>
  </w:style>
  <w:style w:type="paragraph" w:customStyle="1" w:styleId="Style13">
    <w:name w:val="Style13"/>
    <w:basedOn w:val="Normal"/>
    <w:rsid w:val="00FE0FBE"/>
    <w:pPr>
      <w:widowControl w:val="0"/>
      <w:autoSpaceDE w:val="0"/>
      <w:autoSpaceDN w:val="0"/>
      <w:adjustRightInd w:val="0"/>
      <w:spacing w:line="278" w:lineRule="exact"/>
      <w:ind w:firstLine="283"/>
    </w:pPr>
    <w:rPr>
      <w:lang w:val="en-US" w:eastAsia="en-US"/>
    </w:rPr>
  </w:style>
  <w:style w:type="paragraph" w:customStyle="1" w:styleId="Style14">
    <w:name w:val="Style14"/>
    <w:basedOn w:val="Normal"/>
    <w:rsid w:val="00FE0FBE"/>
    <w:pPr>
      <w:widowControl w:val="0"/>
      <w:autoSpaceDE w:val="0"/>
      <w:autoSpaceDN w:val="0"/>
      <w:adjustRightInd w:val="0"/>
      <w:spacing w:line="278" w:lineRule="exact"/>
      <w:ind w:firstLine="730"/>
      <w:jc w:val="both"/>
    </w:pPr>
    <w:rPr>
      <w:lang w:val="en-US" w:eastAsia="en-US"/>
    </w:rPr>
  </w:style>
  <w:style w:type="paragraph" w:customStyle="1" w:styleId="Style15">
    <w:name w:val="Style15"/>
    <w:basedOn w:val="Normal"/>
    <w:rsid w:val="00FE0FBE"/>
    <w:pPr>
      <w:widowControl w:val="0"/>
      <w:autoSpaceDE w:val="0"/>
      <w:autoSpaceDN w:val="0"/>
      <w:adjustRightInd w:val="0"/>
    </w:pPr>
    <w:rPr>
      <w:lang w:val="en-US" w:eastAsia="en-US"/>
    </w:rPr>
  </w:style>
  <w:style w:type="paragraph" w:customStyle="1" w:styleId="Style16">
    <w:name w:val="Style16"/>
    <w:basedOn w:val="Normal"/>
    <w:rsid w:val="00FE0FBE"/>
    <w:pPr>
      <w:widowControl w:val="0"/>
      <w:autoSpaceDE w:val="0"/>
      <w:autoSpaceDN w:val="0"/>
      <w:adjustRightInd w:val="0"/>
    </w:pPr>
    <w:rPr>
      <w:lang w:val="en-US" w:eastAsia="en-US"/>
    </w:rPr>
  </w:style>
  <w:style w:type="paragraph" w:customStyle="1" w:styleId="Style17">
    <w:name w:val="Style17"/>
    <w:basedOn w:val="Normal"/>
    <w:rsid w:val="00FE0FBE"/>
    <w:pPr>
      <w:widowControl w:val="0"/>
      <w:autoSpaceDE w:val="0"/>
      <w:autoSpaceDN w:val="0"/>
      <w:adjustRightInd w:val="0"/>
      <w:spacing w:line="275" w:lineRule="exact"/>
      <w:ind w:hanging="110"/>
      <w:jc w:val="both"/>
    </w:pPr>
    <w:rPr>
      <w:lang w:val="en-US" w:eastAsia="en-US"/>
    </w:rPr>
  </w:style>
  <w:style w:type="paragraph" w:customStyle="1" w:styleId="Style18">
    <w:name w:val="Style18"/>
    <w:basedOn w:val="Normal"/>
    <w:rsid w:val="00FE0FBE"/>
    <w:pPr>
      <w:widowControl w:val="0"/>
      <w:autoSpaceDE w:val="0"/>
      <w:autoSpaceDN w:val="0"/>
      <w:adjustRightInd w:val="0"/>
    </w:pPr>
    <w:rPr>
      <w:lang w:val="en-US" w:eastAsia="en-US"/>
    </w:rPr>
  </w:style>
  <w:style w:type="paragraph" w:customStyle="1" w:styleId="Style20">
    <w:name w:val="Style20"/>
    <w:basedOn w:val="Normal"/>
    <w:rsid w:val="00FE0FBE"/>
    <w:pPr>
      <w:widowControl w:val="0"/>
      <w:autoSpaceDE w:val="0"/>
      <w:autoSpaceDN w:val="0"/>
      <w:adjustRightInd w:val="0"/>
      <w:spacing w:line="276" w:lineRule="exact"/>
      <w:jc w:val="both"/>
    </w:pPr>
    <w:rPr>
      <w:lang w:val="en-US" w:eastAsia="en-US"/>
    </w:rPr>
  </w:style>
  <w:style w:type="paragraph" w:customStyle="1" w:styleId="Style21">
    <w:name w:val="Style21"/>
    <w:basedOn w:val="Normal"/>
    <w:rsid w:val="00FE0FBE"/>
    <w:pPr>
      <w:widowControl w:val="0"/>
      <w:autoSpaceDE w:val="0"/>
      <w:autoSpaceDN w:val="0"/>
      <w:adjustRightInd w:val="0"/>
    </w:pPr>
    <w:rPr>
      <w:lang w:val="en-US" w:eastAsia="en-US"/>
    </w:rPr>
  </w:style>
  <w:style w:type="paragraph" w:customStyle="1" w:styleId="Style22">
    <w:name w:val="Style22"/>
    <w:basedOn w:val="Normal"/>
    <w:rsid w:val="00FE0FBE"/>
    <w:pPr>
      <w:widowControl w:val="0"/>
      <w:autoSpaceDE w:val="0"/>
      <w:autoSpaceDN w:val="0"/>
      <w:adjustRightInd w:val="0"/>
      <w:spacing w:line="552" w:lineRule="exact"/>
      <w:ind w:firstLine="725"/>
    </w:pPr>
    <w:rPr>
      <w:lang w:val="en-US" w:eastAsia="en-US"/>
    </w:rPr>
  </w:style>
  <w:style w:type="paragraph" w:customStyle="1" w:styleId="Style23">
    <w:name w:val="Style23"/>
    <w:basedOn w:val="Normal"/>
    <w:rsid w:val="00FE0FBE"/>
    <w:pPr>
      <w:widowControl w:val="0"/>
      <w:autoSpaceDE w:val="0"/>
      <w:autoSpaceDN w:val="0"/>
      <w:adjustRightInd w:val="0"/>
      <w:spacing w:line="552" w:lineRule="exact"/>
      <w:ind w:firstLine="3437"/>
    </w:pPr>
    <w:rPr>
      <w:lang w:val="en-US" w:eastAsia="en-US"/>
    </w:rPr>
  </w:style>
  <w:style w:type="paragraph" w:customStyle="1" w:styleId="Style24">
    <w:name w:val="Style24"/>
    <w:basedOn w:val="Normal"/>
    <w:rsid w:val="00FE0FBE"/>
    <w:pPr>
      <w:widowControl w:val="0"/>
      <w:autoSpaceDE w:val="0"/>
      <w:autoSpaceDN w:val="0"/>
      <w:adjustRightInd w:val="0"/>
      <w:spacing w:line="275" w:lineRule="exact"/>
      <w:ind w:firstLine="730"/>
      <w:jc w:val="both"/>
    </w:pPr>
    <w:rPr>
      <w:lang w:val="en-US" w:eastAsia="en-US"/>
    </w:rPr>
  </w:style>
  <w:style w:type="paragraph" w:customStyle="1" w:styleId="Style25">
    <w:name w:val="Style25"/>
    <w:basedOn w:val="Normal"/>
    <w:rsid w:val="00FE0FBE"/>
    <w:pPr>
      <w:widowControl w:val="0"/>
      <w:autoSpaceDE w:val="0"/>
      <w:autoSpaceDN w:val="0"/>
      <w:adjustRightInd w:val="0"/>
    </w:pPr>
    <w:rPr>
      <w:lang w:val="en-US" w:eastAsia="en-US"/>
    </w:rPr>
  </w:style>
  <w:style w:type="paragraph" w:customStyle="1" w:styleId="Style27">
    <w:name w:val="Style27"/>
    <w:basedOn w:val="Normal"/>
    <w:rsid w:val="00FE0FBE"/>
    <w:pPr>
      <w:widowControl w:val="0"/>
      <w:autoSpaceDE w:val="0"/>
      <w:autoSpaceDN w:val="0"/>
      <w:adjustRightInd w:val="0"/>
      <w:spacing w:line="274" w:lineRule="exact"/>
      <w:jc w:val="both"/>
    </w:pPr>
    <w:rPr>
      <w:lang w:val="en-US" w:eastAsia="en-US"/>
    </w:rPr>
  </w:style>
  <w:style w:type="paragraph" w:customStyle="1" w:styleId="Style28">
    <w:name w:val="Style28"/>
    <w:basedOn w:val="Normal"/>
    <w:rsid w:val="00FE0FBE"/>
    <w:pPr>
      <w:widowControl w:val="0"/>
      <w:autoSpaceDE w:val="0"/>
      <w:autoSpaceDN w:val="0"/>
      <w:adjustRightInd w:val="0"/>
      <w:spacing w:line="274" w:lineRule="exact"/>
      <w:ind w:hanging="427"/>
    </w:pPr>
    <w:rPr>
      <w:lang w:val="en-US" w:eastAsia="en-US"/>
    </w:rPr>
  </w:style>
  <w:style w:type="paragraph" w:customStyle="1" w:styleId="Style29">
    <w:name w:val="Style29"/>
    <w:basedOn w:val="Normal"/>
    <w:rsid w:val="00FE0FBE"/>
    <w:pPr>
      <w:widowControl w:val="0"/>
      <w:autoSpaceDE w:val="0"/>
      <w:autoSpaceDN w:val="0"/>
      <w:adjustRightInd w:val="0"/>
      <w:spacing w:line="275" w:lineRule="exact"/>
      <w:ind w:firstLine="907"/>
      <w:jc w:val="both"/>
    </w:pPr>
    <w:rPr>
      <w:lang w:val="en-US" w:eastAsia="en-US"/>
    </w:rPr>
  </w:style>
  <w:style w:type="paragraph" w:customStyle="1" w:styleId="Style30">
    <w:name w:val="Style30"/>
    <w:basedOn w:val="Normal"/>
    <w:rsid w:val="00FE0FBE"/>
    <w:pPr>
      <w:widowControl w:val="0"/>
      <w:autoSpaceDE w:val="0"/>
      <w:autoSpaceDN w:val="0"/>
      <w:adjustRightInd w:val="0"/>
      <w:spacing w:line="276" w:lineRule="exact"/>
      <w:ind w:firstLine="893"/>
      <w:jc w:val="both"/>
    </w:pPr>
    <w:rPr>
      <w:lang w:val="en-US" w:eastAsia="en-US"/>
    </w:rPr>
  </w:style>
  <w:style w:type="character" w:customStyle="1" w:styleId="FontStyle32">
    <w:name w:val="Font Style32"/>
    <w:rsid w:val="00FE0FBE"/>
    <w:rPr>
      <w:rFonts w:ascii="Arial Unicode MS" w:eastAsia="Arial Unicode MS" w:cs="Arial Unicode MS"/>
      <w:b/>
      <w:bCs/>
      <w:sz w:val="20"/>
      <w:szCs w:val="20"/>
    </w:rPr>
  </w:style>
  <w:style w:type="character" w:customStyle="1" w:styleId="FontStyle33">
    <w:name w:val="Font Style33"/>
    <w:rsid w:val="00FE0FBE"/>
    <w:rPr>
      <w:rFonts w:ascii="Arial Unicode MS" w:eastAsia="Arial Unicode MS" w:cs="Arial Unicode MS"/>
      <w:b/>
      <w:bCs/>
      <w:sz w:val="20"/>
      <w:szCs w:val="20"/>
    </w:rPr>
  </w:style>
  <w:style w:type="character" w:customStyle="1" w:styleId="FontStyle34">
    <w:name w:val="Font Style34"/>
    <w:rsid w:val="00FE0FBE"/>
    <w:rPr>
      <w:rFonts w:ascii="Arial Unicode MS" w:eastAsia="Arial Unicode MS" w:cs="Arial Unicode MS"/>
      <w:sz w:val="20"/>
      <w:szCs w:val="20"/>
    </w:rPr>
  </w:style>
  <w:style w:type="character" w:customStyle="1" w:styleId="FontStyle35">
    <w:name w:val="Font Style35"/>
    <w:rsid w:val="00FE0FBE"/>
    <w:rPr>
      <w:rFonts w:ascii="Times New Roman" w:hAnsi="Times New Roman" w:cs="Times New Roman"/>
      <w:b/>
      <w:bCs/>
      <w:i/>
      <w:iCs/>
      <w:spacing w:val="-10"/>
      <w:sz w:val="22"/>
      <w:szCs w:val="22"/>
    </w:rPr>
  </w:style>
  <w:style w:type="character" w:customStyle="1" w:styleId="FontStyle36">
    <w:name w:val="Font Style36"/>
    <w:rsid w:val="00FE0FBE"/>
    <w:rPr>
      <w:rFonts w:ascii="Times New Roman" w:hAnsi="Times New Roman" w:cs="Times New Roman"/>
      <w:i/>
      <w:iCs/>
      <w:sz w:val="22"/>
      <w:szCs w:val="22"/>
    </w:rPr>
  </w:style>
  <w:style w:type="character" w:customStyle="1" w:styleId="FontStyle37">
    <w:name w:val="Font Style37"/>
    <w:rsid w:val="00FE0FBE"/>
    <w:rPr>
      <w:rFonts w:ascii="Times New Roman" w:hAnsi="Times New Roman" w:cs="Times New Roman"/>
      <w:b/>
      <w:bCs/>
      <w:sz w:val="22"/>
      <w:szCs w:val="22"/>
    </w:rPr>
  </w:style>
  <w:style w:type="character" w:customStyle="1" w:styleId="FontStyle38">
    <w:name w:val="Font Style38"/>
    <w:rsid w:val="00FE0FBE"/>
    <w:rPr>
      <w:rFonts w:ascii="Times New Roman" w:hAnsi="Times New Roman" w:cs="Times New Roman"/>
      <w:sz w:val="22"/>
      <w:szCs w:val="22"/>
    </w:rPr>
  </w:style>
  <w:style w:type="paragraph" w:customStyle="1" w:styleId="CharChar15">
    <w:name w:val=" Char Char15"/>
    <w:basedOn w:val="Normal"/>
    <w:rsid w:val="00FE0FBE"/>
    <w:rPr>
      <w:lang w:val="pl-PL" w:eastAsia="pl-PL"/>
    </w:rPr>
  </w:style>
  <w:style w:type="character" w:customStyle="1" w:styleId="textmare">
    <w:name w:val="textmare"/>
    <w:basedOn w:val="Fontdeparagrafimplicit"/>
    <w:rsid w:val="00FE0FBE"/>
  </w:style>
  <w:style w:type="paragraph" w:customStyle="1" w:styleId="Caracter">
    <w:name w:val=" Caracter"/>
    <w:basedOn w:val="Normal"/>
    <w:rsid w:val="00FE0FBE"/>
    <w:rPr>
      <w:lang w:val="pl-PL" w:eastAsia="pl-PL"/>
    </w:rPr>
  </w:style>
  <w:style w:type="paragraph" w:customStyle="1" w:styleId="CaracterCaracterCaracterCaracterCaracterCaracterChar">
    <w:name w:val=" Caracter Caracter Caracter Caracter Caracter Caracter Char"/>
    <w:basedOn w:val="Normal"/>
    <w:rsid w:val="00FE0FBE"/>
    <w:rPr>
      <w:lang w:val="pl-PL" w:eastAsia="pl-PL"/>
    </w:rPr>
  </w:style>
  <w:style w:type="paragraph" w:customStyle="1" w:styleId="CM94">
    <w:name w:val="CM94"/>
    <w:basedOn w:val="Normal"/>
    <w:next w:val="Normal"/>
    <w:rsid w:val="00FE0FBE"/>
    <w:pPr>
      <w:widowControl w:val="0"/>
      <w:autoSpaceDE w:val="0"/>
      <w:autoSpaceDN w:val="0"/>
      <w:adjustRightInd w:val="0"/>
      <w:spacing w:after="575"/>
    </w:pPr>
    <w:rPr>
      <w:rFonts w:ascii="EHBNCC+TimesNewRoman,Bold" w:hAnsi="EHBNCC+TimesNewRoman,Bold"/>
      <w:lang w:val="en-US" w:eastAsia="en-US"/>
    </w:rPr>
  </w:style>
  <w:style w:type="paragraph" w:customStyle="1" w:styleId="NoSpacing1">
    <w:name w:val="No Spacing1"/>
    <w:qFormat/>
    <w:rsid w:val="00FE0FBE"/>
    <w:pPr>
      <w:ind w:left="567" w:right="567"/>
    </w:pPr>
    <w:rPr>
      <w:rFonts w:ascii="Calibri" w:eastAsia="Calibri" w:hAnsi="Calibri"/>
      <w:sz w:val="22"/>
      <w:szCs w:val="22"/>
      <w:lang w:val="ro-RO"/>
    </w:rPr>
  </w:style>
  <w:style w:type="paragraph" w:customStyle="1" w:styleId="instruct">
    <w:name w:val="instruct"/>
    <w:basedOn w:val="Normal"/>
    <w:rsid w:val="00FE0FBE"/>
    <w:pPr>
      <w:widowControl w:val="0"/>
      <w:autoSpaceDE w:val="0"/>
      <w:autoSpaceDN w:val="0"/>
      <w:adjustRightInd w:val="0"/>
      <w:spacing w:before="40" w:after="40"/>
    </w:pPr>
    <w:rPr>
      <w:rFonts w:ascii="Trebuchet MS" w:hAnsi="Trebuchet MS" w:cs="Arial"/>
      <w:i/>
      <w:iCs/>
      <w:sz w:val="20"/>
      <w:szCs w:val="21"/>
      <w:lang w:eastAsia="sk-SK"/>
    </w:rPr>
  </w:style>
  <w:style w:type="character" w:customStyle="1" w:styleId="SubsolCaracter">
    <w:name w:val="Subsol Caracter"/>
    <w:link w:val="Subsol"/>
    <w:uiPriority w:val="99"/>
    <w:rsid w:val="00FE0FBE"/>
    <w:rPr>
      <w:sz w:val="24"/>
      <w:szCs w:val="24"/>
      <w:lang w:val="en-US" w:eastAsia="ro-RO" w:bidi="ar-SA"/>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uiPriority w:val="99"/>
    <w:rsid w:val="00FE0FBE"/>
    <w:rPr>
      <w:sz w:val="24"/>
      <w:szCs w:val="24"/>
      <w:lang w:val="en-US" w:eastAsia="en-US" w:bidi="ar-SA"/>
    </w:rPr>
  </w:style>
  <w:style w:type="character" w:customStyle="1" w:styleId="TextsimpluCaracter">
    <w:name w:val="Text simplu Caracter"/>
    <w:link w:val="Textsimplu"/>
    <w:rsid w:val="00FE0FBE"/>
    <w:rPr>
      <w:rFonts w:ascii="Courier New" w:hAnsi="Courier New" w:cs="Courier New"/>
      <w:lang w:val="en-US" w:eastAsia="en-US" w:bidi="ar-SA"/>
    </w:rPr>
  </w:style>
  <w:style w:type="character" w:customStyle="1" w:styleId="noticeheading3">
    <w:name w:val="noticeheading3"/>
    <w:basedOn w:val="Fontdeparagrafimplicit"/>
    <w:rsid w:val="00FE0FBE"/>
  </w:style>
  <w:style w:type="character" w:styleId="Accentuat">
    <w:name w:val="Emphasis"/>
    <w:qFormat/>
    <w:rsid w:val="00FE0FBE"/>
    <w:rPr>
      <w:i/>
      <w:iCs/>
    </w:rPr>
  </w:style>
  <w:style w:type="paragraph" w:customStyle="1" w:styleId="CharCharCaracterCaracterCaracterCaracterCharCharCharCharCharCharCaracterCaracterCharCharCaracterCaracterCharCharCaracterCaracterCharCharCaracterCaracter">
    <w:name w:val=" Char Char Caracter Caracter Caracter Caracter Char Char Char Char Char Char Caracter Caracter Char Char Caracter Caracter Char Char Caracter Caracter Char Char Caracter Caracter"/>
    <w:basedOn w:val="Normal"/>
    <w:rsid w:val="00FE0FBE"/>
    <w:rPr>
      <w:lang w:val="pl-PL" w:eastAsia="pl-PL"/>
    </w:rPr>
  </w:style>
  <w:style w:type="character" w:customStyle="1" w:styleId="CharChar1">
    <w:name w:val=" Char Char1"/>
    <w:rsid w:val="00FE0FBE"/>
    <w:rPr>
      <w:rFonts w:ascii="Courier New" w:hAnsi="Courier New" w:cs="Courier New"/>
      <w:lang w:val="ro-RO" w:eastAsia="ro-RO"/>
    </w:rPr>
  </w:style>
  <w:style w:type="paragraph" w:customStyle="1" w:styleId="tabulka">
    <w:name w:val="tabulka"/>
    <w:basedOn w:val="Normal"/>
    <w:rsid w:val="00FE0FBE"/>
    <w:pPr>
      <w:widowControl w:val="0"/>
      <w:spacing w:before="120" w:line="240" w:lineRule="exact"/>
      <w:jc w:val="center"/>
    </w:pPr>
    <w:rPr>
      <w:rFonts w:ascii="Arial" w:hAnsi="Arial"/>
      <w:snapToGrid w:val="0"/>
      <w:sz w:val="20"/>
      <w:szCs w:val="20"/>
      <w:lang w:val="cs-CZ" w:eastAsia="en-US"/>
    </w:rPr>
  </w:style>
  <w:style w:type="paragraph" w:customStyle="1" w:styleId="Textnormal">
    <w:name w:val="Text normal"/>
    <w:basedOn w:val="Normal"/>
    <w:rsid w:val="00FE0FBE"/>
    <w:pPr>
      <w:spacing w:before="80" w:after="160"/>
      <w:ind w:left="1304"/>
      <w:jc w:val="both"/>
    </w:pPr>
    <w:rPr>
      <w:rFonts w:ascii="Arial" w:hAnsi="Arial"/>
      <w:sz w:val="22"/>
      <w:szCs w:val="22"/>
      <w:lang w:val="en-US" w:eastAsia="en-US"/>
    </w:rPr>
  </w:style>
  <w:style w:type="character" w:customStyle="1" w:styleId="Header1Char1">
    <w:name w:val="Header 1 Char1"/>
    <w:aliases w:val="Encabezado 2 Char1,encabezado Caracter Char,encabezado Char Char1"/>
    <w:rsid w:val="00FE0FBE"/>
    <w:rPr>
      <w:sz w:val="24"/>
      <w:szCs w:val="24"/>
      <w:lang w:val="en-US" w:eastAsia="en-US" w:bidi="ar-SA"/>
    </w:rPr>
  </w:style>
  <w:style w:type="character" w:customStyle="1" w:styleId="FontStyle136">
    <w:name w:val="Font Style136"/>
    <w:rsid w:val="00FE0FBE"/>
    <w:rPr>
      <w:rFonts w:ascii="Arial" w:hAnsi="Arial" w:cs="Arial"/>
      <w:sz w:val="20"/>
      <w:szCs w:val="20"/>
    </w:rPr>
  </w:style>
  <w:style w:type="paragraph" w:customStyle="1" w:styleId="BodySingle">
    <w:name w:val="Body Single"/>
    <w:basedOn w:val="Normal"/>
    <w:rsid w:val="00FE0FBE"/>
    <w:pPr>
      <w:overflowPunct w:val="0"/>
      <w:autoSpaceDE w:val="0"/>
      <w:autoSpaceDN w:val="0"/>
      <w:adjustRightInd w:val="0"/>
      <w:textAlignment w:val="baseline"/>
    </w:pPr>
    <w:rPr>
      <w:szCs w:val="20"/>
      <w:lang w:val="en-GB" w:eastAsia="en-US"/>
    </w:rPr>
  </w:style>
  <w:style w:type="character" w:customStyle="1" w:styleId="TitluCaracter">
    <w:name w:val="Titlu Caracter"/>
    <w:link w:val="Titlu"/>
    <w:rsid w:val="00FE0FBE"/>
    <w:rPr>
      <w:rFonts w:ascii="Arial" w:hAnsi="Arial"/>
      <w:b/>
      <w:sz w:val="28"/>
      <w:szCs w:val="24"/>
      <w:lang w:val="en-GB" w:eastAsia="en-US" w:bidi="ar-SA"/>
    </w:rPr>
  </w:style>
  <w:style w:type="character" w:customStyle="1" w:styleId="FontStyle43">
    <w:name w:val="Font Style43"/>
    <w:rsid w:val="00FE0FBE"/>
    <w:rPr>
      <w:rFonts w:ascii="Arial" w:hAnsi="Arial" w:cs="Arial"/>
      <w:sz w:val="22"/>
      <w:szCs w:val="22"/>
    </w:rPr>
  </w:style>
  <w:style w:type="character" w:customStyle="1" w:styleId="CharChar2">
    <w:name w:val=" Char Char2"/>
    <w:rsid w:val="00FE0FBE"/>
    <w:rPr>
      <w:sz w:val="24"/>
      <w:szCs w:val="24"/>
    </w:rPr>
  </w:style>
  <w:style w:type="character" w:customStyle="1" w:styleId="FontStyle42">
    <w:name w:val="Font Style42"/>
    <w:rsid w:val="00FE0FBE"/>
    <w:rPr>
      <w:rFonts w:ascii="Arial" w:hAnsi="Arial" w:cs="Arial"/>
      <w:b/>
      <w:bCs/>
      <w:sz w:val="22"/>
      <w:szCs w:val="22"/>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link w:val="Titlu2"/>
    <w:rsid w:val="00FE0FBE"/>
    <w:rPr>
      <w:color w:val="000080"/>
      <w:sz w:val="32"/>
      <w:lang w:val="en-US" w:eastAsia="ro-RO" w:bidi="ar-SA"/>
    </w:rPr>
  </w:style>
  <w:style w:type="character" w:customStyle="1" w:styleId="Titlu3Caracter">
    <w:name w:val="Titlu 3 Caracter"/>
    <w:link w:val="Titlu3"/>
    <w:rsid w:val="00FE0FBE"/>
    <w:rPr>
      <w:b/>
      <w:sz w:val="28"/>
      <w:lang w:val="en-US" w:eastAsia="ro-RO" w:bidi="ar-SA"/>
    </w:rPr>
  </w:style>
  <w:style w:type="paragraph" w:customStyle="1" w:styleId="DefaultTextCharChar">
    <w:name w:val="Default Text Char Char"/>
    <w:basedOn w:val="Normal"/>
    <w:link w:val="DefaultTextCharCharChar"/>
    <w:rsid w:val="00FE0FBE"/>
    <w:pPr>
      <w:overflowPunct w:val="0"/>
      <w:autoSpaceDE w:val="0"/>
      <w:autoSpaceDN w:val="0"/>
      <w:adjustRightInd w:val="0"/>
      <w:textAlignment w:val="baseline"/>
    </w:pPr>
    <w:rPr>
      <w:szCs w:val="20"/>
      <w:lang w:eastAsia="en-US"/>
    </w:rPr>
  </w:style>
  <w:style w:type="character" w:customStyle="1" w:styleId="DefaultTextCharCharChar">
    <w:name w:val="Default Text Char Char Char"/>
    <w:link w:val="DefaultTextCharChar"/>
    <w:rsid w:val="00FE0FBE"/>
    <w:rPr>
      <w:sz w:val="24"/>
      <w:lang w:val="ro-RO" w:eastAsia="en-US" w:bidi="ar-SA"/>
    </w:rPr>
  </w:style>
  <w:style w:type="paragraph" w:customStyle="1" w:styleId="DefaultText1CharChar">
    <w:name w:val="Default Text:1 Char Char"/>
    <w:basedOn w:val="Normal"/>
    <w:link w:val="DefaultText1CharCharChar"/>
    <w:rsid w:val="00FE0FBE"/>
    <w:pPr>
      <w:overflowPunct w:val="0"/>
      <w:autoSpaceDE w:val="0"/>
      <w:autoSpaceDN w:val="0"/>
      <w:adjustRightInd w:val="0"/>
    </w:pPr>
    <w:rPr>
      <w:szCs w:val="20"/>
      <w:lang w:val="en-US" w:eastAsia="en-US"/>
    </w:rPr>
  </w:style>
  <w:style w:type="character" w:customStyle="1" w:styleId="DefaultText1CharCharChar">
    <w:name w:val="Default Text:1 Char Char Char"/>
    <w:link w:val="DefaultText1CharChar"/>
    <w:rsid w:val="00FE0FBE"/>
    <w:rPr>
      <w:sz w:val="24"/>
      <w:lang w:val="en-US" w:eastAsia="en-US" w:bidi="ar-SA"/>
    </w:rPr>
  </w:style>
  <w:style w:type="paragraph" w:customStyle="1" w:styleId="Par1CharChar">
    <w:name w:val="Par_1 Char Char"/>
    <w:basedOn w:val="Normal"/>
    <w:link w:val="Par1CharCharChar"/>
    <w:rsid w:val="00FE0FBE"/>
    <w:pPr>
      <w:ind w:left="580" w:hanging="580"/>
      <w:jc w:val="both"/>
    </w:pPr>
    <w:rPr>
      <w:color w:val="000000"/>
      <w:sz w:val="18"/>
      <w:szCs w:val="20"/>
      <w:lang w:val="en-US" w:eastAsia="en-GB"/>
    </w:rPr>
  </w:style>
  <w:style w:type="character" w:customStyle="1" w:styleId="Par1CharCharChar">
    <w:name w:val="Par_1 Char Char Char"/>
    <w:link w:val="Par1CharChar"/>
    <w:rsid w:val="00FE0FBE"/>
    <w:rPr>
      <w:color w:val="000000"/>
      <w:sz w:val="18"/>
      <w:lang w:val="en-US" w:eastAsia="en-GB" w:bidi="ar-SA"/>
    </w:rPr>
  </w:style>
  <w:style w:type="paragraph" w:customStyle="1" w:styleId="StyleText2ArialBoldCenteredLeft0cmAfter0pt">
    <w:name w:val="Style Text 2 + Arial Bold Centered Left:  0 cm After:  0 pt"/>
    <w:basedOn w:val="Normal"/>
    <w:rsid w:val="00FE0FBE"/>
    <w:pPr>
      <w:tabs>
        <w:tab w:val="left" w:pos="2161"/>
      </w:tabs>
      <w:jc w:val="center"/>
      <w:outlineLvl w:val="1"/>
    </w:pPr>
    <w:rPr>
      <w:rFonts w:ascii="Arial" w:hAnsi="Arial"/>
      <w:b/>
      <w:bCs/>
      <w:szCs w:val="20"/>
      <w:lang w:val="en-GB" w:eastAsia="en-GB"/>
    </w:rPr>
  </w:style>
  <w:style w:type="paragraph" w:customStyle="1" w:styleId="SubTitle1">
    <w:name w:val="SubTitle 1"/>
    <w:basedOn w:val="Normal"/>
    <w:next w:val="SubTitle2"/>
    <w:rsid w:val="00FE0FBE"/>
    <w:pPr>
      <w:spacing w:after="240"/>
      <w:jc w:val="center"/>
    </w:pPr>
    <w:rPr>
      <w:b/>
      <w:sz w:val="40"/>
      <w:szCs w:val="20"/>
      <w:lang w:val="en-GB" w:eastAsia="en-GB"/>
    </w:rPr>
  </w:style>
  <w:style w:type="paragraph" w:customStyle="1" w:styleId="SubTitle2">
    <w:name w:val="SubTitle 2"/>
    <w:basedOn w:val="Normal"/>
    <w:rsid w:val="00FE0FBE"/>
    <w:pPr>
      <w:spacing w:after="240"/>
      <w:jc w:val="center"/>
    </w:pPr>
    <w:rPr>
      <w:b/>
      <w:sz w:val="32"/>
      <w:szCs w:val="20"/>
      <w:lang w:val="en-GB" w:eastAsia="en-GB"/>
    </w:rPr>
  </w:style>
  <w:style w:type="paragraph" w:styleId="NormalWeb">
    <w:name w:val="Normal (Web)"/>
    <w:basedOn w:val="Normal"/>
    <w:rsid w:val="00F71429"/>
    <w:pPr>
      <w:spacing w:before="100" w:beforeAutospacing="1" w:after="100" w:afterAutospacing="1"/>
    </w:pPr>
  </w:style>
  <w:style w:type="character" w:customStyle="1" w:styleId="Bodytext4">
    <w:name w:val="Body text (4)_"/>
    <w:link w:val="Bodytext41"/>
    <w:rsid w:val="00F71429"/>
    <w:rPr>
      <w:rFonts w:ascii="Arial" w:hAnsi="Arial"/>
      <w:lang w:bidi="ar-SA"/>
    </w:rPr>
  </w:style>
  <w:style w:type="paragraph" w:customStyle="1" w:styleId="Bodytext41">
    <w:name w:val="Body text (4)1"/>
    <w:basedOn w:val="Normal"/>
    <w:link w:val="Bodytext4"/>
    <w:rsid w:val="00F71429"/>
    <w:pPr>
      <w:shd w:val="clear" w:color="auto" w:fill="FFFFFF"/>
      <w:spacing w:after="780" w:line="240" w:lineRule="exact"/>
      <w:ind w:hanging="3060"/>
    </w:pPr>
    <w:rPr>
      <w:rFonts w:ascii="Arial" w:hAnsi="Arial"/>
      <w:sz w:val="20"/>
      <w:szCs w:val="20"/>
      <w:lang w:val="x-none" w:eastAsia="x-none"/>
    </w:rPr>
  </w:style>
  <w:style w:type="character" w:customStyle="1" w:styleId="Bodytext">
    <w:name w:val="Body text_"/>
    <w:link w:val="Bodytext1"/>
    <w:rsid w:val="00F71429"/>
    <w:rPr>
      <w:rFonts w:ascii="Arial" w:hAnsi="Arial"/>
      <w:sz w:val="16"/>
      <w:szCs w:val="16"/>
      <w:lang w:bidi="ar-SA"/>
    </w:rPr>
  </w:style>
  <w:style w:type="character" w:customStyle="1" w:styleId="BodytextBold59">
    <w:name w:val="Body text + Bold59"/>
    <w:rsid w:val="00F71429"/>
    <w:rPr>
      <w:rFonts w:ascii="Arial" w:hAnsi="Arial"/>
      <w:b/>
      <w:bCs/>
      <w:sz w:val="16"/>
      <w:szCs w:val="16"/>
      <w:lang w:bidi="ar-SA"/>
    </w:rPr>
  </w:style>
  <w:style w:type="paragraph" w:customStyle="1" w:styleId="Bodytext1">
    <w:name w:val="Body text1"/>
    <w:basedOn w:val="Normal"/>
    <w:link w:val="Bodytext"/>
    <w:rsid w:val="00F71429"/>
    <w:pPr>
      <w:shd w:val="clear" w:color="auto" w:fill="FFFFFF"/>
      <w:spacing w:line="178" w:lineRule="exact"/>
      <w:ind w:hanging="1400"/>
    </w:pPr>
    <w:rPr>
      <w:rFonts w:ascii="Arial" w:hAnsi="Arial"/>
      <w:sz w:val="16"/>
      <w:szCs w:val="16"/>
      <w:lang w:val="x-none" w:eastAsia="x-none"/>
    </w:rPr>
  </w:style>
  <w:style w:type="character" w:customStyle="1" w:styleId="Bodytext4NotBold31">
    <w:name w:val="Body text (4) + Not Bold31"/>
    <w:rsid w:val="00F71429"/>
    <w:rPr>
      <w:rFonts w:ascii="Arial" w:hAnsi="Arial" w:cs="Arial"/>
      <w:b/>
      <w:bCs/>
      <w:spacing w:val="0"/>
      <w:sz w:val="16"/>
      <w:szCs w:val="16"/>
      <w:lang w:bidi="ar-SA"/>
    </w:rPr>
  </w:style>
  <w:style w:type="character" w:customStyle="1" w:styleId="BodytextBold57">
    <w:name w:val="Body text + Bold57"/>
    <w:rsid w:val="00F71429"/>
    <w:rPr>
      <w:rFonts w:ascii="Arial" w:hAnsi="Arial" w:cs="Arial"/>
      <w:b/>
      <w:bCs/>
      <w:spacing w:val="0"/>
      <w:sz w:val="16"/>
      <w:szCs w:val="16"/>
      <w:lang w:bidi="ar-SA"/>
    </w:rPr>
  </w:style>
  <w:style w:type="character" w:customStyle="1" w:styleId="Bodytext2">
    <w:name w:val="Body text (2)_"/>
    <w:link w:val="Bodytext21"/>
    <w:rsid w:val="00F71429"/>
    <w:rPr>
      <w:rFonts w:ascii="Arial" w:hAnsi="Arial"/>
      <w:b/>
      <w:bCs/>
      <w:sz w:val="17"/>
      <w:szCs w:val="17"/>
      <w:lang w:bidi="ar-SA"/>
    </w:rPr>
  </w:style>
  <w:style w:type="character" w:customStyle="1" w:styleId="Bodytext2NotBold">
    <w:name w:val="Body text (2) + Not Bold"/>
    <w:basedOn w:val="Bodytext2"/>
    <w:rsid w:val="00F71429"/>
    <w:rPr>
      <w:rFonts w:ascii="Arial" w:hAnsi="Arial"/>
      <w:b/>
      <w:bCs/>
      <w:sz w:val="17"/>
      <w:szCs w:val="17"/>
      <w:lang w:bidi="ar-SA"/>
    </w:rPr>
  </w:style>
  <w:style w:type="character" w:customStyle="1" w:styleId="BodytextBold31">
    <w:name w:val="Body text + Bold31"/>
    <w:rsid w:val="00F71429"/>
    <w:rPr>
      <w:rFonts w:ascii="Arial" w:hAnsi="Arial" w:cs="Arial"/>
      <w:b/>
      <w:bCs/>
      <w:spacing w:val="0"/>
      <w:sz w:val="17"/>
      <w:szCs w:val="17"/>
      <w:lang w:bidi="ar-SA"/>
    </w:rPr>
  </w:style>
  <w:style w:type="character" w:customStyle="1" w:styleId="Bodytext20">
    <w:name w:val="Body text (2)"/>
    <w:rsid w:val="00F71429"/>
    <w:rPr>
      <w:rFonts w:ascii="Arial" w:hAnsi="Arial"/>
      <w:b/>
      <w:bCs/>
      <w:sz w:val="17"/>
      <w:szCs w:val="17"/>
      <w:u w:val="single"/>
      <w:lang w:bidi="ar-SA"/>
    </w:rPr>
  </w:style>
  <w:style w:type="character" w:customStyle="1" w:styleId="BodytextBold30">
    <w:name w:val="Body text + Bold30"/>
    <w:rsid w:val="00F71429"/>
    <w:rPr>
      <w:rFonts w:ascii="Arial" w:hAnsi="Arial" w:cs="Arial"/>
      <w:b/>
      <w:bCs/>
      <w:spacing w:val="0"/>
      <w:sz w:val="17"/>
      <w:szCs w:val="17"/>
      <w:u w:val="single"/>
      <w:lang w:bidi="ar-SA"/>
    </w:rPr>
  </w:style>
  <w:style w:type="character" w:customStyle="1" w:styleId="BodytextBold29">
    <w:name w:val="Body text + Bold29"/>
    <w:rsid w:val="00F71429"/>
    <w:rPr>
      <w:rFonts w:ascii="Arial" w:hAnsi="Arial" w:cs="Arial"/>
      <w:b/>
      <w:bCs/>
      <w:spacing w:val="0"/>
      <w:sz w:val="17"/>
      <w:szCs w:val="17"/>
      <w:lang w:bidi="ar-SA"/>
    </w:rPr>
  </w:style>
  <w:style w:type="character" w:customStyle="1" w:styleId="BodytextBold28">
    <w:name w:val="Body text + Bold28"/>
    <w:rsid w:val="00F71429"/>
    <w:rPr>
      <w:rFonts w:ascii="Arial" w:hAnsi="Arial" w:cs="Arial"/>
      <w:b/>
      <w:bCs/>
      <w:spacing w:val="0"/>
      <w:sz w:val="17"/>
      <w:szCs w:val="17"/>
      <w:u w:val="single"/>
      <w:lang w:bidi="ar-SA"/>
    </w:rPr>
  </w:style>
  <w:style w:type="character" w:customStyle="1" w:styleId="Bodytext2NotBold13">
    <w:name w:val="Body text (2) + Not Bold13"/>
    <w:basedOn w:val="Bodytext2"/>
    <w:rsid w:val="00F71429"/>
    <w:rPr>
      <w:rFonts w:ascii="Arial" w:hAnsi="Arial"/>
      <w:b/>
      <w:bCs/>
      <w:sz w:val="17"/>
      <w:szCs w:val="17"/>
      <w:lang w:bidi="ar-SA"/>
    </w:rPr>
  </w:style>
  <w:style w:type="character" w:customStyle="1" w:styleId="Bodytext27">
    <w:name w:val="Body text (2)7"/>
    <w:rsid w:val="00F71429"/>
    <w:rPr>
      <w:rFonts w:ascii="Arial" w:hAnsi="Arial"/>
      <w:b/>
      <w:bCs/>
      <w:sz w:val="17"/>
      <w:szCs w:val="17"/>
      <w:u w:val="single"/>
      <w:lang w:bidi="ar-SA"/>
    </w:rPr>
  </w:style>
  <w:style w:type="character" w:customStyle="1" w:styleId="Bodytext8pt">
    <w:name w:val="Body text + 8 pt"/>
    <w:aliases w:val="Italic28"/>
    <w:rsid w:val="00F71429"/>
    <w:rPr>
      <w:rFonts w:ascii="Arial" w:hAnsi="Arial" w:cs="Arial"/>
      <w:i/>
      <w:iCs/>
      <w:spacing w:val="0"/>
      <w:sz w:val="16"/>
      <w:szCs w:val="16"/>
      <w:lang w:bidi="ar-SA"/>
    </w:rPr>
  </w:style>
  <w:style w:type="paragraph" w:customStyle="1" w:styleId="Bodytext21">
    <w:name w:val="Body text (2)1"/>
    <w:basedOn w:val="Normal"/>
    <w:link w:val="Bodytext2"/>
    <w:rsid w:val="00F71429"/>
    <w:pPr>
      <w:shd w:val="clear" w:color="auto" w:fill="FFFFFF"/>
      <w:spacing w:after="120" w:line="240" w:lineRule="atLeast"/>
    </w:pPr>
    <w:rPr>
      <w:rFonts w:ascii="Arial" w:hAnsi="Arial"/>
      <w:b/>
      <w:bCs/>
      <w:sz w:val="17"/>
      <w:szCs w:val="17"/>
      <w:lang w:val="x-none" w:eastAsia="x-none"/>
    </w:rPr>
  </w:style>
  <w:style w:type="character" w:customStyle="1" w:styleId="Bodytext5">
    <w:name w:val="Body text (5)_"/>
    <w:link w:val="Bodytext51"/>
    <w:rsid w:val="00F71429"/>
    <w:rPr>
      <w:sz w:val="18"/>
      <w:szCs w:val="18"/>
      <w:lang w:bidi="ar-SA"/>
    </w:rPr>
  </w:style>
  <w:style w:type="paragraph" w:customStyle="1" w:styleId="Bodytext51">
    <w:name w:val="Body text (5)1"/>
    <w:basedOn w:val="Normal"/>
    <w:link w:val="Bodytext5"/>
    <w:rsid w:val="00F71429"/>
    <w:pPr>
      <w:shd w:val="clear" w:color="auto" w:fill="FFFFFF"/>
      <w:spacing w:before="5760" w:after="780" w:line="234" w:lineRule="exact"/>
      <w:ind w:hanging="760"/>
      <w:jc w:val="right"/>
    </w:pPr>
    <w:rPr>
      <w:sz w:val="18"/>
      <w:szCs w:val="18"/>
      <w:lang w:val="x-none" w:eastAsia="x-none"/>
    </w:rPr>
  </w:style>
  <w:style w:type="paragraph" w:customStyle="1" w:styleId="normaltableau">
    <w:name w:val="normal_tableau"/>
    <w:basedOn w:val="Normal"/>
    <w:rsid w:val="00CA49AD"/>
    <w:pPr>
      <w:spacing w:before="120" w:after="120"/>
      <w:jc w:val="both"/>
    </w:pPr>
    <w:rPr>
      <w:rFonts w:ascii="Optima" w:hAnsi="Optima"/>
      <w:sz w:val="22"/>
      <w:szCs w:val="20"/>
      <w:lang w:eastAsia="en-U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AF629F"/>
    <w:pPr>
      <w:ind w:left="720"/>
    </w:pPr>
  </w:style>
  <w:style w:type="paragraph" w:customStyle="1" w:styleId="Default">
    <w:name w:val="Default"/>
    <w:rsid w:val="00371CBE"/>
    <w:pPr>
      <w:autoSpaceDE w:val="0"/>
      <w:autoSpaceDN w:val="0"/>
      <w:adjustRightInd w:val="0"/>
    </w:pPr>
    <w:rPr>
      <w:color w:val="000000"/>
      <w:sz w:val="24"/>
      <w:szCs w:val="24"/>
    </w:rPr>
  </w:style>
  <w:style w:type="character" w:customStyle="1" w:styleId="Titlu5Caracter">
    <w:name w:val="Titlu 5 Caracter"/>
    <w:link w:val="Titlu5"/>
    <w:rsid w:val="008B4207"/>
    <w:rPr>
      <w:b/>
      <w:bCs/>
      <w:i/>
      <w:iCs/>
      <w:sz w:val="26"/>
      <w:szCs w:val="26"/>
    </w:rPr>
  </w:style>
  <w:style w:type="character" w:customStyle="1" w:styleId="Titlu6Caracter">
    <w:name w:val="Titlu 6 Caracter"/>
    <w:link w:val="Titlu6"/>
    <w:rsid w:val="008B4207"/>
    <w:rPr>
      <w:b/>
      <w:bCs/>
      <w:sz w:val="22"/>
      <w:szCs w:val="22"/>
    </w:rPr>
  </w:style>
  <w:style w:type="character" w:customStyle="1" w:styleId="Titlu4Caracter">
    <w:name w:val="Titlu 4 Caracter"/>
    <w:link w:val="Titlu4"/>
    <w:rsid w:val="008B4207"/>
    <w:rPr>
      <w:rFonts w:ascii="Arial" w:hAnsi="Arial" w:cs="Arial"/>
      <w:b/>
      <w:bCs/>
      <w:sz w:val="24"/>
      <w:lang w:val="en-GB"/>
    </w:rPr>
  </w:style>
  <w:style w:type="character" w:customStyle="1" w:styleId="Titlu9Caracter">
    <w:name w:val="Titlu 9 Caracter"/>
    <w:link w:val="Titlu9"/>
    <w:uiPriority w:val="9"/>
    <w:rsid w:val="008B4207"/>
    <w:rPr>
      <w:rFonts w:ascii="Arial" w:hAnsi="Arial" w:cs="Arial"/>
      <w:sz w:val="22"/>
      <w:szCs w:val="22"/>
    </w:rPr>
  </w:style>
  <w:style w:type="paragraph" w:customStyle="1" w:styleId="BalloonText1">
    <w:name w:val="Balloon Text1"/>
    <w:basedOn w:val="Normal"/>
    <w:semiHidden/>
    <w:rsid w:val="008B4207"/>
    <w:rPr>
      <w:rFonts w:ascii="Tahoma" w:hAnsi="Tahoma" w:cs="Tahoma"/>
      <w:sz w:val="16"/>
      <w:szCs w:val="16"/>
      <w:lang w:val="en-GB" w:eastAsia="en-US"/>
    </w:rPr>
  </w:style>
  <w:style w:type="character" w:customStyle="1" w:styleId="IndentcorptextCaracter">
    <w:name w:val="Indent corp text Caracter"/>
    <w:link w:val="Indentcorptext"/>
    <w:rsid w:val="008B4207"/>
    <w:rPr>
      <w:rFonts w:ascii="Arial" w:hAnsi="Arial" w:cs="Arial"/>
      <w:sz w:val="24"/>
      <w:szCs w:val="24"/>
      <w:lang w:val="ro-RO"/>
    </w:rPr>
  </w:style>
  <w:style w:type="paragraph" w:customStyle="1" w:styleId="xl27">
    <w:name w:val="xl27"/>
    <w:basedOn w:val="Normal"/>
    <w:rsid w:val="008B4207"/>
    <w:pPr>
      <w:spacing w:before="100" w:beforeAutospacing="1" w:after="100" w:afterAutospacing="1"/>
      <w:jc w:val="center"/>
    </w:pPr>
  </w:style>
  <w:style w:type="paragraph" w:styleId="List">
    <w:name w:val="List"/>
    <w:basedOn w:val="Normal"/>
    <w:rsid w:val="001D0B34"/>
    <w:pPr>
      <w:ind w:left="283" w:hanging="283"/>
    </w:pPr>
    <w:rPr>
      <w:lang w:eastAsia="en-US"/>
    </w:rPr>
  </w:style>
  <w:style w:type="paragraph" w:customStyle="1" w:styleId="Bodytext0">
    <w:name w:val="Body text"/>
    <w:basedOn w:val="Normal"/>
    <w:rsid w:val="00057BF7"/>
    <w:pPr>
      <w:shd w:val="clear" w:color="auto" w:fill="FFFFFF"/>
      <w:spacing w:before="120" w:after="120" w:line="240" w:lineRule="atLeast"/>
    </w:pPr>
    <w:rPr>
      <w:sz w:val="13"/>
      <w:szCs w:val="13"/>
      <w:lang w:val="en-US" w:eastAsia="en-US"/>
    </w:rPr>
  </w:style>
  <w:style w:type="paragraph" w:customStyle="1" w:styleId="msonormalcxspmijlociu">
    <w:name w:val="msonormalcxspmijlociu"/>
    <w:basedOn w:val="Normal"/>
    <w:rsid w:val="00F73FDA"/>
    <w:pPr>
      <w:spacing w:before="100" w:beforeAutospacing="1" w:after="100" w:afterAutospacing="1"/>
    </w:pPr>
    <w:rPr>
      <w:lang w:val="en-US" w:eastAsia="en-US"/>
    </w:rPr>
  </w:style>
  <w:style w:type="character" w:customStyle="1" w:styleId="Corptext2Caracter">
    <w:name w:val="Corp text 2 Caracter"/>
    <w:link w:val="Corptext2"/>
    <w:rsid w:val="00335168"/>
    <w:rPr>
      <w:sz w:val="24"/>
      <w:szCs w:val="24"/>
      <w:lang w:eastAsia="ro-RO"/>
    </w:rPr>
  </w:style>
  <w:style w:type="character" w:customStyle="1" w:styleId="yiv679653513labeldatatext">
    <w:name w:val="yiv679653513labeldatatext"/>
    <w:rsid w:val="00B95D6A"/>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E86145"/>
    <w:rPr>
      <w:sz w:val="24"/>
      <w:szCs w:val="24"/>
      <w:lang w:val="ro-RO" w:eastAsia="ro-RO"/>
    </w:rPr>
  </w:style>
  <w:style w:type="paragraph" w:customStyle="1" w:styleId="Bodytext50">
    <w:name w:val="Body text (5)"/>
    <w:basedOn w:val="Normal"/>
    <w:rsid w:val="00514AE5"/>
    <w:pPr>
      <w:widowControl w:val="0"/>
      <w:shd w:val="clear" w:color="auto" w:fill="FFFFFF"/>
      <w:spacing w:before="600" w:after="240" w:line="269" w:lineRule="exact"/>
      <w:ind w:firstLine="1080"/>
    </w:pPr>
    <w:rPr>
      <w:b/>
      <w:bCs/>
      <w:spacing w:val="5"/>
      <w:sz w:val="20"/>
      <w:szCs w:val="20"/>
      <w:lang w:eastAsia="en-US"/>
    </w:rPr>
  </w:style>
  <w:style w:type="character" w:customStyle="1" w:styleId="DefaultTextChar">
    <w:name w:val="Default Text Char"/>
    <w:link w:val="DefaultText"/>
    <w:uiPriority w:val="99"/>
    <w:locked/>
    <w:rsid w:val="00514AE5"/>
    <w:rPr>
      <w:sz w:val="24"/>
    </w:rPr>
  </w:style>
  <w:style w:type="paragraph" w:customStyle="1" w:styleId="BodyText22">
    <w:name w:val="Body Text2"/>
    <w:basedOn w:val="Normal"/>
    <w:rsid w:val="00A11265"/>
    <w:pPr>
      <w:widowControl w:val="0"/>
      <w:shd w:val="clear" w:color="auto" w:fill="FFFFFF"/>
      <w:spacing w:line="274" w:lineRule="exact"/>
      <w:jc w:val="both"/>
    </w:pPr>
    <w:rPr>
      <w:color w:val="000000"/>
      <w:spacing w:val="5"/>
      <w:sz w:val="20"/>
      <w:szCs w:val="20"/>
      <w:lang w:eastAsia="en-US"/>
    </w:rPr>
  </w:style>
  <w:style w:type="character" w:styleId="MeniuneNerezolvat">
    <w:name w:val="Unresolved Mention"/>
    <w:uiPriority w:val="99"/>
    <w:semiHidden/>
    <w:unhideWhenUsed/>
    <w:rsid w:val="004F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9709">
      <w:bodyDiv w:val="1"/>
      <w:marLeft w:val="0"/>
      <w:marRight w:val="0"/>
      <w:marTop w:val="0"/>
      <w:marBottom w:val="0"/>
      <w:divBdr>
        <w:top w:val="none" w:sz="0" w:space="0" w:color="auto"/>
        <w:left w:val="none" w:sz="0" w:space="0" w:color="auto"/>
        <w:bottom w:val="none" w:sz="0" w:space="0" w:color="auto"/>
        <w:right w:val="none" w:sz="0" w:space="0" w:color="auto"/>
      </w:divBdr>
    </w:div>
    <w:div w:id="14187268">
      <w:bodyDiv w:val="1"/>
      <w:marLeft w:val="0"/>
      <w:marRight w:val="0"/>
      <w:marTop w:val="0"/>
      <w:marBottom w:val="0"/>
      <w:divBdr>
        <w:top w:val="none" w:sz="0" w:space="0" w:color="auto"/>
        <w:left w:val="none" w:sz="0" w:space="0" w:color="auto"/>
        <w:bottom w:val="none" w:sz="0" w:space="0" w:color="auto"/>
        <w:right w:val="none" w:sz="0" w:space="0" w:color="auto"/>
      </w:divBdr>
    </w:div>
    <w:div w:id="67927485">
      <w:bodyDiv w:val="1"/>
      <w:marLeft w:val="0"/>
      <w:marRight w:val="0"/>
      <w:marTop w:val="0"/>
      <w:marBottom w:val="0"/>
      <w:divBdr>
        <w:top w:val="none" w:sz="0" w:space="0" w:color="auto"/>
        <w:left w:val="none" w:sz="0" w:space="0" w:color="auto"/>
        <w:bottom w:val="none" w:sz="0" w:space="0" w:color="auto"/>
        <w:right w:val="none" w:sz="0" w:space="0" w:color="auto"/>
      </w:divBdr>
    </w:div>
    <w:div w:id="192616452">
      <w:bodyDiv w:val="1"/>
      <w:marLeft w:val="0"/>
      <w:marRight w:val="0"/>
      <w:marTop w:val="0"/>
      <w:marBottom w:val="0"/>
      <w:divBdr>
        <w:top w:val="none" w:sz="0" w:space="0" w:color="auto"/>
        <w:left w:val="none" w:sz="0" w:space="0" w:color="auto"/>
        <w:bottom w:val="none" w:sz="0" w:space="0" w:color="auto"/>
        <w:right w:val="none" w:sz="0" w:space="0" w:color="auto"/>
      </w:divBdr>
    </w:div>
    <w:div w:id="196628158">
      <w:bodyDiv w:val="1"/>
      <w:marLeft w:val="0"/>
      <w:marRight w:val="0"/>
      <w:marTop w:val="0"/>
      <w:marBottom w:val="0"/>
      <w:divBdr>
        <w:top w:val="none" w:sz="0" w:space="0" w:color="auto"/>
        <w:left w:val="none" w:sz="0" w:space="0" w:color="auto"/>
        <w:bottom w:val="none" w:sz="0" w:space="0" w:color="auto"/>
        <w:right w:val="none" w:sz="0" w:space="0" w:color="auto"/>
      </w:divBdr>
    </w:div>
    <w:div w:id="255942282">
      <w:bodyDiv w:val="1"/>
      <w:marLeft w:val="0"/>
      <w:marRight w:val="0"/>
      <w:marTop w:val="0"/>
      <w:marBottom w:val="0"/>
      <w:divBdr>
        <w:top w:val="none" w:sz="0" w:space="0" w:color="auto"/>
        <w:left w:val="none" w:sz="0" w:space="0" w:color="auto"/>
        <w:bottom w:val="none" w:sz="0" w:space="0" w:color="auto"/>
        <w:right w:val="none" w:sz="0" w:space="0" w:color="auto"/>
      </w:divBdr>
    </w:div>
    <w:div w:id="334192653">
      <w:bodyDiv w:val="1"/>
      <w:marLeft w:val="0"/>
      <w:marRight w:val="0"/>
      <w:marTop w:val="0"/>
      <w:marBottom w:val="0"/>
      <w:divBdr>
        <w:top w:val="none" w:sz="0" w:space="0" w:color="auto"/>
        <w:left w:val="none" w:sz="0" w:space="0" w:color="auto"/>
        <w:bottom w:val="none" w:sz="0" w:space="0" w:color="auto"/>
        <w:right w:val="none" w:sz="0" w:space="0" w:color="auto"/>
      </w:divBdr>
    </w:div>
    <w:div w:id="581448105">
      <w:bodyDiv w:val="1"/>
      <w:marLeft w:val="0"/>
      <w:marRight w:val="0"/>
      <w:marTop w:val="0"/>
      <w:marBottom w:val="0"/>
      <w:divBdr>
        <w:top w:val="none" w:sz="0" w:space="0" w:color="auto"/>
        <w:left w:val="none" w:sz="0" w:space="0" w:color="auto"/>
        <w:bottom w:val="none" w:sz="0" w:space="0" w:color="auto"/>
        <w:right w:val="none" w:sz="0" w:space="0" w:color="auto"/>
      </w:divBdr>
    </w:div>
    <w:div w:id="956792626">
      <w:bodyDiv w:val="1"/>
      <w:marLeft w:val="0"/>
      <w:marRight w:val="0"/>
      <w:marTop w:val="0"/>
      <w:marBottom w:val="0"/>
      <w:divBdr>
        <w:top w:val="none" w:sz="0" w:space="0" w:color="auto"/>
        <w:left w:val="none" w:sz="0" w:space="0" w:color="auto"/>
        <w:bottom w:val="none" w:sz="0" w:space="0" w:color="auto"/>
        <w:right w:val="none" w:sz="0" w:space="0" w:color="auto"/>
      </w:divBdr>
    </w:div>
    <w:div w:id="963387798">
      <w:bodyDiv w:val="1"/>
      <w:marLeft w:val="0"/>
      <w:marRight w:val="0"/>
      <w:marTop w:val="0"/>
      <w:marBottom w:val="0"/>
      <w:divBdr>
        <w:top w:val="none" w:sz="0" w:space="0" w:color="auto"/>
        <w:left w:val="none" w:sz="0" w:space="0" w:color="auto"/>
        <w:bottom w:val="none" w:sz="0" w:space="0" w:color="auto"/>
        <w:right w:val="none" w:sz="0" w:space="0" w:color="auto"/>
      </w:divBdr>
    </w:div>
    <w:div w:id="1169977498">
      <w:bodyDiv w:val="1"/>
      <w:marLeft w:val="0"/>
      <w:marRight w:val="0"/>
      <w:marTop w:val="0"/>
      <w:marBottom w:val="0"/>
      <w:divBdr>
        <w:top w:val="none" w:sz="0" w:space="0" w:color="auto"/>
        <w:left w:val="none" w:sz="0" w:space="0" w:color="auto"/>
        <w:bottom w:val="none" w:sz="0" w:space="0" w:color="auto"/>
        <w:right w:val="none" w:sz="0" w:space="0" w:color="auto"/>
      </w:divBdr>
    </w:div>
    <w:div w:id="1205949118">
      <w:bodyDiv w:val="1"/>
      <w:marLeft w:val="0"/>
      <w:marRight w:val="0"/>
      <w:marTop w:val="0"/>
      <w:marBottom w:val="0"/>
      <w:divBdr>
        <w:top w:val="none" w:sz="0" w:space="0" w:color="auto"/>
        <w:left w:val="none" w:sz="0" w:space="0" w:color="auto"/>
        <w:bottom w:val="none" w:sz="0" w:space="0" w:color="auto"/>
        <w:right w:val="none" w:sz="0" w:space="0" w:color="auto"/>
      </w:divBdr>
    </w:div>
    <w:div w:id="1304575907">
      <w:bodyDiv w:val="1"/>
      <w:marLeft w:val="0"/>
      <w:marRight w:val="0"/>
      <w:marTop w:val="0"/>
      <w:marBottom w:val="0"/>
      <w:divBdr>
        <w:top w:val="none" w:sz="0" w:space="0" w:color="auto"/>
        <w:left w:val="none" w:sz="0" w:space="0" w:color="auto"/>
        <w:bottom w:val="none" w:sz="0" w:space="0" w:color="auto"/>
        <w:right w:val="none" w:sz="0" w:space="0" w:color="auto"/>
      </w:divBdr>
    </w:div>
    <w:div w:id="1405107710">
      <w:bodyDiv w:val="1"/>
      <w:marLeft w:val="0"/>
      <w:marRight w:val="0"/>
      <w:marTop w:val="0"/>
      <w:marBottom w:val="0"/>
      <w:divBdr>
        <w:top w:val="none" w:sz="0" w:space="0" w:color="auto"/>
        <w:left w:val="none" w:sz="0" w:space="0" w:color="auto"/>
        <w:bottom w:val="none" w:sz="0" w:space="0" w:color="auto"/>
        <w:right w:val="none" w:sz="0" w:space="0" w:color="auto"/>
      </w:divBdr>
    </w:div>
    <w:div w:id="1444223200">
      <w:bodyDiv w:val="1"/>
      <w:marLeft w:val="0"/>
      <w:marRight w:val="0"/>
      <w:marTop w:val="0"/>
      <w:marBottom w:val="0"/>
      <w:divBdr>
        <w:top w:val="none" w:sz="0" w:space="0" w:color="auto"/>
        <w:left w:val="none" w:sz="0" w:space="0" w:color="auto"/>
        <w:bottom w:val="none" w:sz="0" w:space="0" w:color="auto"/>
        <w:right w:val="none" w:sz="0" w:space="0" w:color="auto"/>
      </w:divBdr>
    </w:div>
    <w:div w:id="1508901676">
      <w:bodyDiv w:val="1"/>
      <w:marLeft w:val="0"/>
      <w:marRight w:val="0"/>
      <w:marTop w:val="0"/>
      <w:marBottom w:val="0"/>
      <w:divBdr>
        <w:top w:val="none" w:sz="0" w:space="0" w:color="auto"/>
        <w:left w:val="none" w:sz="0" w:space="0" w:color="auto"/>
        <w:bottom w:val="none" w:sz="0" w:space="0" w:color="auto"/>
        <w:right w:val="none" w:sz="0" w:space="0" w:color="auto"/>
      </w:divBdr>
    </w:div>
    <w:div w:id="1520389406">
      <w:bodyDiv w:val="1"/>
      <w:marLeft w:val="0"/>
      <w:marRight w:val="0"/>
      <w:marTop w:val="0"/>
      <w:marBottom w:val="0"/>
      <w:divBdr>
        <w:top w:val="none" w:sz="0" w:space="0" w:color="auto"/>
        <w:left w:val="none" w:sz="0" w:space="0" w:color="auto"/>
        <w:bottom w:val="none" w:sz="0" w:space="0" w:color="auto"/>
        <w:right w:val="none" w:sz="0" w:space="0" w:color="auto"/>
      </w:divBdr>
    </w:div>
    <w:div w:id="1545362752">
      <w:bodyDiv w:val="1"/>
      <w:marLeft w:val="0"/>
      <w:marRight w:val="0"/>
      <w:marTop w:val="0"/>
      <w:marBottom w:val="0"/>
      <w:divBdr>
        <w:top w:val="none" w:sz="0" w:space="0" w:color="auto"/>
        <w:left w:val="none" w:sz="0" w:space="0" w:color="auto"/>
        <w:bottom w:val="none" w:sz="0" w:space="0" w:color="auto"/>
        <w:right w:val="none" w:sz="0" w:space="0" w:color="auto"/>
      </w:divBdr>
    </w:div>
    <w:div w:id="1576939286">
      <w:bodyDiv w:val="1"/>
      <w:marLeft w:val="0"/>
      <w:marRight w:val="0"/>
      <w:marTop w:val="0"/>
      <w:marBottom w:val="0"/>
      <w:divBdr>
        <w:top w:val="none" w:sz="0" w:space="0" w:color="auto"/>
        <w:left w:val="none" w:sz="0" w:space="0" w:color="auto"/>
        <w:bottom w:val="none" w:sz="0" w:space="0" w:color="auto"/>
        <w:right w:val="none" w:sz="0" w:space="0" w:color="auto"/>
      </w:divBdr>
    </w:div>
    <w:div w:id="1643804836">
      <w:bodyDiv w:val="1"/>
      <w:marLeft w:val="0"/>
      <w:marRight w:val="0"/>
      <w:marTop w:val="0"/>
      <w:marBottom w:val="0"/>
      <w:divBdr>
        <w:top w:val="none" w:sz="0" w:space="0" w:color="auto"/>
        <w:left w:val="none" w:sz="0" w:space="0" w:color="auto"/>
        <w:bottom w:val="none" w:sz="0" w:space="0" w:color="auto"/>
        <w:right w:val="none" w:sz="0" w:space="0" w:color="auto"/>
      </w:divBdr>
    </w:div>
    <w:div w:id="1699970888">
      <w:bodyDiv w:val="1"/>
      <w:marLeft w:val="0"/>
      <w:marRight w:val="0"/>
      <w:marTop w:val="0"/>
      <w:marBottom w:val="0"/>
      <w:divBdr>
        <w:top w:val="none" w:sz="0" w:space="0" w:color="auto"/>
        <w:left w:val="none" w:sz="0" w:space="0" w:color="auto"/>
        <w:bottom w:val="none" w:sz="0" w:space="0" w:color="auto"/>
        <w:right w:val="none" w:sz="0" w:space="0" w:color="auto"/>
      </w:divBdr>
    </w:div>
    <w:div w:id="1709451715">
      <w:bodyDiv w:val="1"/>
      <w:marLeft w:val="0"/>
      <w:marRight w:val="0"/>
      <w:marTop w:val="0"/>
      <w:marBottom w:val="0"/>
      <w:divBdr>
        <w:top w:val="none" w:sz="0" w:space="0" w:color="auto"/>
        <w:left w:val="none" w:sz="0" w:space="0" w:color="auto"/>
        <w:bottom w:val="none" w:sz="0" w:space="0" w:color="auto"/>
        <w:right w:val="none" w:sz="0" w:space="0" w:color="auto"/>
      </w:divBdr>
    </w:div>
    <w:div w:id="1770613125">
      <w:bodyDiv w:val="1"/>
      <w:marLeft w:val="0"/>
      <w:marRight w:val="0"/>
      <w:marTop w:val="0"/>
      <w:marBottom w:val="0"/>
      <w:divBdr>
        <w:top w:val="none" w:sz="0" w:space="0" w:color="auto"/>
        <w:left w:val="none" w:sz="0" w:space="0" w:color="auto"/>
        <w:bottom w:val="none" w:sz="0" w:space="0" w:color="auto"/>
        <w:right w:val="none" w:sz="0" w:space="0" w:color="auto"/>
      </w:divBdr>
    </w:div>
    <w:div w:id="1776748433">
      <w:bodyDiv w:val="1"/>
      <w:marLeft w:val="0"/>
      <w:marRight w:val="0"/>
      <w:marTop w:val="0"/>
      <w:marBottom w:val="0"/>
      <w:divBdr>
        <w:top w:val="none" w:sz="0" w:space="0" w:color="auto"/>
        <w:left w:val="none" w:sz="0" w:space="0" w:color="auto"/>
        <w:bottom w:val="none" w:sz="0" w:space="0" w:color="auto"/>
        <w:right w:val="none" w:sz="0" w:space="0" w:color="auto"/>
      </w:divBdr>
    </w:div>
    <w:div w:id="1786194642">
      <w:bodyDiv w:val="1"/>
      <w:marLeft w:val="0"/>
      <w:marRight w:val="0"/>
      <w:marTop w:val="0"/>
      <w:marBottom w:val="0"/>
      <w:divBdr>
        <w:top w:val="none" w:sz="0" w:space="0" w:color="auto"/>
        <w:left w:val="none" w:sz="0" w:space="0" w:color="auto"/>
        <w:bottom w:val="none" w:sz="0" w:space="0" w:color="auto"/>
        <w:right w:val="none" w:sz="0" w:space="0" w:color="auto"/>
      </w:divBdr>
    </w:div>
    <w:div w:id="2046631914">
      <w:bodyDiv w:val="1"/>
      <w:marLeft w:val="0"/>
      <w:marRight w:val="0"/>
      <w:marTop w:val="0"/>
      <w:marBottom w:val="0"/>
      <w:divBdr>
        <w:top w:val="none" w:sz="0" w:space="0" w:color="auto"/>
        <w:left w:val="none" w:sz="0" w:space="0" w:color="auto"/>
        <w:bottom w:val="none" w:sz="0" w:space="0" w:color="auto"/>
        <w:right w:val="none" w:sz="0" w:space="0" w:color="auto"/>
      </w:divBdr>
    </w:div>
    <w:div w:id="2095275564">
      <w:bodyDiv w:val="1"/>
      <w:marLeft w:val="0"/>
      <w:marRight w:val="0"/>
      <w:marTop w:val="0"/>
      <w:marBottom w:val="0"/>
      <w:divBdr>
        <w:top w:val="none" w:sz="0" w:space="0" w:color="auto"/>
        <w:left w:val="none" w:sz="0" w:space="0" w:color="auto"/>
        <w:bottom w:val="none" w:sz="0" w:space="0" w:color="auto"/>
        <w:right w:val="none" w:sz="0" w:space="0" w:color="auto"/>
      </w:divBdr>
    </w:div>
    <w:div w:id="211675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8E339-DF1D-42F0-9928-2045B533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4713</Words>
  <Characters>26868</Characters>
  <Application>Microsoft Office Word</Application>
  <DocSecurity>0</DocSecurity>
  <Lines>223</Lines>
  <Paragraphs>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2024-05-14T09:14:00Z</dcterms:created>
  <dcterms:modified xsi:type="dcterms:W3CDTF">2024-05-14T09:14:00Z</dcterms:modified>
</cp:coreProperties>
</file>